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4E68A" w14:textId="77777777" w:rsidR="001A3981" w:rsidRPr="00534F64" w:rsidRDefault="001A3981" w:rsidP="005777A1">
      <w:pPr>
        <w:jc w:val="right"/>
        <w:rPr>
          <w:b/>
          <w:bCs/>
        </w:rPr>
      </w:pPr>
      <w:r w:rsidRPr="00534F64">
        <w:rPr>
          <w:b/>
          <w:bCs/>
        </w:rPr>
        <w:t>A</w:t>
      </w:r>
      <w:bookmarkStart w:id="0" w:name="_Ref134797789"/>
      <w:bookmarkEnd w:id="0"/>
      <w:r w:rsidRPr="00534F64">
        <w:rPr>
          <w:b/>
          <w:bCs/>
        </w:rPr>
        <w:t>PSTIPRINĀTS</w:t>
      </w:r>
    </w:p>
    <w:p w14:paraId="2A4D246F" w14:textId="77777777" w:rsidR="001A3981" w:rsidRPr="00534F64" w:rsidRDefault="001A3981" w:rsidP="005777A1">
      <w:pPr>
        <w:jc w:val="right"/>
      </w:pPr>
      <w:r w:rsidRPr="00534F64">
        <w:t>ar iepirkuma komisijas</w:t>
      </w:r>
    </w:p>
    <w:p w14:paraId="6C7B8A2B" w14:textId="77777777" w:rsidR="001A3981" w:rsidRPr="00534F64" w:rsidRDefault="001A3981" w:rsidP="005777A1">
      <w:pPr>
        <w:jc w:val="right"/>
      </w:pPr>
      <w:r w:rsidRPr="00534F64">
        <w:t>201</w:t>
      </w:r>
      <w:r>
        <w:t>5</w:t>
      </w:r>
      <w:r w:rsidRPr="00534F64">
        <w:t>.gada</w:t>
      </w:r>
      <w:r w:rsidR="00171165">
        <w:t xml:space="preserve"> 19.janvāra </w:t>
      </w:r>
      <w:r w:rsidRPr="00534F64">
        <w:t xml:space="preserve">sēdes </w:t>
      </w:r>
    </w:p>
    <w:p w14:paraId="5A707746" w14:textId="77777777" w:rsidR="001A3981" w:rsidRPr="00534F64" w:rsidRDefault="001A3981" w:rsidP="005777A1">
      <w:pPr>
        <w:jc w:val="right"/>
      </w:pPr>
      <w:r w:rsidRPr="00534F64">
        <w:t>protokolu Nr.</w:t>
      </w:r>
      <w:r w:rsidR="00171165">
        <w:t>1</w:t>
      </w:r>
    </w:p>
    <w:p w14:paraId="1E186CD2" w14:textId="77777777" w:rsidR="00B771FD" w:rsidRPr="00534F64" w:rsidRDefault="00B771FD" w:rsidP="00B771FD">
      <w:pPr>
        <w:jc w:val="right"/>
      </w:pPr>
      <w:r>
        <w:t xml:space="preserve">(ar precizējumiem no 09.02.2015.) </w:t>
      </w:r>
    </w:p>
    <w:p w14:paraId="279CA8C0" w14:textId="77777777" w:rsidR="001A3981" w:rsidRPr="00534F64" w:rsidRDefault="001A3981" w:rsidP="005777A1">
      <w:pPr>
        <w:jc w:val="right"/>
      </w:pPr>
    </w:p>
    <w:p w14:paraId="40028BF1" w14:textId="77777777" w:rsidR="001A3981" w:rsidRPr="00534F64" w:rsidRDefault="001A3981" w:rsidP="005777A1">
      <w:pPr>
        <w:rPr>
          <w:sz w:val="32"/>
          <w:szCs w:val="32"/>
        </w:rPr>
      </w:pPr>
    </w:p>
    <w:p w14:paraId="3CBF6D40" w14:textId="77777777" w:rsidR="001A3981" w:rsidRPr="00534F64" w:rsidRDefault="001A3981" w:rsidP="005777A1">
      <w:pPr>
        <w:rPr>
          <w:sz w:val="32"/>
          <w:szCs w:val="32"/>
        </w:rPr>
      </w:pPr>
    </w:p>
    <w:p w14:paraId="16CEFBC8" w14:textId="77777777" w:rsidR="001A3981" w:rsidRPr="00534F64" w:rsidRDefault="001A3981" w:rsidP="005777A1">
      <w:pPr>
        <w:rPr>
          <w:sz w:val="32"/>
          <w:szCs w:val="32"/>
        </w:rPr>
      </w:pPr>
    </w:p>
    <w:p w14:paraId="1D9DDEBB" w14:textId="77777777" w:rsidR="001A3981" w:rsidRPr="00534F64" w:rsidRDefault="001A3981" w:rsidP="005777A1">
      <w:pPr>
        <w:rPr>
          <w:sz w:val="32"/>
          <w:szCs w:val="32"/>
        </w:rPr>
      </w:pPr>
    </w:p>
    <w:p w14:paraId="4C7672D1" w14:textId="77777777" w:rsidR="001A3981" w:rsidRPr="00534F64" w:rsidRDefault="001A3981" w:rsidP="005777A1">
      <w:pPr>
        <w:rPr>
          <w:sz w:val="36"/>
          <w:szCs w:val="36"/>
        </w:rPr>
      </w:pPr>
    </w:p>
    <w:p w14:paraId="771F8F51" w14:textId="77777777" w:rsidR="001A3981" w:rsidRPr="00534F64" w:rsidRDefault="001A3981" w:rsidP="005777A1">
      <w:pPr>
        <w:rPr>
          <w:sz w:val="22"/>
          <w:szCs w:val="22"/>
        </w:rPr>
      </w:pPr>
    </w:p>
    <w:p w14:paraId="10CA1D00" w14:textId="77777777" w:rsidR="001A3981" w:rsidRPr="00534F64" w:rsidRDefault="001A3981" w:rsidP="005777A1">
      <w:pPr>
        <w:jc w:val="center"/>
        <w:rPr>
          <w:b/>
          <w:bCs/>
          <w:sz w:val="32"/>
          <w:szCs w:val="32"/>
        </w:rPr>
      </w:pPr>
    </w:p>
    <w:p w14:paraId="34C7452B" w14:textId="77777777" w:rsidR="001A3981" w:rsidRPr="00534F64" w:rsidRDefault="001A3981" w:rsidP="005777A1">
      <w:pPr>
        <w:jc w:val="center"/>
        <w:rPr>
          <w:b/>
          <w:bCs/>
          <w:sz w:val="32"/>
          <w:szCs w:val="32"/>
        </w:rPr>
      </w:pPr>
      <w:r w:rsidRPr="00534F64">
        <w:rPr>
          <w:b/>
          <w:bCs/>
          <w:sz w:val="32"/>
          <w:szCs w:val="32"/>
        </w:rPr>
        <w:t>IEPIRKUMA NOLIKUMS</w:t>
      </w:r>
    </w:p>
    <w:p w14:paraId="5BB556FD" w14:textId="77777777" w:rsidR="001A3981" w:rsidRPr="00534F64" w:rsidRDefault="001A3981" w:rsidP="005777A1">
      <w:pPr>
        <w:rPr>
          <w:b/>
          <w:bCs/>
          <w:sz w:val="36"/>
          <w:szCs w:val="36"/>
        </w:rPr>
      </w:pPr>
    </w:p>
    <w:p w14:paraId="56D715FB" w14:textId="77777777" w:rsidR="001A3981" w:rsidRPr="00534F64" w:rsidRDefault="001A3981" w:rsidP="005777A1">
      <w:pPr>
        <w:jc w:val="center"/>
        <w:rPr>
          <w:sz w:val="36"/>
          <w:szCs w:val="36"/>
        </w:rPr>
      </w:pPr>
      <w:r w:rsidRPr="00534F64">
        <w:rPr>
          <w:b/>
          <w:bCs/>
          <w:sz w:val="36"/>
          <w:szCs w:val="36"/>
        </w:rPr>
        <w:t>„</w:t>
      </w:r>
      <w:r w:rsidRPr="00D26AA6">
        <w:rPr>
          <w:b/>
          <w:bCs/>
          <w:sz w:val="36"/>
          <w:szCs w:val="36"/>
        </w:rPr>
        <w:t>Rīgas ielas (daļas) rekonstrukcija ar gājēju ietvi, veloceliņu, ielas apgaismojumu un lietus ūdens kanalizāciju Rīgas ielā (no Rīgas ielas 20 līdz robežai ar Olaines novadu), Baložos</w:t>
      </w:r>
      <w:r w:rsidRPr="00534F64">
        <w:rPr>
          <w:b/>
          <w:bCs/>
          <w:sz w:val="36"/>
          <w:szCs w:val="36"/>
        </w:rPr>
        <w:t>”</w:t>
      </w:r>
    </w:p>
    <w:p w14:paraId="14731182" w14:textId="77777777" w:rsidR="001A3981" w:rsidRPr="00534F64" w:rsidRDefault="001A3981" w:rsidP="005777A1">
      <w:pPr>
        <w:rPr>
          <w:b/>
          <w:bCs/>
          <w:sz w:val="36"/>
          <w:szCs w:val="36"/>
        </w:rPr>
      </w:pPr>
    </w:p>
    <w:p w14:paraId="1D735B1B" w14:textId="77777777" w:rsidR="001A3981" w:rsidRPr="00534F64" w:rsidRDefault="001A3981" w:rsidP="005777A1">
      <w:pPr>
        <w:pStyle w:val="Heading9"/>
        <w:rPr>
          <w:sz w:val="36"/>
          <w:szCs w:val="36"/>
        </w:rPr>
      </w:pPr>
    </w:p>
    <w:p w14:paraId="6D7ADB18" w14:textId="77777777" w:rsidR="001A3981" w:rsidRPr="00534F64" w:rsidRDefault="001A3981" w:rsidP="005777A1">
      <w:pPr>
        <w:jc w:val="center"/>
        <w:rPr>
          <w:sz w:val="28"/>
          <w:szCs w:val="28"/>
        </w:rPr>
      </w:pPr>
      <w:r w:rsidRPr="00534F64">
        <w:rPr>
          <w:sz w:val="28"/>
          <w:szCs w:val="28"/>
        </w:rPr>
        <w:t>Iepirkuma identifikācijas Nr. ĶND/201</w:t>
      </w:r>
      <w:r>
        <w:rPr>
          <w:sz w:val="28"/>
          <w:szCs w:val="28"/>
        </w:rPr>
        <w:t>5</w:t>
      </w:r>
      <w:r w:rsidRPr="00534F64">
        <w:rPr>
          <w:sz w:val="28"/>
          <w:szCs w:val="28"/>
        </w:rPr>
        <w:t>/</w:t>
      </w:r>
      <w:r w:rsidR="00171165">
        <w:rPr>
          <w:sz w:val="28"/>
          <w:szCs w:val="28"/>
        </w:rPr>
        <w:t>1-1</w:t>
      </w:r>
    </w:p>
    <w:p w14:paraId="1D342214" w14:textId="77777777" w:rsidR="001A3981" w:rsidRPr="00534F64" w:rsidRDefault="001A3981" w:rsidP="005777A1">
      <w:pPr>
        <w:rPr>
          <w:sz w:val="36"/>
          <w:szCs w:val="36"/>
        </w:rPr>
      </w:pPr>
    </w:p>
    <w:p w14:paraId="740C2491" w14:textId="77777777" w:rsidR="001A3981" w:rsidRPr="00534F64" w:rsidRDefault="001A3981" w:rsidP="005777A1">
      <w:pPr>
        <w:rPr>
          <w:sz w:val="36"/>
          <w:szCs w:val="36"/>
        </w:rPr>
      </w:pPr>
    </w:p>
    <w:p w14:paraId="10E3BD93" w14:textId="77777777" w:rsidR="001A3981" w:rsidRPr="00534F64" w:rsidRDefault="001A3981" w:rsidP="005777A1">
      <w:pPr>
        <w:jc w:val="center"/>
      </w:pPr>
    </w:p>
    <w:p w14:paraId="0BEC5D4A" w14:textId="77777777" w:rsidR="001A3981" w:rsidRPr="00534F64" w:rsidRDefault="001A3981" w:rsidP="005777A1"/>
    <w:p w14:paraId="05C38BCB" w14:textId="77777777" w:rsidR="001A3981" w:rsidRPr="00534F64" w:rsidRDefault="001A3981" w:rsidP="005777A1"/>
    <w:p w14:paraId="39D6AF28" w14:textId="77777777" w:rsidR="001A3981" w:rsidRPr="00534F64" w:rsidRDefault="001A3981" w:rsidP="005777A1"/>
    <w:p w14:paraId="7C0A6526" w14:textId="77777777" w:rsidR="001A3981" w:rsidRPr="00534F64" w:rsidRDefault="001A3981" w:rsidP="005777A1"/>
    <w:p w14:paraId="35D757EB" w14:textId="77777777" w:rsidR="001A3981" w:rsidRPr="00534F64" w:rsidRDefault="001A3981" w:rsidP="005777A1"/>
    <w:p w14:paraId="2154A89E" w14:textId="77777777" w:rsidR="001A3981" w:rsidRPr="00534F64" w:rsidRDefault="001A3981" w:rsidP="005777A1"/>
    <w:p w14:paraId="47D56B7F" w14:textId="77777777" w:rsidR="001A3981" w:rsidRPr="00534F64" w:rsidRDefault="001A3981" w:rsidP="005777A1"/>
    <w:p w14:paraId="6189C685" w14:textId="77777777" w:rsidR="001A3981" w:rsidRPr="00534F64" w:rsidRDefault="001A3981" w:rsidP="005777A1"/>
    <w:p w14:paraId="7D91BEEB" w14:textId="77777777" w:rsidR="001A3981" w:rsidRPr="00534F64" w:rsidRDefault="001A3981" w:rsidP="005777A1"/>
    <w:p w14:paraId="5B563F12" w14:textId="77777777" w:rsidR="001A3981" w:rsidRPr="00534F64" w:rsidRDefault="001A3981" w:rsidP="005777A1"/>
    <w:p w14:paraId="16BE7F91" w14:textId="77777777" w:rsidR="001A3981" w:rsidRPr="00534F64" w:rsidRDefault="001A3981" w:rsidP="005777A1"/>
    <w:p w14:paraId="253091FA" w14:textId="77777777" w:rsidR="001A3981" w:rsidRPr="00534F64" w:rsidRDefault="001A3981" w:rsidP="005777A1"/>
    <w:p w14:paraId="535CF56B" w14:textId="77777777" w:rsidR="001A3981" w:rsidRPr="00534F64" w:rsidRDefault="001A3981" w:rsidP="005777A1">
      <w:pPr>
        <w:jc w:val="center"/>
      </w:pPr>
    </w:p>
    <w:p w14:paraId="303FDC4B" w14:textId="77777777" w:rsidR="001A3981" w:rsidRPr="00534F64" w:rsidRDefault="001A3981" w:rsidP="005777A1">
      <w:pPr>
        <w:jc w:val="center"/>
      </w:pPr>
    </w:p>
    <w:p w14:paraId="1CF2FB98" w14:textId="77777777" w:rsidR="001A3981" w:rsidRPr="00534F64" w:rsidRDefault="001A3981" w:rsidP="005777A1">
      <w:pPr>
        <w:jc w:val="center"/>
      </w:pPr>
    </w:p>
    <w:p w14:paraId="21D1DA15" w14:textId="77777777" w:rsidR="001A3981" w:rsidRPr="00534F64" w:rsidRDefault="001A3981" w:rsidP="005777A1">
      <w:pPr>
        <w:jc w:val="center"/>
      </w:pPr>
    </w:p>
    <w:p w14:paraId="0AA826C2" w14:textId="77777777" w:rsidR="001A3981" w:rsidRPr="00534F64" w:rsidRDefault="001A3981" w:rsidP="005777A1">
      <w:pPr>
        <w:jc w:val="center"/>
      </w:pPr>
    </w:p>
    <w:p w14:paraId="6FE38CC2" w14:textId="77777777" w:rsidR="001A3981" w:rsidRPr="00534F64" w:rsidRDefault="001A3981" w:rsidP="005777A1">
      <w:pPr>
        <w:jc w:val="center"/>
      </w:pPr>
    </w:p>
    <w:p w14:paraId="079BD5BB" w14:textId="77777777" w:rsidR="001A3981" w:rsidRPr="00534F64" w:rsidRDefault="001A3981" w:rsidP="005777A1">
      <w:pPr>
        <w:jc w:val="center"/>
      </w:pPr>
    </w:p>
    <w:p w14:paraId="0063261A" w14:textId="77777777" w:rsidR="001A3981" w:rsidRPr="00534F64" w:rsidRDefault="001A3981" w:rsidP="005777A1">
      <w:pPr>
        <w:jc w:val="center"/>
      </w:pPr>
      <w:r w:rsidRPr="00534F64">
        <w:t>Ķekavas pagasts, Ķekavas novads, 201</w:t>
      </w:r>
      <w:r>
        <w:t>5</w:t>
      </w:r>
    </w:p>
    <w:p w14:paraId="76B96BA3" w14:textId="77777777" w:rsidR="001A3981" w:rsidRPr="00534F64" w:rsidRDefault="001A3981" w:rsidP="005777A1">
      <w:pPr>
        <w:jc w:val="center"/>
        <w:sectPr w:rsidR="001A3981" w:rsidRPr="00534F64" w:rsidSect="005777A1">
          <w:pgSz w:w="11907" w:h="16840" w:code="9"/>
          <w:pgMar w:top="1134" w:right="1134" w:bottom="1134" w:left="1701" w:header="567" w:footer="567" w:gutter="0"/>
          <w:cols w:space="720"/>
          <w:docGrid w:linePitch="272"/>
        </w:sectPr>
      </w:pPr>
    </w:p>
    <w:p w14:paraId="42635543" w14:textId="77777777" w:rsidR="001A3981" w:rsidRPr="00534F64" w:rsidRDefault="001A3981" w:rsidP="005777A1">
      <w:pPr>
        <w:jc w:val="center"/>
        <w:rPr>
          <w:b/>
          <w:bCs/>
          <w:sz w:val="32"/>
          <w:szCs w:val="32"/>
        </w:rPr>
      </w:pPr>
      <w:r w:rsidRPr="00534F64">
        <w:rPr>
          <w:b/>
          <w:bCs/>
          <w:sz w:val="32"/>
          <w:szCs w:val="32"/>
        </w:rPr>
        <w:lastRenderedPageBreak/>
        <w:t>SATURS</w:t>
      </w:r>
    </w:p>
    <w:p w14:paraId="77CAB5BE" w14:textId="77777777" w:rsidR="001A3981" w:rsidRPr="00534F64" w:rsidRDefault="001A3981" w:rsidP="005777A1">
      <w:pPr>
        <w:spacing w:after="120"/>
        <w:rPr>
          <w:b/>
          <w:bCs/>
          <w:smallCaps/>
        </w:rPr>
      </w:pPr>
    </w:p>
    <w:p w14:paraId="36AB2206" w14:textId="77777777" w:rsidR="001A3981" w:rsidRPr="00534F64" w:rsidRDefault="001A3981" w:rsidP="005777A1">
      <w:pPr>
        <w:tabs>
          <w:tab w:val="right" w:leader="dot" w:pos="9063"/>
        </w:tabs>
        <w:spacing w:after="120"/>
        <w:rPr>
          <w:b/>
          <w:bCs/>
        </w:rPr>
      </w:pPr>
      <w:r w:rsidRPr="00534F64">
        <w:rPr>
          <w:b/>
          <w:bCs/>
        </w:rPr>
        <w:t>I nodaļa. IEPIRKUMA NOTEIKUMI</w:t>
      </w:r>
      <w:r w:rsidRPr="00534F64">
        <w:rPr>
          <w:b/>
          <w:bCs/>
        </w:rPr>
        <w:tab/>
        <w:t>3</w:t>
      </w:r>
    </w:p>
    <w:p w14:paraId="5E451E83" w14:textId="77777777" w:rsidR="001A3981" w:rsidRPr="00534F64" w:rsidRDefault="001A3981" w:rsidP="005777A1">
      <w:pPr>
        <w:pStyle w:val="TOC1"/>
        <w:tabs>
          <w:tab w:val="clear" w:pos="9519"/>
          <w:tab w:val="right" w:leader="dot" w:pos="9063"/>
        </w:tabs>
        <w:spacing w:line="360" w:lineRule="auto"/>
        <w:rPr>
          <w:noProof/>
          <w:lang w:eastAsia="lv-LV"/>
        </w:rPr>
      </w:pPr>
      <w:r w:rsidRPr="00534F64">
        <w:fldChar w:fldCharType="begin"/>
      </w:r>
      <w:r w:rsidRPr="00534F64">
        <w:instrText xml:space="preserve"> TOC \o "1-1" \h \z \u </w:instrText>
      </w:r>
      <w:r w:rsidRPr="00534F64">
        <w:fldChar w:fldCharType="separate"/>
      </w:r>
      <w:hyperlink w:anchor="_Toc288834342" w:history="1">
        <w:r w:rsidRPr="00534F64">
          <w:rPr>
            <w:rStyle w:val="Hyperlink"/>
            <w:noProof/>
            <w:color w:val="auto"/>
          </w:rPr>
          <w:t>1.</w:t>
        </w:r>
        <w:r w:rsidRPr="00534F64">
          <w:rPr>
            <w:noProof/>
            <w:lang w:eastAsia="lv-LV"/>
          </w:rPr>
          <w:tab/>
        </w:r>
        <w:r w:rsidRPr="00534F64">
          <w:rPr>
            <w:rStyle w:val="Hyperlink"/>
            <w:noProof/>
            <w:color w:val="auto"/>
          </w:rPr>
          <w:t>Iepirkuma metode</w:t>
        </w:r>
        <w:r w:rsidRPr="00534F64">
          <w:rPr>
            <w:noProof/>
            <w:webHidden/>
          </w:rPr>
          <w:tab/>
        </w:r>
        <w:r w:rsidRPr="00534F64">
          <w:rPr>
            <w:noProof/>
            <w:webHidden/>
          </w:rPr>
          <w:fldChar w:fldCharType="begin"/>
        </w:r>
        <w:r w:rsidRPr="00534F64">
          <w:rPr>
            <w:noProof/>
            <w:webHidden/>
          </w:rPr>
          <w:instrText xml:space="preserve"> PAGEREF _Toc288834342 \h </w:instrText>
        </w:r>
        <w:r w:rsidRPr="00534F64">
          <w:rPr>
            <w:noProof/>
            <w:webHidden/>
          </w:rPr>
        </w:r>
        <w:r w:rsidRPr="00534F64">
          <w:rPr>
            <w:noProof/>
            <w:webHidden/>
          </w:rPr>
          <w:fldChar w:fldCharType="separate"/>
        </w:r>
        <w:r w:rsidR="00EF2792">
          <w:rPr>
            <w:noProof/>
            <w:webHidden/>
          </w:rPr>
          <w:t>3</w:t>
        </w:r>
        <w:r w:rsidRPr="00534F64">
          <w:rPr>
            <w:noProof/>
            <w:webHidden/>
          </w:rPr>
          <w:fldChar w:fldCharType="end"/>
        </w:r>
      </w:hyperlink>
    </w:p>
    <w:p w14:paraId="1CB07BBB"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43" w:history="1">
        <w:r w:rsidR="001A3981" w:rsidRPr="00534F64">
          <w:rPr>
            <w:rStyle w:val="Hyperlink"/>
            <w:noProof/>
            <w:color w:val="auto"/>
          </w:rPr>
          <w:t>2.</w:t>
        </w:r>
        <w:r w:rsidR="001A3981" w:rsidRPr="00534F64">
          <w:rPr>
            <w:noProof/>
            <w:lang w:eastAsia="lv-LV"/>
          </w:rPr>
          <w:tab/>
        </w:r>
        <w:r w:rsidR="001A3981" w:rsidRPr="00534F64">
          <w:rPr>
            <w:rStyle w:val="Hyperlink"/>
            <w:noProof/>
            <w:color w:val="auto"/>
          </w:rPr>
          <w:t>Iepirkuma identifikācijas numurs</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_Toc288834343 \h </w:instrText>
        </w:r>
        <w:r w:rsidR="001A3981" w:rsidRPr="00534F64">
          <w:rPr>
            <w:noProof/>
            <w:webHidden/>
          </w:rPr>
        </w:r>
        <w:r w:rsidR="001A3981" w:rsidRPr="00534F64">
          <w:rPr>
            <w:noProof/>
            <w:webHidden/>
          </w:rPr>
          <w:fldChar w:fldCharType="separate"/>
        </w:r>
        <w:r w:rsidR="00EF2792">
          <w:rPr>
            <w:noProof/>
            <w:webHidden/>
          </w:rPr>
          <w:t>3</w:t>
        </w:r>
        <w:r w:rsidR="001A3981" w:rsidRPr="00534F64">
          <w:rPr>
            <w:noProof/>
            <w:webHidden/>
          </w:rPr>
          <w:fldChar w:fldCharType="end"/>
        </w:r>
      </w:hyperlink>
    </w:p>
    <w:p w14:paraId="39877D3D"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44" w:history="1">
        <w:r w:rsidR="001A3981" w:rsidRPr="00534F64">
          <w:rPr>
            <w:rStyle w:val="Hyperlink"/>
            <w:noProof/>
            <w:color w:val="auto"/>
          </w:rPr>
          <w:t>3.</w:t>
        </w:r>
        <w:r w:rsidR="001A3981" w:rsidRPr="00534F64">
          <w:rPr>
            <w:noProof/>
            <w:lang w:eastAsia="lv-LV"/>
          </w:rPr>
          <w:tab/>
        </w:r>
        <w:r w:rsidR="001A3981" w:rsidRPr="00534F64">
          <w:rPr>
            <w:rStyle w:val="Hyperlink"/>
            <w:noProof/>
            <w:color w:val="auto"/>
          </w:rPr>
          <w:t>Pasūtītājs</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_Toc288834344 \h </w:instrText>
        </w:r>
        <w:r w:rsidR="001A3981" w:rsidRPr="00534F64">
          <w:rPr>
            <w:noProof/>
            <w:webHidden/>
          </w:rPr>
        </w:r>
        <w:r w:rsidR="001A3981" w:rsidRPr="00534F64">
          <w:rPr>
            <w:noProof/>
            <w:webHidden/>
          </w:rPr>
          <w:fldChar w:fldCharType="separate"/>
        </w:r>
        <w:r w:rsidR="00EF2792">
          <w:rPr>
            <w:noProof/>
            <w:webHidden/>
          </w:rPr>
          <w:t>3</w:t>
        </w:r>
        <w:r w:rsidR="001A3981" w:rsidRPr="00534F64">
          <w:rPr>
            <w:noProof/>
            <w:webHidden/>
          </w:rPr>
          <w:fldChar w:fldCharType="end"/>
        </w:r>
      </w:hyperlink>
    </w:p>
    <w:p w14:paraId="1DDC71DE"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45" w:history="1">
        <w:r w:rsidR="001A3981" w:rsidRPr="00534F64">
          <w:rPr>
            <w:rStyle w:val="Hyperlink"/>
            <w:noProof/>
            <w:color w:val="auto"/>
          </w:rPr>
          <w:t>4.</w:t>
        </w:r>
        <w:r w:rsidR="001A3981" w:rsidRPr="00534F64">
          <w:rPr>
            <w:noProof/>
            <w:lang w:eastAsia="lv-LV"/>
          </w:rPr>
          <w:tab/>
        </w:r>
        <w:r w:rsidR="001A3981" w:rsidRPr="00534F64">
          <w:rPr>
            <w:rStyle w:val="Hyperlink"/>
            <w:noProof/>
            <w:color w:val="auto"/>
          </w:rPr>
          <w:t>Kontaktpersonas</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_Toc288834345 \h </w:instrText>
        </w:r>
        <w:r w:rsidR="001A3981" w:rsidRPr="00534F64">
          <w:rPr>
            <w:noProof/>
            <w:webHidden/>
          </w:rPr>
        </w:r>
        <w:r w:rsidR="001A3981" w:rsidRPr="00534F64">
          <w:rPr>
            <w:noProof/>
            <w:webHidden/>
          </w:rPr>
          <w:fldChar w:fldCharType="separate"/>
        </w:r>
        <w:r w:rsidR="00EF2792">
          <w:rPr>
            <w:noProof/>
            <w:webHidden/>
          </w:rPr>
          <w:t>3</w:t>
        </w:r>
        <w:r w:rsidR="001A3981" w:rsidRPr="00534F64">
          <w:rPr>
            <w:noProof/>
            <w:webHidden/>
          </w:rPr>
          <w:fldChar w:fldCharType="end"/>
        </w:r>
      </w:hyperlink>
    </w:p>
    <w:p w14:paraId="2D0909EC"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46" w:history="1">
        <w:r w:rsidR="001A3981" w:rsidRPr="00534F64">
          <w:rPr>
            <w:rStyle w:val="Hyperlink"/>
            <w:noProof/>
            <w:color w:val="auto"/>
          </w:rPr>
          <w:t>5.</w:t>
        </w:r>
        <w:r w:rsidR="001A3981" w:rsidRPr="00534F64">
          <w:rPr>
            <w:noProof/>
            <w:lang w:eastAsia="lv-LV"/>
          </w:rPr>
          <w:tab/>
        </w:r>
        <w:r w:rsidR="001A3981" w:rsidRPr="00534F64">
          <w:rPr>
            <w:rStyle w:val="Hyperlink"/>
            <w:noProof/>
            <w:color w:val="auto"/>
          </w:rPr>
          <w:t>Iepirkuma priekšmeta apraksts</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_Toc288834346 \h </w:instrText>
        </w:r>
        <w:r w:rsidR="001A3981" w:rsidRPr="00534F64">
          <w:rPr>
            <w:noProof/>
            <w:webHidden/>
          </w:rPr>
        </w:r>
        <w:r w:rsidR="001A3981" w:rsidRPr="00534F64">
          <w:rPr>
            <w:noProof/>
            <w:webHidden/>
          </w:rPr>
          <w:fldChar w:fldCharType="separate"/>
        </w:r>
        <w:r w:rsidR="00EF2792">
          <w:rPr>
            <w:noProof/>
            <w:webHidden/>
          </w:rPr>
          <w:t>4</w:t>
        </w:r>
        <w:r w:rsidR="001A3981" w:rsidRPr="00534F64">
          <w:rPr>
            <w:noProof/>
            <w:webHidden/>
          </w:rPr>
          <w:fldChar w:fldCharType="end"/>
        </w:r>
      </w:hyperlink>
    </w:p>
    <w:p w14:paraId="4ECE6605"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47" w:history="1">
        <w:r w:rsidR="001A3981" w:rsidRPr="00534F64">
          <w:rPr>
            <w:rStyle w:val="Hyperlink"/>
            <w:noProof/>
            <w:color w:val="auto"/>
          </w:rPr>
          <w:t>6.</w:t>
        </w:r>
        <w:r w:rsidR="001A3981" w:rsidRPr="00534F64">
          <w:rPr>
            <w:noProof/>
            <w:lang w:eastAsia="lv-LV"/>
          </w:rPr>
          <w:tab/>
        </w:r>
        <w:r w:rsidR="001A3981" w:rsidRPr="00534F64">
          <w:rPr>
            <w:rStyle w:val="Hyperlink"/>
            <w:noProof/>
            <w:color w:val="auto"/>
          </w:rPr>
          <w:t>Pretendents</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_Toc288834347 \h </w:instrText>
        </w:r>
        <w:r w:rsidR="001A3981" w:rsidRPr="00534F64">
          <w:rPr>
            <w:noProof/>
            <w:webHidden/>
          </w:rPr>
        </w:r>
        <w:r w:rsidR="001A3981" w:rsidRPr="00534F64">
          <w:rPr>
            <w:noProof/>
            <w:webHidden/>
          </w:rPr>
          <w:fldChar w:fldCharType="separate"/>
        </w:r>
        <w:r w:rsidR="00EF2792">
          <w:rPr>
            <w:noProof/>
            <w:webHidden/>
          </w:rPr>
          <w:t>4</w:t>
        </w:r>
        <w:r w:rsidR="001A3981" w:rsidRPr="00534F64">
          <w:rPr>
            <w:noProof/>
            <w:webHidden/>
          </w:rPr>
          <w:fldChar w:fldCharType="end"/>
        </w:r>
      </w:hyperlink>
    </w:p>
    <w:p w14:paraId="5F2CAC00"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48" w:history="1">
        <w:r w:rsidR="001A3981" w:rsidRPr="00534F64">
          <w:rPr>
            <w:rStyle w:val="Hyperlink"/>
            <w:noProof/>
            <w:color w:val="auto"/>
          </w:rPr>
          <w:t>7.</w:t>
        </w:r>
        <w:r w:rsidR="001A3981" w:rsidRPr="00534F64">
          <w:rPr>
            <w:noProof/>
            <w:lang w:eastAsia="lv-LV"/>
          </w:rPr>
          <w:tab/>
        </w:r>
        <w:r w:rsidR="001A3981" w:rsidRPr="00534F64">
          <w:rPr>
            <w:rStyle w:val="Hyperlink"/>
            <w:noProof/>
            <w:color w:val="auto"/>
          </w:rPr>
          <w:t>Līguma izpildes vieta un līguma darbības laiks</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_Toc288834348 \h </w:instrText>
        </w:r>
        <w:r w:rsidR="001A3981" w:rsidRPr="00534F64">
          <w:rPr>
            <w:noProof/>
            <w:webHidden/>
          </w:rPr>
        </w:r>
        <w:r w:rsidR="001A3981" w:rsidRPr="00534F64">
          <w:rPr>
            <w:noProof/>
            <w:webHidden/>
          </w:rPr>
          <w:fldChar w:fldCharType="separate"/>
        </w:r>
        <w:r w:rsidR="00EF2792">
          <w:rPr>
            <w:noProof/>
            <w:webHidden/>
          </w:rPr>
          <w:t>4</w:t>
        </w:r>
        <w:r w:rsidR="001A3981" w:rsidRPr="00534F64">
          <w:rPr>
            <w:noProof/>
            <w:webHidden/>
          </w:rPr>
          <w:fldChar w:fldCharType="end"/>
        </w:r>
      </w:hyperlink>
    </w:p>
    <w:p w14:paraId="4FCF6234"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49" w:history="1">
        <w:r w:rsidR="001A3981" w:rsidRPr="00534F64">
          <w:rPr>
            <w:rStyle w:val="Hyperlink"/>
            <w:noProof/>
            <w:color w:val="auto"/>
          </w:rPr>
          <w:t>8.</w:t>
        </w:r>
        <w:r w:rsidR="001A3981" w:rsidRPr="00534F64">
          <w:rPr>
            <w:noProof/>
            <w:lang w:eastAsia="lv-LV"/>
          </w:rPr>
          <w:tab/>
        </w:r>
        <w:r w:rsidR="001A3981" w:rsidRPr="00534F64">
          <w:rPr>
            <w:rStyle w:val="Hyperlink"/>
            <w:noProof/>
            <w:color w:val="auto"/>
          </w:rPr>
          <w:t>Piedāvājumu iesniegšana</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_Toc288834349 \h </w:instrText>
        </w:r>
        <w:r w:rsidR="001A3981" w:rsidRPr="00534F64">
          <w:rPr>
            <w:noProof/>
            <w:webHidden/>
          </w:rPr>
        </w:r>
        <w:r w:rsidR="001A3981" w:rsidRPr="00534F64">
          <w:rPr>
            <w:noProof/>
            <w:webHidden/>
          </w:rPr>
          <w:fldChar w:fldCharType="separate"/>
        </w:r>
        <w:r w:rsidR="00EF2792">
          <w:rPr>
            <w:noProof/>
            <w:webHidden/>
          </w:rPr>
          <w:t>4</w:t>
        </w:r>
        <w:r w:rsidR="001A3981" w:rsidRPr="00534F64">
          <w:rPr>
            <w:noProof/>
            <w:webHidden/>
          </w:rPr>
          <w:fldChar w:fldCharType="end"/>
        </w:r>
      </w:hyperlink>
    </w:p>
    <w:p w14:paraId="61F73570"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0" w:history="1">
        <w:r w:rsidR="001A3981" w:rsidRPr="00534F64">
          <w:rPr>
            <w:rStyle w:val="Hyperlink"/>
            <w:noProof/>
            <w:color w:val="auto"/>
          </w:rPr>
          <w:t>9.</w:t>
        </w:r>
        <w:r w:rsidR="001A3981" w:rsidRPr="00534F64">
          <w:rPr>
            <w:noProof/>
            <w:lang w:eastAsia="lv-LV"/>
          </w:rPr>
          <w:tab/>
        </w:r>
        <w:r w:rsidR="001A3981" w:rsidRPr="00534F64">
          <w:rPr>
            <w:rStyle w:val="Hyperlink"/>
            <w:noProof/>
            <w:color w:val="auto"/>
          </w:rPr>
          <w:t>Piedāvājumu atvēršanas vieta, datums, laiks un kārtība</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_Toc288834350 \h </w:instrText>
        </w:r>
        <w:r w:rsidR="001A3981" w:rsidRPr="00534F64">
          <w:rPr>
            <w:noProof/>
            <w:webHidden/>
          </w:rPr>
        </w:r>
        <w:r w:rsidR="001A3981" w:rsidRPr="00534F64">
          <w:rPr>
            <w:noProof/>
            <w:webHidden/>
          </w:rPr>
          <w:fldChar w:fldCharType="separate"/>
        </w:r>
        <w:r w:rsidR="00EF2792">
          <w:rPr>
            <w:noProof/>
            <w:webHidden/>
          </w:rPr>
          <w:t>4</w:t>
        </w:r>
        <w:r w:rsidR="001A3981" w:rsidRPr="00534F64">
          <w:rPr>
            <w:noProof/>
            <w:webHidden/>
          </w:rPr>
          <w:fldChar w:fldCharType="end"/>
        </w:r>
      </w:hyperlink>
    </w:p>
    <w:p w14:paraId="63C9EDA4"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1" w:history="1">
        <w:r w:rsidR="001A3981" w:rsidRPr="00534F64">
          <w:rPr>
            <w:rStyle w:val="Hyperlink"/>
            <w:noProof/>
            <w:color w:val="auto"/>
          </w:rPr>
          <w:t>10.</w:t>
        </w:r>
        <w:r w:rsidR="001A3981" w:rsidRPr="00534F64">
          <w:rPr>
            <w:noProof/>
            <w:lang w:eastAsia="lv-LV"/>
          </w:rPr>
          <w:tab/>
        </w:r>
        <w:r w:rsidR="001A3981" w:rsidRPr="00534F64">
          <w:rPr>
            <w:rStyle w:val="Hyperlink"/>
            <w:noProof/>
            <w:color w:val="auto"/>
          </w:rPr>
          <w:t>Piedāvājuma derīguma termiņš</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_Toc288834351 \h </w:instrText>
        </w:r>
        <w:r w:rsidR="001A3981" w:rsidRPr="00534F64">
          <w:rPr>
            <w:noProof/>
            <w:webHidden/>
          </w:rPr>
        </w:r>
        <w:r w:rsidR="001A3981" w:rsidRPr="00534F64">
          <w:rPr>
            <w:noProof/>
            <w:webHidden/>
          </w:rPr>
          <w:fldChar w:fldCharType="separate"/>
        </w:r>
        <w:r w:rsidR="00EF2792">
          <w:rPr>
            <w:noProof/>
            <w:webHidden/>
          </w:rPr>
          <w:t>5</w:t>
        </w:r>
        <w:r w:rsidR="001A3981" w:rsidRPr="00534F64">
          <w:rPr>
            <w:noProof/>
            <w:webHidden/>
          </w:rPr>
          <w:fldChar w:fldCharType="end"/>
        </w:r>
      </w:hyperlink>
    </w:p>
    <w:p w14:paraId="54AE9241"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2" w:history="1">
        <w:r w:rsidR="001A3981" w:rsidRPr="00534F64">
          <w:rPr>
            <w:rStyle w:val="Hyperlink"/>
            <w:noProof/>
            <w:color w:val="auto"/>
          </w:rPr>
          <w:t>11.</w:t>
        </w:r>
        <w:r w:rsidR="001A3981" w:rsidRPr="00534F64">
          <w:rPr>
            <w:noProof/>
            <w:lang w:eastAsia="lv-LV"/>
          </w:rPr>
          <w:tab/>
        </w:r>
        <w:r w:rsidR="001A3981" w:rsidRPr="00534F64">
          <w:rPr>
            <w:rStyle w:val="Hyperlink"/>
            <w:noProof/>
            <w:color w:val="auto"/>
          </w:rPr>
          <w:t>Informācijas apmaiņa un papildus informācijas sniegšana</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_Toc288834352 \h </w:instrText>
        </w:r>
        <w:r w:rsidR="001A3981" w:rsidRPr="00534F64">
          <w:rPr>
            <w:noProof/>
            <w:webHidden/>
          </w:rPr>
        </w:r>
        <w:r w:rsidR="001A3981" w:rsidRPr="00534F64">
          <w:rPr>
            <w:noProof/>
            <w:webHidden/>
          </w:rPr>
          <w:fldChar w:fldCharType="separate"/>
        </w:r>
        <w:r w:rsidR="00EF2792">
          <w:rPr>
            <w:noProof/>
            <w:webHidden/>
          </w:rPr>
          <w:t>5</w:t>
        </w:r>
        <w:r w:rsidR="001A3981" w:rsidRPr="00534F64">
          <w:rPr>
            <w:noProof/>
            <w:webHidden/>
          </w:rPr>
          <w:fldChar w:fldCharType="end"/>
        </w:r>
      </w:hyperlink>
    </w:p>
    <w:p w14:paraId="482DB41C"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3" w:history="1">
        <w:r w:rsidR="001A3981" w:rsidRPr="00534F64">
          <w:rPr>
            <w:rStyle w:val="Hyperlink"/>
            <w:noProof/>
            <w:color w:val="auto"/>
          </w:rPr>
          <w:t>12.</w:t>
        </w:r>
        <w:r w:rsidR="001A3981" w:rsidRPr="00534F64">
          <w:rPr>
            <w:noProof/>
            <w:lang w:eastAsia="lv-LV"/>
          </w:rPr>
          <w:tab/>
        </w:r>
        <w:r w:rsidR="001A3981" w:rsidRPr="00534F64">
          <w:rPr>
            <w:rStyle w:val="Hyperlink"/>
            <w:noProof/>
            <w:color w:val="auto"/>
          </w:rPr>
          <w:t>Prasības piedāvājuma sagatavošanai un noformēšanai</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_Toc288834353 \h </w:instrText>
        </w:r>
        <w:r w:rsidR="001A3981" w:rsidRPr="00534F64">
          <w:rPr>
            <w:noProof/>
            <w:webHidden/>
          </w:rPr>
        </w:r>
        <w:r w:rsidR="001A3981" w:rsidRPr="00534F64">
          <w:rPr>
            <w:noProof/>
            <w:webHidden/>
          </w:rPr>
          <w:fldChar w:fldCharType="separate"/>
        </w:r>
        <w:r w:rsidR="00EF2792">
          <w:rPr>
            <w:noProof/>
            <w:webHidden/>
          </w:rPr>
          <w:t>5</w:t>
        </w:r>
        <w:r w:rsidR="001A3981" w:rsidRPr="00534F64">
          <w:rPr>
            <w:noProof/>
            <w:webHidden/>
          </w:rPr>
          <w:fldChar w:fldCharType="end"/>
        </w:r>
      </w:hyperlink>
    </w:p>
    <w:p w14:paraId="1C63709D"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4" w:history="1">
        <w:r w:rsidR="001A3981" w:rsidRPr="00534F64">
          <w:rPr>
            <w:rStyle w:val="Hyperlink"/>
            <w:noProof/>
            <w:color w:val="auto"/>
          </w:rPr>
          <w:t>13.</w:t>
        </w:r>
        <w:r w:rsidR="001A3981" w:rsidRPr="00534F64">
          <w:rPr>
            <w:noProof/>
            <w:lang w:eastAsia="lv-LV"/>
          </w:rPr>
          <w:tab/>
        </w:r>
        <w:r w:rsidR="001A3981" w:rsidRPr="00534F64">
          <w:rPr>
            <w:rStyle w:val="Hyperlink"/>
            <w:noProof/>
            <w:color w:val="auto"/>
          </w:rPr>
          <w:t>Pretendenta atlases prasības</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_Toc288834354 \h </w:instrText>
        </w:r>
        <w:r w:rsidR="001A3981" w:rsidRPr="00534F64">
          <w:rPr>
            <w:noProof/>
            <w:webHidden/>
          </w:rPr>
        </w:r>
        <w:r w:rsidR="001A3981" w:rsidRPr="00534F64">
          <w:rPr>
            <w:noProof/>
            <w:webHidden/>
          </w:rPr>
          <w:fldChar w:fldCharType="separate"/>
        </w:r>
        <w:r w:rsidR="00EF2792">
          <w:rPr>
            <w:noProof/>
            <w:webHidden/>
          </w:rPr>
          <w:t>7</w:t>
        </w:r>
        <w:r w:rsidR="001A3981" w:rsidRPr="00534F64">
          <w:rPr>
            <w:noProof/>
            <w:webHidden/>
          </w:rPr>
          <w:fldChar w:fldCharType="end"/>
        </w:r>
      </w:hyperlink>
    </w:p>
    <w:p w14:paraId="2DE3F3BA"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5" w:history="1">
        <w:r w:rsidR="001A3981" w:rsidRPr="00534F64">
          <w:rPr>
            <w:rStyle w:val="Hyperlink"/>
            <w:noProof/>
            <w:color w:val="auto"/>
          </w:rPr>
          <w:t>14.</w:t>
        </w:r>
        <w:r w:rsidR="001A3981" w:rsidRPr="00534F64">
          <w:rPr>
            <w:noProof/>
            <w:lang w:eastAsia="lv-LV"/>
          </w:rPr>
          <w:tab/>
        </w:r>
        <w:r w:rsidR="001A3981" w:rsidRPr="00534F64">
          <w:rPr>
            <w:rStyle w:val="Hyperlink"/>
            <w:noProof/>
            <w:color w:val="auto"/>
          </w:rPr>
          <w:t>Iesniedzamie dokumenti</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_Toc288834355 \h </w:instrText>
        </w:r>
        <w:r w:rsidR="001A3981" w:rsidRPr="00534F64">
          <w:rPr>
            <w:noProof/>
            <w:webHidden/>
          </w:rPr>
        </w:r>
        <w:r w:rsidR="001A3981" w:rsidRPr="00534F64">
          <w:rPr>
            <w:noProof/>
            <w:webHidden/>
          </w:rPr>
          <w:fldChar w:fldCharType="separate"/>
        </w:r>
        <w:r w:rsidR="00EF2792">
          <w:rPr>
            <w:noProof/>
            <w:webHidden/>
          </w:rPr>
          <w:t>9</w:t>
        </w:r>
        <w:r w:rsidR="001A3981" w:rsidRPr="00534F64">
          <w:rPr>
            <w:noProof/>
            <w:webHidden/>
          </w:rPr>
          <w:fldChar w:fldCharType="end"/>
        </w:r>
      </w:hyperlink>
    </w:p>
    <w:p w14:paraId="1D0A055B"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6" w:history="1">
        <w:r w:rsidR="001A3981" w:rsidRPr="00534F64">
          <w:rPr>
            <w:rStyle w:val="Hyperlink"/>
            <w:noProof/>
            <w:color w:val="auto"/>
          </w:rPr>
          <w:t>15.</w:t>
        </w:r>
        <w:r w:rsidR="001A3981" w:rsidRPr="00534F64">
          <w:rPr>
            <w:noProof/>
            <w:lang w:eastAsia="lv-LV"/>
          </w:rPr>
          <w:tab/>
        </w:r>
        <w:r w:rsidR="001A3981" w:rsidRPr="00534F64">
          <w:rPr>
            <w:rStyle w:val="Hyperlink"/>
            <w:noProof/>
            <w:color w:val="auto"/>
          </w:rPr>
          <w:t>Piedāvājuma vērtēšana</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_Toc288834356 \h </w:instrText>
        </w:r>
        <w:r w:rsidR="001A3981" w:rsidRPr="00534F64">
          <w:rPr>
            <w:noProof/>
            <w:webHidden/>
          </w:rPr>
        </w:r>
        <w:r w:rsidR="001A3981" w:rsidRPr="00534F64">
          <w:rPr>
            <w:noProof/>
            <w:webHidden/>
          </w:rPr>
          <w:fldChar w:fldCharType="separate"/>
        </w:r>
        <w:r w:rsidR="00EF2792">
          <w:rPr>
            <w:noProof/>
            <w:webHidden/>
          </w:rPr>
          <w:t>11</w:t>
        </w:r>
        <w:r w:rsidR="001A3981" w:rsidRPr="00534F64">
          <w:rPr>
            <w:noProof/>
            <w:webHidden/>
          </w:rPr>
          <w:fldChar w:fldCharType="end"/>
        </w:r>
      </w:hyperlink>
    </w:p>
    <w:p w14:paraId="247C4548"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7" w:history="1">
        <w:r w:rsidR="001A3981" w:rsidRPr="00534F64">
          <w:rPr>
            <w:rStyle w:val="Hyperlink"/>
            <w:noProof/>
            <w:color w:val="auto"/>
          </w:rPr>
          <w:t>16.</w:t>
        </w:r>
        <w:r w:rsidR="001A3981" w:rsidRPr="00534F64">
          <w:rPr>
            <w:noProof/>
            <w:lang w:eastAsia="lv-LV"/>
          </w:rPr>
          <w:tab/>
        </w:r>
        <w:r w:rsidR="001A3981" w:rsidRPr="00534F64">
          <w:rPr>
            <w:rStyle w:val="Hyperlink"/>
            <w:noProof/>
            <w:color w:val="auto"/>
          </w:rPr>
          <w:t>Lēmuma par iepirkuma rezultātiem pieņemšana un paziņošana</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_Toc288834357 \h </w:instrText>
        </w:r>
        <w:r w:rsidR="001A3981" w:rsidRPr="00534F64">
          <w:rPr>
            <w:noProof/>
            <w:webHidden/>
          </w:rPr>
        </w:r>
        <w:r w:rsidR="001A3981" w:rsidRPr="00534F64">
          <w:rPr>
            <w:noProof/>
            <w:webHidden/>
          </w:rPr>
          <w:fldChar w:fldCharType="separate"/>
        </w:r>
        <w:r w:rsidR="00EF2792">
          <w:rPr>
            <w:noProof/>
            <w:webHidden/>
          </w:rPr>
          <w:t>13</w:t>
        </w:r>
        <w:r w:rsidR="001A3981" w:rsidRPr="00534F64">
          <w:rPr>
            <w:noProof/>
            <w:webHidden/>
          </w:rPr>
          <w:fldChar w:fldCharType="end"/>
        </w:r>
      </w:hyperlink>
    </w:p>
    <w:p w14:paraId="4E7AB119"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8" w:history="1">
        <w:r w:rsidR="001A3981" w:rsidRPr="00534F64">
          <w:rPr>
            <w:rStyle w:val="Hyperlink"/>
            <w:noProof/>
            <w:color w:val="auto"/>
          </w:rPr>
          <w:t>17.</w:t>
        </w:r>
        <w:r w:rsidR="001A3981" w:rsidRPr="00534F64">
          <w:rPr>
            <w:noProof/>
            <w:lang w:eastAsia="lv-LV"/>
          </w:rPr>
          <w:tab/>
        </w:r>
        <w:r w:rsidR="001A3981" w:rsidRPr="00534F64">
          <w:rPr>
            <w:rStyle w:val="Hyperlink"/>
            <w:noProof/>
            <w:color w:val="auto"/>
          </w:rPr>
          <w:t>Iepirkuma līguma slēgšana</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_Toc288834358 \h </w:instrText>
        </w:r>
        <w:r w:rsidR="001A3981" w:rsidRPr="00534F64">
          <w:rPr>
            <w:noProof/>
            <w:webHidden/>
          </w:rPr>
        </w:r>
        <w:r w:rsidR="001A3981" w:rsidRPr="00534F64">
          <w:rPr>
            <w:noProof/>
            <w:webHidden/>
          </w:rPr>
          <w:fldChar w:fldCharType="separate"/>
        </w:r>
        <w:r w:rsidR="00EF2792">
          <w:rPr>
            <w:noProof/>
            <w:webHidden/>
          </w:rPr>
          <w:t>13</w:t>
        </w:r>
        <w:r w:rsidR="001A3981" w:rsidRPr="00534F64">
          <w:rPr>
            <w:noProof/>
            <w:webHidden/>
          </w:rPr>
          <w:fldChar w:fldCharType="end"/>
        </w:r>
      </w:hyperlink>
    </w:p>
    <w:p w14:paraId="53E8F308" w14:textId="77777777" w:rsidR="001A3981" w:rsidRPr="00534F64" w:rsidRDefault="008867AE" w:rsidP="005777A1">
      <w:pPr>
        <w:pStyle w:val="TOC1"/>
        <w:tabs>
          <w:tab w:val="clear" w:pos="9519"/>
          <w:tab w:val="right" w:leader="dot" w:pos="9063"/>
        </w:tabs>
        <w:spacing w:line="360" w:lineRule="auto"/>
        <w:rPr>
          <w:noProof/>
          <w:lang w:eastAsia="lv-LV"/>
        </w:rPr>
      </w:pPr>
      <w:hyperlink w:anchor="_Toc288834359" w:history="1">
        <w:r w:rsidR="001A3981" w:rsidRPr="00534F64">
          <w:rPr>
            <w:rStyle w:val="Hyperlink"/>
            <w:noProof/>
            <w:color w:val="auto"/>
          </w:rPr>
          <w:t>18.</w:t>
        </w:r>
        <w:r w:rsidR="001A3981" w:rsidRPr="00534F64">
          <w:rPr>
            <w:noProof/>
            <w:lang w:eastAsia="lv-LV"/>
          </w:rPr>
          <w:tab/>
        </w:r>
        <w:r w:rsidR="001A3981" w:rsidRPr="00534F64">
          <w:rPr>
            <w:rStyle w:val="Hyperlink"/>
            <w:noProof/>
            <w:color w:val="auto"/>
          </w:rPr>
          <w:t>Komisijas darbības pamatnoteikumi, tās tiesības un pienākumi</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_Toc288834359 \h </w:instrText>
        </w:r>
        <w:r w:rsidR="001A3981" w:rsidRPr="00534F64">
          <w:rPr>
            <w:noProof/>
            <w:webHidden/>
          </w:rPr>
        </w:r>
        <w:r w:rsidR="001A3981" w:rsidRPr="00534F64">
          <w:rPr>
            <w:noProof/>
            <w:webHidden/>
          </w:rPr>
          <w:fldChar w:fldCharType="separate"/>
        </w:r>
        <w:r w:rsidR="00EF2792">
          <w:rPr>
            <w:noProof/>
            <w:webHidden/>
          </w:rPr>
          <w:t>13</w:t>
        </w:r>
        <w:r w:rsidR="001A3981" w:rsidRPr="00534F64">
          <w:rPr>
            <w:noProof/>
            <w:webHidden/>
          </w:rPr>
          <w:fldChar w:fldCharType="end"/>
        </w:r>
      </w:hyperlink>
    </w:p>
    <w:p w14:paraId="2AC069C7" w14:textId="77777777" w:rsidR="001A3981" w:rsidRPr="00534F64" w:rsidRDefault="008867AE" w:rsidP="005777A1">
      <w:pPr>
        <w:pStyle w:val="TOC1"/>
        <w:tabs>
          <w:tab w:val="clear" w:pos="9519"/>
          <w:tab w:val="right" w:leader="dot" w:pos="9063"/>
        </w:tabs>
        <w:spacing w:line="360" w:lineRule="auto"/>
      </w:pPr>
      <w:hyperlink w:anchor="_Toc288834360" w:history="1">
        <w:r w:rsidR="001A3981" w:rsidRPr="00534F64">
          <w:rPr>
            <w:rStyle w:val="Hyperlink"/>
            <w:noProof/>
            <w:color w:val="auto"/>
          </w:rPr>
          <w:t>19.</w:t>
        </w:r>
        <w:r w:rsidR="001A3981" w:rsidRPr="00534F64">
          <w:rPr>
            <w:noProof/>
            <w:lang w:eastAsia="lv-LV"/>
          </w:rPr>
          <w:tab/>
        </w:r>
        <w:r w:rsidR="001A3981" w:rsidRPr="00534F64">
          <w:rPr>
            <w:rStyle w:val="Hyperlink"/>
            <w:noProof/>
            <w:color w:val="auto"/>
          </w:rPr>
          <w:t>Pretendenta tiesības un pienākumi</w:t>
        </w:r>
        <w:r w:rsidR="001A3981" w:rsidRPr="00534F64">
          <w:rPr>
            <w:noProof/>
            <w:webHidden/>
          </w:rPr>
          <w:tab/>
        </w:r>
        <w:r w:rsidR="001A3981" w:rsidRPr="00534F64">
          <w:rPr>
            <w:noProof/>
            <w:webHidden/>
          </w:rPr>
          <w:fldChar w:fldCharType="begin"/>
        </w:r>
        <w:r w:rsidR="001A3981" w:rsidRPr="00534F64">
          <w:rPr>
            <w:noProof/>
            <w:webHidden/>
          </w:rPr>
          <w:instrText xml:space="preserve"> PAGEREF _Toc288834360 \h </w:instrText>
        </w:r>
        <w:r w:rsidR="001A3981" w:rsidRPr="00534F64">
          <w:rPr>
            <w:noProof/>
            <w:webHidden/>
          </w:rPr>
        </w:r>
        <w:r w:rsidR="001A3981" w:rsidRPr="00534F64">
          <w:rPr>
            <w:noProof/>
            <w:webHidden/>
          </w:rPr>
          <w:fldChar w:fldCharType="separate"/>
        </w:r>
        <w:r w:rsidR="00EF2792">
          <w:rPr>
            <w:noProof/>
            <w:webHidden/>
          </w:rPr>
          <w:t>14</w:t>
        </w:r>
        <w:r w:rsidR="001A3981" w:rsidRPr="00534F64">
          <w:rPr>
            <w:noProof/>
            <w:webHidden/>
          </w:rPr>
          <w:fldChar w:fldCharType="end"/>
        </w:r>
      </w:hyperlink>
      <w:r w:rsidR="001A3981" w:rsidRPr="00534F64">
        <w:fldChar w:fldCharType="end"/>
      </w:r>
    </w:p>
    <w:p w14:paraId="32A6B20A" w14:textId="77777777" w:rsidR="001A3981" w:rsidRPr="00534F64" w:rsidRDefault="001A3981" w:rsidP="005777A1">
      <w:pPr>
        <w:tabs>
          <w:tab w:val="right" w:leader="dot" w:pos="9063"/>
        </w:tabs>
        <w:spacing w:before="240" w:after="240"/>
      </w:pPr>
      <w:r w:rsidRPr="00534F64">
        <w:rPr>
          <w:b/>
          <w:bCs/>
        </w:rPr>
        <w:t>II nodaļa. TEHNISKĀ SPECIFIKĀCIJA</w:t>
      </w:r>
      <w:r w:rsidRPr="00534F64">
        <w:rPr>
          <w:b/>
          <w:bCs/>
        </w:rPr>
        <w:tab/>
        <w:t>16</w:t>
      </w:r>
    </w:p>
    <w:p w14:paraId="4008ECB2" w14:textId="77777777" w:rsidR="001A3981" w:rsidRPr="00534F64" w:rsidRDefault="001A3981" w:rsidP="005777A1">
      <w:pPr>
        <w:tabs>
          <w:tab w:val="right" w:leader="dot" w:pos="9063"/>
        </w:tabs>
        <w:spacing w:before="240" w:after="240"/>
        <w:rPr>
          <w:b/>
          <w:bCs/>
        </w:rPr>
      </w:pPr>
      <w:r w:rsidRPr="00534F64">
        <w:rPr>
          <w:b/>
          <w:bCs/>
        </w:rPr>
        <w:t>III nodaļa. FORMAS PIEDĀVĀJUMA NOFORMĒŠANAI</w:t>
      </w:r>
      <w:r w:rsidRPr="00534F64">
        <w:rPr>
          <w:b/>
          <w:bCs/>
        </w:rPr>
        <w:tab/>
        <w:t>18</w:t>
      </w:r>
    </w:p>
    <w:p w14:paraId="316D31F2" w14:textId="77777777" w:rsidR="001A3981" w:rsidRPr="00534F64" w:rsidRDefault="001A3981" w:rsidP="005777A1">
      <w:pPr>
        <w:pStyle w:val="TOC4"/>
      </w:pPr>
      <w:r w:rsidRPr="00534F64">
        <w:t>1.forma. Pieteikums dalībai iepirkumā</w:t>
      </w:r>
      <w:r w:rsidRPr="00534F64">
        <w:tab/>
        <w:t>18</w:t>
      </w:r>
    </w:p>
    <w:p w14:paraId="4521DD1E" w14:textId="77777777" w:rsidR="001A3981" w:rsidRPr="00534F64" w:rsidRDefault="001A3981" w:rsidP="005777A1">
      <w:pPr>
        <w:tabs>
          <w:tab w:val="right" w:leader="dot" w:pos="9063"/>
        </w:tabs>
        <w:spacing w:after="120"/>
        <w:ind w:left="1140" w:hanging="856"/>
        <w:jc w:val="left"/>
      </w:pPr>
      <w:r w:rsidRPr="00534F64">
        <w:t>2.forma. Pretendenta realizēto būvdarbu saraksts</w:t>
      </w:r>
      <w:r w:rsidRPr="00534F64">
        <w:tab/>
        <w:t>20</w:t>
      </w:r>
    </w:p>
    <w:p w14:paraId="3F2C9753" w14:textId="77777777" w:rsidR="001A3981" w:rsidRPr="00534F64" w:rsidRDefault="001A3981" w:rsidP="005777A1">
      <w:pPr>
        <w:tabs>
          <w:tab w:val="right" w:leader="dot" w:pos="9063"/>
        </w:tabs>
        <w:spacing w:after="120"/>
        <w:ind w:left="1140" w:hanging="856"/>
        <w:jc w:val="left"/>
      </w:pPr>
      <w:r w:rsidRPr="00534F64">
        <w:t>3.forma. Iesaistīto speciālistu saraksts</w:t>
      </w:r>
      <w:r w:rsidRPr="00534F64">
        <w:tab/>
        <w:t>21</w:t>
      </w:r>
    </w:p>
    <w:p w14:paraId="2CB6134F" w14:textId="77777777" w:rsidR="001A3981" w:rsidRPr="00534F64" w:rsidRDefault="001A3981" w:rsidP="005777A1">
      <w:pPr>
        <w:tabs>
          <w:tab w:val="right" w:leader="dot" w:pos="9063"/>
        </w:tabs>
        <w:spacing w:after="120"/>
        <w:ind w:left="284"/>
      </w:pPr>
      <w:r w:rsidRPr="00534F64">
        <w:t xml:space="preserve">4.forma. Speciālistu CV un apliecinājums </w:t>
      </w:r>
      <w:r w:rsidRPr="00534F64">
        <w:tab/>
        <w:t>22</w:t>
      </w:r>
    </w:p>
    <w:p w14:paraId="600F9477" w14:textId="77777777" w:rsidR="001A3981" w:rsidRPr="00534F64" w:rsidRDefault="001A3981" w:rsidP="005777A1">
      <w:pPr>
        <w:tabs>
          <w:tab w:val="right" w:leader="dot" w:pos="9063"/>
        </w:tabs>
        <w:spacing w:after="120"/>
        <w:ind w:left="284"/>
      </w:pPr>
      <w:r w:rsidRPr="00534F64">
        <w:t>5.forma. Objekta teritorijas apsekošanas akts</w:t>
      </w:r>
      <w:r w:rsidRPr="00534F64">
        <w:tab/>
        <w:t>24</w:t>
      </w:r>
    </w:p>
    <w:p w14:paraId="50BF801B" w14:textId="77777777" w:rsidR="001A3981" w:rsidRPr="00534F64" w:rsidRDefault="001A3981" w:rsidP="005777A1">
      <w:pPr>
        <w:tabs>
          <w:tab w:val="right" w:leader="dot" w:pos="9063"/>
        </w:tabs>
        <w:spacing w:after="120"/>
        <w:ind w:left="284"/>
      </w:pPr>
      <w:r w:rsidRPr="00534F64">
        <w:t xml:space="preserve">6.forma. Apakšuzņēmēju saraksts </w:t>
      </w:r>
      <w:r w:rsidRPr="00534F64">
        <w:tab/>
        <w:t>25</w:t>
      </w:r>
    </w:p>
    <w:p w14:paraId="5DA274B5" w14:textId="77777777" w:rsidR="001A3981" w:rsidRPr="00534F64" w:rsidRDefault="001A3981" w:rsidP="005777A1">
      <w:pPr>
        <w:tabs>
          <w:tab w:val="right" w:leader="dot" w:pos="9063"/>
        </w:tabs>
        <w:spacing w:after="120"/>
        <w:ind w:left="284"/>
      </w:pPr>
      <w:r w:rsidRPr="00534F64">
        <w:t>7.forma. Piedāvājuma nodrošinājums</w:t>
      </w:r>
      <w:r w:rsidRPr="00534F64">
        <w:tab/>
        <w:t>26</w:t>
      </w:r>
    </w:p>
    <w:p w14:paraId="3C6428FC" w14:textId="77777777" w:rsidR="001A3981" w:rsidRPr="00534F64" w:rsidRDefault="001A3981" w:rsidP="005777A1">
      <w:pPr>
        <w:tabs>
          <w:tab w:val="right" w:leader="dot" w:pos="9063"/>
        </w:tabs>
        <w:spacing w:after="120"/>
        <w:ind w:left="284"/>
      </w:pPr>
      <w:r w:rsidRPr="00534F64">
        <w:t>8.forma. Garantijas nodrošinājums</w:t>
      </w:r>
      <w:r w:rsidRPr="00534F64">
        <w:tab/>
        <w:t>27</w:t>
      </w:r>
    </w:p>
    <w:p w14:paraId="69850E3B" w14:textId="77777777" w:rsidR="001A3981" w:rsidRPr="00534F64" w:rsidRDefault="001A3981" w:rsidP="005777A1">
      <w:pPr>
        <w:tabs>
          <w:tab w:val="right" w:leader="dot" w:pos="9063"/>
        </w:tabs>
        <w:spacing w:after="120"/>
        <w:ind w:left="284"/>
        <w:rPr>
          <w:b/>
          <w:bCs/>
        </w:rPr>
      </w:pPr>
      <w:r w:rsidRPr="00534F64">
        <w:t>9.forma. Finanšu piedāvājums</w:t>
      </w:r>
      <w:r w:rsidRPr="00534F64">
        <w:tab/>
        <w:t>28</w:t>
      </w:r>
    </w:p>
    <w:p w14:paraId="307FE09A" w14:textId="77777777" w:rsidR="001A3981" w:rsidRPr="00534F64" w:rsidRDefault="001A3981" w:rsidP="005777A1">
      <w:pPr>
        <w:tabs>
          <w:tab w:val="right" w:leader="dot" w:pos="9063"/>
        </w:tabs>
        <w:spacing w:before="240" w:after="240"/>
        <w:rPr>
          <w:b/>
          <w:bCs/>
        </w:rPr>
      </w:pPr>
      <w:r w:rsidRPr="00534F64">
        <w:rPr>
          <w:b/>
          <w:bCs/>
        </w:rPr>
        <w:t>IV nodaļa. LĪGUMA PROJEKTS</w:t>
      </w:r>
      <w:r w:rsidRPr="00534F64">
        <w:rPr>
          <w:b/>
          <w:bCs/>
        </w:rPr>
        <w:tab/>
        <w:t>30</w:t>
      </w:r>
    </w:p>
    <w:p w14:paraId="34D82E64" w14:textId="77777777" w:rsidR="001A3981" w:rsidRPr="00534F64" w:rsidRDefault="001A3981" w:rsidP="005777A1">
      <w:pPr>
        <w:tabs>
          <w:tab w:val="right" w:leader="dot" w:pos="9063"/>
        </w:tabs>
        <w:spacing w:before="240" w:after="240"/>
        <w:rPr>
          <w:b/>
          <w:bCs/>
          <w:sz w:val="22"/>
          <w:szCs w:val="22"/>
        </w:rPr>
        <w:sectPr w:rsidR="001A3981" w:rsidRPr="00534F64" w:rsidSect="002E197D">
          <w:headerReference w:type="default" r:id="rId7"/>
          <w:footerReference w:type="default" r:id="rId8"/>
          <w:pgSz w:w="11907" w:h="16840" w:code="9"/>
          <w:pgMar w:top="1134" w:right="1134" w:bottom="1134" w:left="1701" w:header="567" w:footer="567" w:gutter="0"/>
          <w:cols w:space="720"/>
          <w:docGrid w:linePitch="272"/>
        </w:sectPr>
      </w:pPr>
    </w:p>
    <w:p w14:paraId="64787FE1" w14:textId="77777777" w:rsidR="001A3981" w:rsidRPr="00534F64" w:rsidRDefault="001A3981" w:rsidP="005777A1">
      <w:pPr>
        <w:jc w:val="center"/>
        <w:rPr>
          <w:b/>
          <w:bCs/>
          <w:sz w:val="32"/>
          <w:szCs w:val="32"/>
        </w:rPr>
      </w:pPr>
      <w:bookmarkStart w:id="1" w:name="_Toc63860907"/>
      <w:r w:rsidRPr="00534F64">
        <w:rPr>
          <w:b/>
          <w:bCs/>
          <w:sz w:val="32"/>
          <w:szCs w:val="32"/>
        </w:rPr>
        <w:lastRenderedPageBreak/>
        <w:t>I nodaļa</w:t>
      </w:r>
    </w:p>
    <w:p w14:paraId="7DCEB480" w14:textId="77777777" w:rsidR="001A3981" w:rsidRPr="00534F64" w:rsidRDefault="001A3981" w:rsidP="005777A1">
      <w:pPr>
        <w:jc w:val="center"/>
        <w:rPr>
          <w:b/>
          <w:bCs/>
          <w:sz w:val="32"/>
          <w:szCs w:val="32"/>
        </w:rPr>
      </w:pPr>
      <w:r w:rsidRPr="00534F64">
        <w:rPr>
          <w:b/>
          <w:bCs/>
          <w:sz w:val="32"/>
          <w:szCs w:val="32"/>
        </w:rPr>
        <w:t>IEPIRKUMA NOTEIKUMI</w:t>
      </w:r>
    </w:p>
    <w:p w14:paraId="7DEF8390" w14:textId="77777777" w:rsidR="001A3981" w:rsidRPr="00534F64" w:rsidRDefault="001A3981" w:rsidP="005777A1">
      <w:pPr>
        <w:jc w:val="center"/>
        <w:rPr>
          <w:b/>
          <w:bCs/>
          <w:sz w:val="10"/>
          <w:szCs w:val="10"/>
        </w:rPr>
      </w:pPr>
    </w:p>
    <w:p w14:paraId="68972F42" w14:textId="77777777" w:rsidR="001A3981" w:rsidRPr="00534F64" w:rsidRDefault="001A3981" w:rsidP="00A6396F">
      <w:pPr>
        <w:pStyle w:val="Heading1"/>
        <w:numPr>
          <w:ilvl w:val="0"/>
          <w:numId w:val="9"/>
        </w:numPr>
        <w:tabs>
          <w:tab w:val="clear" w:pos="2279"/>
          <w:tab w:val="num" w:pos="399"/>
        </w:tabs>
        <w:spacing w:after="120"/>
        <w:ind w:left="2451" w:hanging="2451"/>
        <w:rPr>
          <w:rFonts w:ascii="Times New Roman" w:hAnsi="Times New Roman" w:cs="Times New Roman"/>
        </w:rPr>
      </w:pPr>
      <w:bookmarkStart w:id="2" w:name="_Toc288834342"/>
      <w:bookmarkStart w:id="3" w:name="_Toc89836236"/>
      <w:bookmarkStart w:id="4" w:name="_Toc63860908"/>
      <w:bookmarkStart w:id="5" w:name="_Toc288834343"/>
      <w:bookmarkEnd w:id="1"/>
      <w:r w:rsidRPr="00534F64">
        <w:rPr>
          <w:rFonts w:ascii="Times New Roman" w:hAnsi="Times New Roman" w:cs="Times New Roman"/>
        </w:rPr>
        <w:t xml:space="preserve">Iepirkuma metode: </w:t>
      </w:r>
      <w:bookmarkEnd w:id="2"/>
      <w:r w:rsidRPr="00534F64">
        <w:rPr>
          <w:rFonts w:ascii="Times New Roman" w:hAnsi="Times New Roman" w:cs="Times New Roman"/>
          <w:b w:val="0"/>
          <w:bCs w:val="0"/>
        </w:rPr>
        <w:t>Iepirkuma procedūra</w:t>
      </w:r>
      <w:r w:rsidR="000321FE">
        <w:rPr>
          <w:rFonts w:ascii="Times New Roman" w:hAnsi="Times New Roman" w:cs="Times New Roman"/>
          <w:b w:val="0"/>
          <w:bCs w:val="0"/>
        </w:rPr>
        <w:t xml:space="preserve"> – atklāts konkurss</w:t>
      </w:r>
      <w:r w:rsidRPr="00534F64">
        <w:rPr>
          <w:rFonts w:ascii="Times New Roman" w:hAnsi="Times New Roman" w:cs="Times New Roman"/>
          <w:b w:val="0"/>
          <w:bCs w:val="0"/>
        </w:rPr>
        <w:t xml:space="preserve"> (turpmāk</w:t>
      </w:r>
      <w:r w:rsidR="000321FE">
        <w:rPr>
          <w:rFonts w:ascii="Times New Roman" w:hAnsi="Times New Roman" w:cs="Times New Roman"/>
          <w:b w:val="0"/>
          <w:bCs w:val="0"/>
        </w:rPr>
        <w:t xml:space="preserve"> </w:t>
      </w:r>
      <w:r w:rsidRPr="00534F64">
        <w:rPr>
          <w:rFonts w:ascii="Times New Roman" w:hAnsi="Times New Roman" w:cs="Times New Roman"/>
          <w:b w:val="0"/>
          <w:bCs w:val="0"/>
        </w:rPr>
        <w:t>– Iepirkums), kas tiek organizēts saskaņā ar Publisko iepirkumu likum</w:t>
      </w:r>
      <w:r w:rsidR="000321FE">
        <w:rPr>
          <w:rFonts w:ascii="Times New Roman" w:hAnsi="Times New Roman" w:cs="Times New Roman"/>
          <w:b w:val="0"/>
          <w:bCs w:val="0"/>
        </w:rPr>
        <w:t>a 8.panta pirmās daļas 1.punktu</w:t>
      </w:r>
      <w:r w:rsidRPr="00534F64">
        <w:rPr>
          <w:rFonts w:ascii="Times New Roman" w:hAnsi="Times New Roman" w:cs="Times New Roman"/>
          <w:b w:val="0"/>
          <w:bCs w:val="0"/>
        </w:rPr>
        <w:t>.</w:t>
      </w:r>
    </w:p>
    <w:p w14:paraId="0AFCF23D" w14:textId="77777777" w:rsidR="001A3981" w:rsidRPr="00534F64" w:rsidRDefault="001A3981" w:rsidP="00A6396F">
      <w:pPr>
        <w:pStyle w:val="Heading1"/>
        <w:numPr>
          <w:ilvl w:val="0"/>
          <w:numId w:val="9"/>
        </w:numPr>
        <w:tabs>
          <w:tab w:val="clear" w:pos="2279"/>
          <w:tab w:val="num" w:pos="399"/>
        </w:tabs>
        <w:spacing w:after="120"/>
        <w:ind w:hanging="2279"/>
        <w:rPr>
          <w:rFonts w:ascii="Times New Roman" w:hAnsi="Times New Roman" w:cs="Times New Roman"/>
        </w:rPr>
      </w:pPr>
      <w:r w:rsidRPr="00534F64">
        <w:rPr>
          <w:rFonts w:ascii="Times New Roman" w:hAnsi="Times New Roman" w:cs="Times New Roman"/>
        </w:rPr>
        <w:t>Iepirkuma identifikācijas numurs</w:t>
      </w:r>
      <w:bookmarkEnd w:id="3"/>
      <w:r w:rsidRPr="00534F64">
        <w:rPr>
          <w:rFonts w:ascii="Times New Roman" w:hAnsi="Times New Roman" w:cs="Times New Roman"/>
        </w:rPr>
        <w:t xml:space="preserve">: </w:t>
      </w:r>
      <w:bookmarkEnd w:id="4"/>
      <w:bookmarkEnd w:id="5"/>
      <w:r w:rsidR="00171165">
        <w:rPr>
          <w:rFonts w:ascii="Times New Roman" w:hAnsi="Times New Roman" w:cs="Times New Roman"/>
        </w:rPr>
        <w:t>ĶND/2015/1-1</w:t>
      </w:r>
    </w:p>
    <w:p w14:paraId="24E5B9EC" w14:textId="77777777" w:rsidR="001A3981" w:rsidRPr="00534F64" w:rsidRDefault="001A3981" w:rsidP="00A6396F">
      <w:pPr>
        <w:pStyle w:val="Heading1"/>
        <w:numPr>
          <w:ilvl w:val="0"/>
          <w:numId w:val="5"/>
        </w:numPr>
        <w:tabs>
          <w:tab w:val="clear" w:pos="2279"/>
          <w:tab w:val="num" w:pos="399"/>
        </w:tabs>
        <w:spacing w:after="120"/>
        <w:ind w:hanging="2279"/>
        <w:rPr>
          <w:rFonts w:ascii="Times New Roman" w:hAnsi="Times New Roman" w:cs="Times New Roman"/>
        </w:rPr>
      </w:pPr>
      <w:bookmarkStart w:id="6" w:name="Pasutitajs_adrese"/>
      <w:bookmarkStart w:id="7" w:name="_Toc288834344"/>
      <w:bookmarkStart w:id="8" w:name="_Ref57698591"/>
      <w:bookmarkStart w:id="9" w:name="_Toc63860909"/>
      <w:bookmarkStart w:id="10" w:name="_Toc89836237"/>
      <w:bookmarkEnd w:id="6"/>
      <w:r w:rsidRPr="00534F64">
        <w:rPr>
          <w:rFonts w:ascii="Times New Roman" w:hAnsi="Times New Roman" w:cs="Times New Roman"/>
        </w:rPr>
        <w:t>Pasūtītājs:</w:t>
      </w:r>
      <w:bookmarkEnd w:id="7"/>
      <w:bookmarkEnd w:id="8"/>
      <w:bookmarkEnd w:id="9"/>
      <w:bookmarkEnd w:id="10"/>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3981" w:rsidRPr="00534F64" w14:paraId="779616E5" w14:textId="77777777">
        <w:tc>
          <w:tcPr>
            <w:tcW w:w="3648" w:type="dxa"/>
            <w:tcBorders>
              <w:right w:val="nil"/>
            </w:tcBorders>
          </w:tcPr>
          <w:p w14:paraId="1C1A4936" w14:textId="77777777" w:rsidR="001A3981" w:rsidRPr="00534F64" w:rsidRDefault="001A3981" w:rsidP="001528CD">
            <w:pPr>
              <w:pStyle w:val="Header"/>
              <w:tabs>
                <w:tab w:val="clear" w:pos="4153"/>
                <w:tab w:val="clear" w:pos="8306"/>
              </w:tabs>
              <w:spacing w:before="60"/>
            </w:pPr>
            <w:bookmarkStart w:id="11" w:name="_Ref57698581"/>
            <w:r w:rsidRPr="00534F64">
              <w:t>Pasūtītāja nosaukums:</w:t>
            </w:r>
          </w:p>
        </w:tc>
        <w:tc>
          <w:tcPr>
            <w:tcW w:w="5187" w:type="dxa"/>
            <w:tcBorders>
              <w:top w:val="nil"/>
              <w:left w:val="nil"/>
            </w:tcBorders>
          </w:tcPr>
          <w:p w14:paraId="3777521E" w14:textId="77777777" w:rsidR="001A3981" w:rsidRPr="00534F64" w:rsidRDefault="001A3981" w:rsidP="001528CD">
            <w:pPr>
              <w:spacing w:before="60"/>
            </w:pPr>
            <w:r w:rsidRPr="00534F64">
              <w:t xml:space="preserve">Ķekavas novada pašvaldība </w:t>
            </w:r>
          </w:p>
        </w:tc>
      </w:tr>
      <w:tr w:rsidR="001A3981" w:rsidRPr="00534F64" w14:paraId="6BED1141" w14:textId="77777777">
        <w:tc>
          <w:tcPr>
            <w:tcW w:w="3648" w:type="dxa"/>
            <w:tcBorders>
              <w:right w:val="nil"/>
            </w:tcBorders>
          </w:tcPr>
          <w:p w14:paraId="53F952C4" w14:textId="77777777" w:rsidR="001A3981" w:rsidRPr="00534F64" w:rsidRDefault="001A3981" w:rsidP="001528CD">
            <w:pPr>
              <w:spacing w:before="60"/>
            </w:pPr>
            <w:r w:rsidRPr="00534F64">
              <w:t>Adrese:</w:t>
            </w:r>
          </w:p>
        </w:tc>
        <w:tc>
          <w:tcPr>
            <w:tcW w:w="5187" w:type="dxa"/>
            <w:tcBorders>
              <w:left w:val="nil"/>
            </w:tcBorders>
          </w:tcPr>
          <w:p w14:paraId="1EE9018C" w14:textId="77777777" w:rsidR="001A3981" w:rsidRPr="00534F64" w:rsidRDefault="001A3981" w:rsidP="001528CD">
            <w:pPr>
              <w:spacing w:before="60"/>
            </w:pPr>
            <w:r w:rsidRPr="00534F64">
              <w:t>Gaismas iela 19 k-9-1, Ķekava, Ķekavas pagasts, Ķekavas novads, LV-2123</w:t>
            </w:r>
          </w:p>
        </w:tc>
      </w:tr>
      <w:tr w:rsidR="001A3981" w:rsidRPr="00534F64" w14:paraId="071B442D" w14:textId="77777777">
        <w:tc>
          <w:tcPr>
            <w:tcW w:w="3648" w:type="dxa"/>
            <w:tcBorders>
              <w:right w:val="nil"/>
            </w:tcBorders>
          </w:tcPr>
          <w:p w14:paraId="00BBC9B4" w14:textId="77777777" w:rsidR="001A3981" w:rsidRPr="00534F64" w:rsidRDefault="001A3981" w:rsidP="001528CD">
            <w:pPr>
              <w:spacing w:before="60"/>
            </w:pPr>
            <w:r w:rsidRPr="00534F64">
              <w:t>Reģistrācijas numurs:</w:t>
            </w:r>
          </w:p>
        </w:tc>
        <w:tc>
          <w:tcPr>
            <w:tcW w:w="5187" w:type="dxa"/>
            <w:tcBorders>
              <w:left w:val="nil"/>
            </w:tcBorders>
          </w:tcPr>
          <w:p w14:paraId="3F359ED6" w14:textId="77777777" w:rsidR="001A3981" w:rsidRPr="00534F64" w:rsidRDefault="001A3981" w:rsidP="001528CD">
            <w:pPr>
              <w:spacing w:before="60"/>
            </w:pPr>
            <w:r w:rsidRPr="00534F64">
              <w:t>90000048491</w:t>
            </w:r>
          </w:p>
        </w:tc>
      </w:tr>
      <w:tr w:rsidR="001A3981" w:rsidRPr="00534F64" w14:paraId="24FA707D" w14:textId="77777777">
        <w:tc>
          <w:tcPr>
            <w:tcW w:w="3648" w:type="dxa"/>
            <w:tcBorders>
              <w:right w:val="nil"/>
            </w:tcBorders>
          </w:tcPr>
          <w:p w14:paraId="3C13156A" w14:textId="77777777" w:rsidR="001A3981" w:rsidRPr="00534F64" w:rsidRDefault="001A3981" w:rsidP="001528CD">
            <w:pPr>
              <w:spacing w:before="60"/>
            </w:pPr>
            <w:r w:rsidRPr="00534F64">
              <w:t>Tālruņa numurs:</w:t>
            </w:r>
          </w:p>
        </w:tc>
        <w:tc>
          <w:tcPr>
            <w:tcW w:w="5187" w:type="dxa"/>
            <w:tcBorders>
              <w:left w:val="nil"/>
            </w:tcBorders>
          </w:tcPr>
          <w:p w14:paraId="43295DA6" w14:textId="77777777" w:rsidR="001A3981" w:rsidRPr="00534F64" w:rsidRDefault="001A3981" w:rsidP="001528CD">
            <w:pPr>
              <w:spacing w:before="60"/>
            </w:pPr>
            <w:r w:rsidRPr="00534F64">
              <w:t>+371 67935803</w:t>
            </w:r>
          </w:p>
        </w:tc>
      </w:tr>
      <w:tr w:rsidR="001A3981" w:rsidRPr="00534F64" w14:paraId="63CBB0D5" w14:textId="77777777">
        <w:tc>
          <w:tcPr>
            <w:tcW w:w="3648" w:type="dxa"/>
            <w:tcBorders>
              <w:right w:val="nil"/>
            </w:tcBorders>
          </w:tcPr>
          <w:p w14:paraId="36BA3451" w14:textId="77777777" w:rsidR="001A3981" w:rsidRPr="00534F64" w:rsidRDefault="001A3981" w:rsidP="001528CD">
            <w:pPr>
              <w:spacing w:before="60"/>
            </w:pPr>
            <w:r w:rsidRPr="00534F64">
              <w:t>Faksa numurs:</w:t>
            </w:r>
          </w:p>
        </w:tc>
        <w:tc>
          <w:tcPr>
            <w:tcW w:w="5187" w:type="dxa"/>
            <w:tcBorders>
              <w:left w:val="nil"/>
            </w:tcBorders>
          </w:tcPr>
          <w:p w14:paraId="2075D727" w14:textId="77777777" w:rsidR="001A3981" w:rsidRPr="00534F64" w:rsidRDefault="001A3981" w:rsidP="001528CD">
            <w:pPr>
              <w:pStyle w:val="Header"/>
              <w:tabs>
                <w:tab w:val="clear" w:pos="4153"/>
                <w:tab w:val="clear" w:pos="8306"/>
              </w:tabs>
              <w:spacing w:before="60"/>
            </w:pPr>
            <w:r w:rsidRPr="00534F64">
              <w:t>+371 67935819</w:t>
            </w:r>
          </w:p>
        </w:tc>
      </w:tr>
      <w:tr w:rsidR="001A3981" w:rsidRPr="00534F64" w14:paraId="39E20066" w14:textId="77777777">
        <w:tc>
          <w:tcPr>
            <w:tcW w:w="3648" w:type="dxa"/>
            <w:tcBorders>
              <w:right w:val="nil"/>
            </w:tcBorders>
          </w:tcPr>
          <w:p w14:paraId="184BC807" w14:textId="77777777" w:rsidR="001A3981" w:rsidRPr="00534F64" w:rsidRDefault="001A3981" w:rsidP="001528CD">
            <w:pPr>
              <w:spacing w:before="60"/>
            </w:pPr>
            <w:r w:rsidRPr="00534F64">
              <w:t>Bankas rekvizīti:</w:t>
            </w:r>
          </w:p>
        </w:tc>
        <w:tc>
          <w:tcPr>
            <w:tcW w:w="5187" w:type="dxa"/>
            <w:tcBorders>
              <w:left w:val="nil"/>
            </w:tcBorders>
          </w:tcPr>
          <w:p w14:paraId="2E45768E" w14:textId="77777777" w:rsidR="001A3981" w:rsidRPr="00534F64" w:rsidRDefault="001A3981" w:rsidP="001528CD">
            <w:pPr>
              <w:pStyle w:val="Header"/>
              <w:tabs>
                <w:tab w:val="clear" w:pos="4153"/>
                <w:tab w:val="clear" w:pos="8306"/>
              </w:tabs>
              <w:spacing w:before="60"/>
            </w:pPr>
            <w:r w:rsidRPr="00534F64">
              <w:rPr>
                <w:shd w:val="clear" w:color="auto" w:fill="F9F8F2"/>
              </w:rPr>
              <w:t>Konts: LV62 UNLA 0050 0142 7280 0</w:t>
            </w:r>
            <w:r w:rsidRPr="00534F64">
              <w:t xml:space="preserve">; </w:t>
            </w:r>
            <w:r w:rsidRPr="00534F64">
              <w:rPr>
                <w:shd w:val="clear" w:color="auto" w:fill="F9F8F2"/>
              </w:rPr>
              <w:t>AS "SEB Banka", Dienvidu filiāle</w:t>
            </w:r>
          </w:p>
        </w:tc>
      </w:tr>
      <w:tr w:rsidR="001A3981" w:rsidRPr="00534F64" w14:paraId="54DB735D" w14:textId="77777777">
        <w:tc>
          <w:tcPr>
            <w:tcW w:w="3648" w:type="dxa"/>
            <w:tcBorders>
              <w:right w:val="nil"/>
            </w:tcBorders>
          </w:tcPr>
          <w:p w14:paraId="2E362897" w14:textId="77777777" w:rsidR="001A3981" w:rsidRPr="00534F64" w:rsidRDefault="001A3981" w:rsidP="001528CD">
            <w:pPr>
              <w:spacing w:before="60"/>
            </w:pPr>
            <w:r w:rsidRPr="00534F64">
              <w:t>Interneta mājaslapa</w:t>
            </w:r>
          </w:p>
        </w:tc>
        <w:tc>
          <w:tcPr>
            <w:tcW w:w="5187" w:type="dxa"/>
            <w:tcBorders>
              <w:left w:val="nil"/>
            </w:tcBorders>
          </w:tcPr>
          <w:p w14:paraId="6EBFF308" w14:textId="77777777" w:rsidR="001A3981" w:rsidRPr="00534F64" w:rsidRDefault="008867AE" w:rsidP="001528CD">
            <w:pPr>
              <w:pStyle w:val="Header"/>
              <w:tabs>
                <w:tab w:val="clear" w:pos="4153"/>
                <w:tab w:val="clear" w:pos="8306"/>
              </w:tabs>
              <w:spacing w:before="60"/>
            </w:pPr>
            <w:hyperlink r:id="rId9" w:history="1">
              <w:r w:rsidR="00171165" w:rsidRPr="00724E35">
                <w:rPr>
                  <w:rStyle w:val="Hyperlink"/>
                </w:rPr>
                <w:t>www.kekavasnovads.lv</w:t>
              </w:r>
            </w:hyperlink>
          </w:p>
        </w:tc>
      </w:tr>
      <w:tr w:rsidR="001A3981" w:rsidRPr="00534F64" w14:paraId="3062B5CB" w14:textId="77777777">
        <w:tc>
          <w:tcPr>
            <w:tcW w:w="3648" w:type="dxa"/>
            <w:tcBorders>
              <w:right w:val="nil"/>
            </w:tcBorders>
          </w:tcPr>
          <w:p w14:paraId="01E5A190" w14:textId="77777777" w:rsidR="001A3981" w:rsidRPr="00534F64" w:rsidRDefault="001A3981" w:rsidP="001528CD">
            <w:pPr>
              <w:spacing w:before="60"/>
            </w:pPr>
            <w:r w:rsidRPr="00534F64">
              <w:t>E-pasta adrese:</w:t>
            </w:r>
          </w:p>
        </w:tc>
        <w:tc>
          <w:tcPr>
            <w:tcW w:w="5187" w:type="dxa"/>
            <w:tcBorders>
              <w:left w:val="nil"/>
            </w:tcBorders>
          </w:tcPr>
          <w:p w14:paraId="6173BE91" w14:textId="77777777" w:rsidR="001A3981" w:rsidRPr="00534F64" w:rsidRDefault="008867AE" w:rsidP="001528CD">
            <w:pPr>
              <w:pStyle w:val="Header"/>
              <w:tabs>
                <w:tab w:val="clear" w:pos="4153"/>
                <w:tab w:val="clear" w:pos="8306"/>
              </w:tabs>
              <w:spacing w:before="60"/>
            </w:pPr>
            <w:hyperlink r:id="rId10" w:history="1">
              <w:r w:rsidR="001A3981" w:rsidRPr="00534F64">
                <w:rPr>
                  <w:rStyle w:val="Hyperlink"/>
                  <w:color w:val="auto"/>
                </w:rPr>
                <w:t>novads@kekava.lv</w:t>
              </w:r>
            </w:hyperlink>
          </w:p>
        </w:tc>
      </w:tr>
      <w:tr w:rsidR="001A3981" w:rsidRPr="00534F64" w14:paraId="4A90666B" w14:textId="77777777">
        <w:trPr>
          <w:trHeight w:val="297"/>
        </w:trPr>
        <w:tc>
          <w:tcPr>
            <w:tcW w:w="3648" w:type="dxa"/>
            <w:tcBorders>
              <w:right w:val="nil"/>
            </w:tcBorders>
            <w:vAlign w:val="bottom"/>
          </w:tcPr>
          <w:p w14:paraId="55E4F38D" w14:textId="77777777" w:rsidR="001A3981" w:rsidRPr="00534F64" w:rsidRDefault="001A3981" w:rsidP="001528CD">
            <w:pPr>
              <w:pStyle w:val="TOC1"/>
            </w:pPr>
            <w:r w:rsidRPr="00534F64">
              <w:t>Darba laiks:</w:t>
            </w:r>
          </w:p>
        </w:tc>
        <w:tc>
          <w:tcPr>
            <w:tcW w:w="5187" w:type="dxa"/>
            <w:tcBorders>
              <w:left w:val="nil"/>
            </w:tcBorders>
          </w:tcPr>
          <w:p w14:paraId="4B605B03" w14:textId="77777777" w:rsidR="001A3981" w:rsidRPr="00534F64" w:rsidRDefault="001A3981" w:rsidP="001528CD">
            <w:pPr>
              <w:pStyle w:val="Style2"/>
              <w:widowControl/>
              <w:spacing w:before="60"/>
            </w:pPr>
            <w:r w:rsidRPr="00534F64">
              <w:t>no pirmdienas līdz ceturtdienai no plkst. 09.00 līdz 17.00, piektdienās no plkst. 08.00 līdz 13.00. Pusdienas pārtraukums no plkst. 13.00 līdz 14.00 izņemot piektdienas.</w:t>
            </w:r>
          </w:p>
        </w:tc>
      </w:tr>
    </w:tbl>
    <w:p w14:paraId="20B5F908" w14:textId="77777777" w:rsidR="001A3981" w:rsidRPr="00534F64" w:rsidRDefault="001A3981" w:rsidP="005777A1">
      <w:pPr>
        <w:pStyle w:val="Heading1"/>
        <w:numPr>
          <w:ilvl w:val="0"/>
          <w:numId w:val="0"/>
        </w:numPr>
        <w:spacing w:before="120" w:afterLines="0"/>
        <w:jc w:val="both"/>
        <w:rPr>
          <w:rFonts w:ascii="Times New Roman" w:hAnsi="Times New Roman" w:cs="Times New Roman"/>
          <w:b w:val="0"/>
          <w:bCs w:val="0"/>
        </w:rPr>
      </w:pPr>
      <w:bookmarkStart w:id="12" w:name="_Ref139684519"/>
      <w:bookmarkStart w:id="13" w:name="_Ref139684634"/>
      <w:bookmarkStart w:id="14" w:name="_Ref139684655"/>
      <w:bookmarkEnd w:id="11"/>
      <w:r w:rsidRPr="00534F64">
        <w:rPr>
          <w:rFonts w:ascii="Times New Roman" w:hAnsi="Times New Roman" w:cs="Times New Roman"/>
          <w:b w:val="0"/>
          <w:bCs w:val="0"/>
        </w:rPr>
        <w:t xml:space="preserve">Iepirkuma procedūru veic ar Ķekavas novada </w:t>
      </w:r>
      <w:r w:rsidR="00171165">
        <w:rPr>
          <w:rFonts w:ascii="Times New Roman" w:hAnsi="Times New Roman" w:cs="Times New Roman"/>
          <w:b w:val="0"/>
          <w:bCs w:val="0"/>
        </w:rPr>
        <w:t>d</w:t>
      </w:r>
      <w:r w:rsidRPr="00534F64">
        <w:rPr>
          <w:rFonts w:ascii="Times New Roman" w:hAnsi="Times New Roman" w:cs="Times New Roman"/>
          <w:b w:val="0"/>
          <w:bCs w:val="0"/>
        </w:rPr>
        <w:t xml:space="preserve">omes 2009.gada 7.jūlija lēmumu Nr.4.§ (Prot. Nr.2), 2010.gada 8.aprīļa lēmumu Nr.1.§ 1.1. (Prot. Nr.9), 2010.gada 10.februāra lēmumu Nr.1.§ 1. (Prot. Nr.2), 2011.gada 24.februāra lēmumu Nr.8.§ 2. (Prot. Nr.3), 2012.gada 28.jūnija lēmumu Nr.6.§ 2. (Prot. Nr.13), </w:t>
      </w:r>
      <w:r w:rsidR="009B1F11" w:rsidRPr="00534F64">
        <w:rPr>
          <w:rFonts w:ascii="Times New Roman" w:hAnsi="Times New Roman" w:cs="Times New Roman"/>
          <w:b w:val="0"/>
          <w:bCs w:val="0"/>
        </w:rPr>
        <w:t>201</w:t>
      </w:r>
      <w:r w:rsidR="009B1F11">
        <w:rPr>
          <w:rFonts w:ascii="Times New Roman" w:hAnsi="Times New Roman" w:cs="Times New Roman"/>
          <w:b w:val="0"/>
          <w:bCs w:val="0"/>
        </w:rPr>
        <w:t>4</w:t>
      </w:r>
      <w:r w:rsidR="009B1F11" w:rsidRPr="00534F64">
        <w:rPr>
          <w:rFonts w:ascii="Times New Roman" w:hAnsi="Times New Roman" w:cs="Times New Roman"/>
          <w:b w:val="0"/>
          <w:bCs w:val="0"/>
        </w:rPr>
        <w:t>.gada 2</w:t>
      </w:r>
      <w:r w:rsidR="009B1F11">
        <w:rPr>
          <w:rFonts w:ascii="Times New Roman" w:hAnsi="Times New Roman" w:cs="Times New Roman"/>
          <w:b w:val="0"/>
          <w:bCs w:val="0"/>
        </w:rPr>
        <w:t>4</w:t>
      </w:r>
      <w:r w:rsidR="009B1F11" w:rsidRPr="00534F64">
        <w:rPr>
          <w:rFonts w:ascii="Times New Roman" w:hAnsi="Times New Roman" w:cs="Times New Roman"/>
          <w:b w:val="0"/>
          <w:bCs w:val="0"/>
        </w:rPr>
        <w:t>.</w:t>
      </w:r>
      <w:r w:rsidR="009B1F11">
        <w:rPr>
          <w:rFonts w:ascii="Times New Roman" w:hAnsi="Times New Roman" w:cs="Times New Roman"/>
          <w:b w:val="0"/>
          <w:bCs w:val="0"/>
        </w:rPr>
        <w:t xml:space="preserve">aprīļa </w:t>
      </w:r>
      <w:r w:rsidR="009B1F11" w:rsidRPr="00534F64">
        <w:rPr>
          <w:rFonts w:ascii="Times New Roman" w:hAnsi="Times New Roman" w:cs="Times New Roman"/>
          <w:b w:val="0"/>
          <w:bCs w:val="0"/>
        </w:rPr>
        <w:t>lēmumu Nr.</w:t>
      </w:r>
      <w:r w:rsidR="009B1F11">
        <w:rPr>
          <w:rFonts w:ascii="Times New Roman" w:hAnsi="Times New Roman" w:cs="Times New Roman"/>
          <w:b w:val="0"/>
          <w:bCs w:val="0"/>
        </w:rPr>
        <w:t>1</w:t>
      </w:r>
      <w:r w:rsidR="009B1F11" w:rsidRPr="00534F64">
        <w:rPr>
          <w:rFonts w:ascii="Times New Roman" w:hAnsi="Times New Roman" w:cs="Times New Roman"/>
          <w:b w:val="0"/>
          <w:bCs w:val="0"/>
        </w:rPr>
        <w:t xml:space="preserve">.§ </w:t>
      </w:r>
      <w:r w:rsidR="009B1F11">
        <w:rPr>
          <w:rFonts w:ascii="Times New Roman" w:hAnsi="Times New Roman" w:cs="Times New Roman"/>
          <w:b w:val="0"/>
          <w:bCs w:val="0"/>
        </w:rPr>
        <w:t>3</w:t>
      </w:r>
      <w:r w:rsidR="009B1F11" w:rsidRPr="00534F64">
        <w:rPr>
          <w:rFonts w:ascii="Times New Roman" w:hAnsi="Times New Roman" w:cs="Times New Roman"/>
          <w:b w:val="0"/>
          <w:bCs w:val="0"/>
        </w:rPr>
        <w:t>. (Prot. Nr.1</w:t>
      </w:r>
      <w:r w:rsidR="009B1F11">
        <w:rPr>
          <w:rFonts w:ascii="Times New Roman" w:hAnsi="Times New Roman" w:cs="Times New Roman"/>
          <w:b w:val="0"/>
          <w:bCs w:val="0"/>
        </w:rPr>
        <w:t>2</w:t>
      </w:r>
      <w:r w:rsidR="009B1F11" w:rsidRPr="00534F64">
        <w:rPr>
          <w:rFonts w:ascii="Times New Roman" w:hAnsi="Times New Roman" w:cs="Times New Roman"/>
          <w:b w:val="0"/>
          <w:bCs w:val="0"/>
        </w:rPr>
        <w:t>)</w:t>
      </w:r>
      <w:r w:rsidR="00D70E43">
        <w:rPr>
          <w:rFonts w:ascii="Times New Roman" w:hAnsi="Times New Roman" w:cs="Times New Roman"/>
          <w:b w:val="0"/>
          <w:bCs w:val="0"/>
        </w:rPr>
        <w:t xml:space="preserve">, </w:t>
      </w:r>
      <w:r w:rsidRPr="00534F64">
        <w:rPr>
          <w:rFonts w:ascii="Times New Roman" w:hAnsi="Times New Roman" w:cs="Times New Roman"/>
          <w:b w:val="0"/>
          <w:bCs w:val="0"/>
        </w:rPr>
        <w:t>izveidotā Iepirkumu komisija (turpmāk – komisija).</w:t>
      </w:r>
    </w:p>
    <w:p w14:paraId="001F5970" w14:textId="77777777" w:rsidR="001A3981" w:rsidRPr="00534F64" w:rsidRDefault="001A3981" w:rsidP="00A6396F">
      <w:pPr>
        <w:pStyle w:val="Heading1"/>
        <w:numPr>
          <w:ilvl w:val="0"/>
          <w:numId w:val="5"/>
        </w:numPr>
        <w:tabs>
          <w:tab w:val="clear" w:pos="2279"/>
          <w:tab w:val="num" w:pos="399"/>
        </w:tabs>
        <w:spacing w:after="120"/>
        <w:ind w:hanging="2279"/>
        <w:rPr>
          <w:rFonts w:ascii="Times New Roman" w:hAnsi="Times New Roman" w:cs="Times New Roman"/>
        </w:rPr>
      </w:pPr>
      <w:bookmarkStart w:id="15" w:name="_Ref142791636"/>
      <w:bookmarkStart w:id="16" w:name="_Toc288834345"/>
      <w:r w:rsidRPr="00534F64">
        <w:rPr>
          <w:rFonts w:ascii="Times New Roman" w:hAnsi="Times New Roman" w:cs="Times New Roman"/>
        </w:rPr>
        <w:t>Kontaktpersona</w:t>
      </w:r>
      <w:bookmarkEnd w:id="12"/>
      <w:bookmarkEnd w:id="13"/>
      <w:bookmarkEnd w:id="14"/>
      <w:bookmarkEnd w:id="15"/>
      <w:r w:rsidRPr="00534F64">
        <w:rPr>
          <w:rFonts w:ascii="Times New Roman" w:hAnsi="Times New Roman" w:cs="Times New Roman"/>
        </w:rPr>
        <w:t>s:</w:t>
      </w:r>
      <w:bookmarkEnd w:id="16"/>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3981" w:rsidRPr="00534F64" w14:paraId="6A347DA0" w14:textId="77777777">
        <w:tc>
          <w:tcPr>
            <w:tcW w:w="3648" w:type="dxa"/>
            <w:tcBorders>
              <w:top w:val="nil"/>
              <w:right w:val="nil"/>
            </w:tcBorders>
          </w:tcPr>
          <w:p w14:paraId="4DB6D3A3" w14:textId="77777777" w:rsidR="001A3981" w:rsidRPr="00534F64" w:rsidRDefault="001A3981" w:rsidP="00171165">
            <w:pPr>
              <w:spacing w:before="60"/>
              <w:ind w:rightChars="-45" w:right="-108"/>
              <w:jc w:val="left"/>
            </w:pPr>
            <w:r w:rsidRPr="00534F64">
              <w:t xml:space="preserve">Kontaktpersona par organizatoriskiem jautājumiem: </w:t>
            </w:r>
          </w:p>
        </w:tc>
        <w:tc>
          <w:tcPr>
            <w:tcW w:w="5187" w:type="dxa"/>
            <w:tcBorders>
              <w:top w:val="nil"/>
              <w:left w:val="nil"/>
            </w:tcBorders>
          </w:tcPr>
          <w:p w14:paraId="79E1E5A9" w14:textId="77777777" w:rsidR="001A3981" w:rsidRPr="00534F64" w:rsidRDefault="001A3981" w:rsidP="00171165">
            <w:pPr>
              <w:pStyle w:val="BodyText"/>
              <w:spacing w:before="60"/>
              <w:ind w:rightChars="-45" w:right="-108"/>
            </w:pPr>
            <w:r w:rsidRPr="00534F64">
              <w:t>Ķekavas novada pašvaldības jurist</w:t>
            </w:r>
            <w:r>
              <w:t xml:space="preserve">e </w:t>
            </w:r>
            <w:r w:rsidRPr="00534F64">
              <w:t>Līga Blate</w:t>
            </w:r>
          </w:p>
        </w:tc>
      </w:tr>
      <w:tr w:rsidR="001A3981" w:rsidRPr="00534F64" w14:paraId="10BA0BAA" w14:textId="77777777">
        <w:tc>
          <w:tcPr>
            <w:tcW w:w="3648" w:type="dxa"/>
            <w:tcBorders>
              <w:right w:val="nil"/>
            </w:tcBorders>
          </w:tcPr>
          <w:p w14:paraId="7AC45F6E" w14:textId="77777777" w:rsidR="001A3981" w:rsidRPr="00534F64" w:rsidRDefault="001A3981" w:rsidP="001528CD">
            <w:pPr>
              <w:spacing w:before="60"/>
            </w:pPr>
            <w:r w:rsidRPr="00534F64">
              <w:t>Adrese:</w:t>
            </w:r>
          </w:p>
        </w:tc>
        <w:tc>
          <w:tcPr>
            <w:tcW w:w="5187" w:type="dxa"/>
            <w:tcBorders>
              <w:left w:val="nil"/>
            </w:tcBorders>
          </w:tcPr>
          <w:p w14:paraId="5A8DE5E9" w14:textId="77777777" w:rsidR="001A3981" w:rsidRPr="00534F64" w:rsidRDefault="001A3981" w:rsidP="001528CD">
            <w:pPr>
              <w:spacing w:before="60"/>
            </w:pPr>
            <w:r w:rsidRPr="00534F64">
              <w:t>Gaismas iela 19 k-9-1, Ķekava, Ķekavas pagasts, Ķekavas novads, LV-2123</w:t>
            </w:r>
          </w:p>
        </w:tc>
      </w:tr>
      <w:tr w:rsidR="001A3981" w:rsidRPr="00534F64" w14:paraId="6708A30A" w14:textId="77777777">
        <w:tc>
          <w:tcPr>
            <w:tcW w:w="3648" w:type="dxa"/>
            <w:tcBorders>
              <w:right w:val="nil"/>
            </w:tcBorders>
          </w:tcPr>
          <w:p w14:paraId="4C5E4170" w14:textId="77777777" w:rsidR="001A3981" w:rsidRPr="00534F64" w:rsidRDefault="001A3981" w:rsidP="001528CD">
            <w:pPr>
              <w:spacing w:before="60"/>
            </w:pPr>
            <w:r w:rsidRPr="00534F64">
              <w:t>Tālruņa numurs:</w:t>
            </w:r>
          </w:p>
        </w:tc>
        <w:tc>
          <w:tcPr>
            <w:tcW w:w="5187" w:type="dxa"/>
            <w:tcBorders>
              <w:left w:val="nil"/>
            </w:tcBorders>
          </w:tcPr>
          <w:p w14:paraId="570146DE" w14:textId="77777777" w:rsidR="001A3981" w:rsidRPr="00534F64" w:rsidRDefault="001A3981" w:rsidP="001528CD">
            <w:pPr>
              <w:spacing w:before="60"/>
            </w:pPr>
            <w:r w:rsidRPr="00534F64">
              <w:t xml:space="preserve">+371 67935803 </w:t>
            </w:r>
          </w:p>
        </w:tc>
      </w:tr>
      <w:tr w:rsidR="001A3981" w:rsidRPr="00534F64" w14:paraId="0EDAEF14" w14:textId="77777777">
        <w:tc>
          <w:tcPr>
            <w:tcW w:w="3648" w:type="dxa"/>
            <w:tcBorders>
              <w:right w:val="nil"/>
            </w:tcBorders>
          </w:tcPr>
          <w:p w14:paraId="5163A227" w14:textId="77777777" w:rsidR="001A3981" w:rsidRPr="00534F64" w:rsidRDefault="001A3981" w:rsidP="001528CD">
            <w:pPr>
              <w:spacing w:before="60"/>
            </w:pPr>
            <w:r w:rsidRPr="00534F64">
              <w:t>Faksa numurs:</w:t>
            </w:r>
          </w:p>
        </w:tc>
        <w:tc>
          <w:tcPr>
            <w:tcW w:w="5187" w:type="dxa"/>
            <w:tcBorders>
              <w:left w:val="nil"/>
            </w:tcBorders>
          </w:tcPr>
          <w:p w14:paraId="7650A51B" w14:textId="77777777" w:rsidR="001A3981" w:rsidRPr="00534F64" w:rsidRDefault="001A3981" w:rsidP="001528CD">
            <w:pPr>
              <w:pStyle w:val="Header"/>
              <w:tabs>
                <w:tab w:val="clear" w:pos="4153"/>
                <w:tab w:val="clear" w:pos="8306"/>
              </w:tabs>
              <w:spacing w:before="60"/>
            </w:pPr>
            <w:r w:rsidRPr="00534F64">
              <w:t>+371 67935819</w:t>
            </w:r>
          </w:p>
        </w:tc>
      </w:tr>
      <w:tr w:rsidR="001A3981" w:rsidRPr="00534F64" w14:paraId="6C6BA8D5" w14:textId="77777777">
        <w:trPr>
          <w:trHeight w:val="70"/>
        </w:trPr>
        <w:tc>
          <w:tcPr>
            <w:tcW w:w="3648" w:type="dxa"/>
            <w:tcBorders>
              <w:right w:val="nil"/>
            </w:tcBorders>
          </w:tcPr>
          <w:p w14:paraId="001285E5" w14:textId="77777777" w:rsidR="001A3981" w:rsidRPr="00534F64" w:rsidRDefault="001A3981" w:rsidP="001528CD">
            <w:pPr>
              <w:spacing w:before="60"/>
            </w:pPr>
            <w:r w:rsidRPr="00534F64">
              <w:t>E-pasta adrese:</w:t>
            </w:r>
          </w:p>
        </w:tc>
        <w:tc>
          <w:tcPr>
            <w:tcW w:w="5187" w:type="dxa"/>
            <w:tcBorders>
              <w:left w:val="nil"/>
            </w:tcBorders>
          </w:tcPr>
          <w:p w14:paraId="61A75B6F" w14:textId="77777777" w:rsidR="001A3981" w:rsidRPr="00534F64" w:rsidRDefault="008867AE" w:rsidP="001528CD">
            <w:pPr>
              <w:pStyle w:val="Header"/>
              <w:tabs>
                <w:tab w:val="clear" w:pos="4153"/>
                <w:tab w:val="clear" w:pos="8306"/>
              </w:tabs>
              <w:spacing w:before="60"/>
            </w:pPr>
            <w:hyperlink r:id="rId11" w:history="1">
              <w:r w:rsidR="001A3981" w:rsidRPr="00534F64">
                <w:rPr>
                  <w:rStyle w:val="Hyperlink"/>
                  <w:color w:val="auto"/>
                </w:rPr>
                <w:t>iepirkumi@kekava.lv</w:t>
              </w:r>
            </w:hyperlink>
          </w:p>
        </w:tc>
      </w:tr>
    </w:tbl>
    <w:p w14:paraId="7938F65A" w14:textId="77777777" w:rsidR="001A3981" w:rsidRPr="00534F64" w:rsidRDefault="001A3981" w:rsidP="005777A1">
      <w:pPr>
        <w:spacing w:after="120"/>
      </w:pPr>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3981" w:rsidRPr="00534F64" w14:paraId="6C6FDCE2" w14:textId="77777777">
        <w:tc>
          <w:tcPr>
            <w:tcW w:w="3648" w:type="dxa"/>
            <w:tcBorders>
              <w:top w:val="nil"/>
              <w:right w:val="nil"/>
            </w:tcBorders>
          </w:tcPr>
          <w:p w14:paraId="194FC805" w14:textId="77777777" w:rsidR="001A3981" w:rsidRPr="00534F64" w:rsidRDefault="001A3981" w:rsidP="00171165">
            <w:pPr>
              <w:spacing w:before="60"/>
              <w:ind w:rightChars="-45" w:right="-108"/>
              <w:jc w:val="left"/>
            </w:pPr>
            <w:r w:rsidRPr="00534F64">
              <w:t>Kontaktpersona par tehnisko specifikāciju:</w:t>
            </w:r>
          </w:p>
        </w:tc>
        <w:tc>
          <w:tcPr>
            <w:tcW w:w="5187" w:type="dxa"/>
            <w:tcBorders>
              <w:top w:val="nil"/>
              <w:right w:val="nil"/>
            </w:tcBorders>
          </w:tcPr>
          <w:p w14:paraId="24B91BE5" w14:textId="77777777" w:rsidR="001A3981" w:rsidRPr="00534F64" w:rsidRDefault="001A3981" w:rsidP="00171165">
            <w:pPr>
              <w:pStyle w:val="BodyText"/>
              <w:spacing w:before="60"/>
              <w:ind w:rightChars="-45" w:right="-108"/>
            </w:pPr>
            <w:r w:rsidRPr="00534F64">
              <w:t>Ķekavas novada pašvaldības Ceļu uzraudzības speciālists Arvis Krūmiņš</w:t>
            </w:r>
          </w:p>
        </w:tc>
      </w:tr>
      <w:tr w:rsidR="001A3981" w:rsidRPr="00534F64" w14:paraId="61585EC0" w14:textId="77777777">
        <w:tc>
          <w:tcPr>
            <w:tcW w:w="3648" w:type="dxa"/>
            <w:tcBorders>
              <w:top w:val="nil"/>
              <w:right w:val="nil"/>
            </w:tcBorders>
          </w:tcPr>
          <w:p w14:paraId="1A79A8E3" w14:textId="77777777" w:rsidR="001A3981" w:rsidRPr="00534F64" w:rsidRDefault="001A3981" w:rsidP="001528CD">
            <w:pPr>
              <w:spacing w:before="60"/>
            </w:pPr>
            <w:r w:rsidRPr="00534F64">
              <w:t>Adrese:</w:t>
            </w:r>
          </w:p>
        </w:tc>
        <w:tc>
          <w:tcPr>
            <w:tcW w:w="5187" w:type="dxa"/>
            <w:tcBorders>
              <w:top w:val="nil"/>
              <w:right w:val="nil"/>
            </w:tcBorders>
          </w:tcPr>
          <w:p w14:paraId="4850DDC3" w14:textId="77777777" w:rsidR="001A3981" w:rsidRPr="00534F64" w:rsidRDefault="001A3981" w:rsidP="00E73562">
            <w:pPr>
              <w:spacing w:before="60"/>
            </w:pPr>
            <w:r w:rsidRPr="00534F64">
              <w:t>Gaismas iela 19 k-9-1, Ķekava, Ķekavas pagasts, Ķekavas novads, LV-2123</w:t>
            </w:r>
          </w:p>
        </w:tc>
      </w:tr>
      <w:tr w:rsidR="001A3981" w:rsidRPr="00534F64" w14:paraId="0429CE51" w14:textId="77777777">
        <w:tc>
          <w:tcPr>
            <w:tcW w:w="3648" w:type="dxa"/>
            <w:tcBorders>
              <w:right w:val="nil"/>
            </w:tcBorders>
          </w:tcPr>
          <w:p w14:paraId="1637CE95" w14:textId="77777777" w:rsidR="001A3981" w:rsidRPr="00534F64" w:rsidRDefault="001A3981" w:rsidP="001528CD">
            <w:pPr>
              <w:spacing w:before="60"/>
            </w:pPr>
            <w:r w:rsidRPr="00534F64">
              <w:t>Tālruņa numurs:</w:t>
            </w:r>
          </w:p>
        </w:tc>
        <w:tc>
          <w:tcPr>
            <w:tcW w:w="5187" w:type="dxa"/>
            <w:tcBorders>
              <w:right w:val="nil"/>
            </w:tcBorders>
          </w:tcPr>
          <w:p w14:paraId="75FCF401" w14:textId="77777777" w:rsidR="001A3981" w:rsidRPr="00534F64" w:rsidRDefault="001A3981" w:rsidP="00E73562">
            <w:pPr>
              <w:spacing w:before="60"/>
            </w:pPr>
            <w:r w:rsidRPr="00534F64">
              <w:t>+371 25436806</w:t>
            </w:r>
          </w:p>
        </w:tc>
      </w:tr>
      <w:tr w:rsidR="001A3981" w:rsidRPr="00534F64" w14:paraId="65F08C76" w14:textId="77777777">
        <w:tc>
          <w:tcPr>
            <w:tcW w:w="3648" w:type="dxa"/>
            <w:tcBorders>
              <w:right w:val="nil"/>
            </w:tcBorders>
          </w:tcPr>
          <w:p w14:paraId="52DCA7F5" w14:textId="77777777" w:rsidR="001A3981" w:rsidRPr="00534F64" w:rsidRDefault="001A3981" w:rsidP="001528CD">
            <w:pPr>
              <w:spacing w:before="60"/>
            </w:pPr>
            <w:r w:rsidRPr="00534F64">
              <w:t>Faksa numurs:</w:t>
            </w:r>
          </w:p>
        </w:tc>
        <w:tc>
          <w:tcPr>
            <w:tcW w:w="5187" w:type="dxa"/>
            <w:tcBorders>
              <w:right w:val="nil"/>
            </w:tcBorders>
          </w:tcPr>
          <w:p w14:paraId="7624341F" w14:textId="77777777" w:rsidR="001A3981" w:rsidRPr="00534F64" w:rsidRDefault="001A3981" w:rsidP="00E73562">
            <w:pPr>
              <w:pStyle w:val="Header"/>
              <w:tabs>
                <w:tab w:val="clear" w:pos="4153"/>
                <w:tab w:val="clear" w:pos="8306"/>
              </w:tabs>
              <w:spacing w:before="60"/>
            </w:pPr>
            <w:r w:rsidRPr="00534F64">
              <w:t>+371 67935819</w:t>
            </w:r>
          </w:p>
        </w:tc>
      </w:tr>
      <w:tr w:rsidR="001A3981" w:rsidRPr="00534F64" w14:paraId="128CD4EE" w14:textId="77777777">
        <w:trPr>
          <w:trHeight w:val="70"/>
        </w:trPr>
        <w:tc>
          <w:tcPr>
            <w:tcW w:w="3648" w:type="dxa"/>
            <w:tcBorders>
              <w:right w:val="nil"/>
            </w:tcBorders>
          </w:tcPr>
          <w:p w14:paraId="584966CE" w14:textId="77777777" w:rsidR="001A3981" w:rsidRPr="00534F64" w:rsidRDefault="001A3981" w:rsidP="001528CD">
            <w:pPr>
              <w:spacing w:before="60"/>
            </w:pPr>
            <w:r w:rsidRPr="00534F64">
              <w:t>E-pasta adrese:</w:t>
            </w:r>
          </w:p>
        </w:tc>
        <w:tc>
          <w:tcPr>
            <w:tcW w:w="5187" w:type="dxa"/>
            <w:tcBorders>
              <w:right w:val="nil"/>
            </w:tcBorders>
          </w:tcPr>
          <w:p w14:paraId="12F9C1CF" w14:textId="77777777" w:rsidR="001A3981" w:rsidRPr="00534F64" w:rsidRDefault="001A3981" w:rsidP="00E73562">
            <w:pPr>
              <w:pStyle w:val="Header"/>
              <w:tabs>
                <w:tab w:val="clear" w:pos="4153"/>
                <w:tab w:val="clear" w:pos="8306"/>
              </w:tabs>
              <w:spacing w:before="60"/>
            </w:pPr>
            <w:r w:rsidRPr="00534F64">
              <w:t>arvis.krumins@kekava.lv</w:t>
            </w:r>
          </w:p>
        </w:tc>
      </w:tr>
    </w:tbl>
    <w:p w14:paraId="3FD160D0"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7" w:name="_Toc63860910"/>
      <w:bookmarkStart w:id="18" w:name="_Toc89836238"/>
      <w:bookmarkStart w:id="19" w:name="_Toc288834346"/>
      <w:r w:rsidRPr="00534F64">
        <w:rPr>
          <w:rFonts w:ascii="Times New Roman" w:hAnsi="Times New Roman" w:cs="Times New Roman"/>
        </w:rPr>
        <w:lastRenderedPageBreak/>
        <w:t>Iepirkuma priekšmet</w:t>
      </w:r>
      <w:bookmarkEnd w:id="17"/>
      <w:bookmarkEnd w:id="18"/>
      <w:r w:rsidRPr="00534F64">
        <w:rPr>
          <w:rFonts w:ascii="Times New Roman" w:hAnsi="Times New Roman" w:cs="Times New Roman"/>
        </w:rPr>
        <w:t>a apraksts</w:t>
      </w:r>
      <w:bookmarkEnd w:id="19"/>
    </w:p>
    <w:p w14:paraId="5E7BE7CC" w14:textId="77777777" w:rsidR="001A3981" w:rsidRPr="00534F64" w:rsidRDefault="001A3981" w:rsidP="005777A1">
      <w:pPr>
        <w:pStyle w:val="BodyText"/>
        <w:numPr>
          <w:ilvl w:val="1"/>
          <w:numId w:val="5"/>
        </w:numPr>
        <w:spacing w:before="0" w:after="80"/>
        <w:jc w:val="both"/>
      </w:pPr>
      <w:bookmarkStart w:id="20" w:name="fffff"/>
      <w:bookmarkEnd w:id="20"/>
      <w:r w:rsidRPr="00534F64">
        <w:t xml:space="preserve">Iepirkuma priekšmets ir </w:t>
      </w:r>
      <w:r w:rsidRPr="0069424F">
        <w:t>Rīgas ielas (daļas) rekonstrukcija ar gājēju ietvi, veloceliņu, ielas apgaismojumu un lietus ūdens kanalizāciju Rīgas ielā (no Rīgas ielas 20 līdz robežai ar Olaines novadu)</w:t>
      </w:r>
      <w:r>
        <w:t xml:space="preserve"> </w:t>
      </w:r>
      <w:r w:rsidRPr="00534F64">
        <w:t xml:space="preserve">(turpmāk – Objekts) </w:t>
      </w:r>
      <w:r w:rsidRPr="0069424F">
        <w:t>Baložos</w:t>
      </w:r>
      <w:r>
        <w:t>,</w:t>
      </w:r>
      <w:r w:rsidRPr="00534F64">
        <w:t xml:space="preserve"> Ķekavas novadā, atbilstoši izstrādātajam būvniecības projektam (turpmāk – Būvniecības projekts), tajā noteiktajiem darbu apjomiem un nolikumam pievienotajai </w:t>
      </w:r>
      <w:r w:rsidRPr="00534F64">
        <w:rPr>
          <w:b/>
          <w:bCs/>
        </w:rPr>
        <w:t>Tehniskajai specifikācijai (II nodaļa)</w:t>
      </w:r>
      <w:r w:rsidRPr="00534F64">
        <w:t>.</w:t>
      </w:r>
    </w:p>
    <w:p w14:paraId="52786DF3" w14:textId="77777777" w:rsidR="001A3981" w:rsidRPr="00534F64" w:rsidRDefault="001A3981" w:rsidP="005777A1">
      <w:pPr>
        <w:pStyle w:val="BodyText"/>
        <w:numPr>
          <w:ilvl w:val="1"/>
          <w:numId w:val="5"/>
        </w:numPr>
        <w:spacing w:before="0" w:after="80"/>
        <w:jc w:val="both"/>
        <w:rPr>
          <w:color w:val="000000"/>
        </w:rPr>
      </w:pPr>
      <w:r w:rsidRPr="00534F64">
        <w:rPr>
          <w:color w:val="000000"/>
        </w:rPr>
        <w:t>Iepirkuma nomenklatūra (CPV): 45233300-2 (ceļu pamatnes būvdarbi automaģistrālēm, ceļiem, ielām un gājēju celiņiem).</w:t>
      </w:r>
    </w:p>
    <w:p w14:paraId="711EF23E" w14:textId="77777777" w:rsidR="001A3981" w:rsidRPr="00534F64" w:rsidRDefault="001A3981" w:rsidP="005777A1">
      <w:pPr>
        <w:pStyle w:val="BodyText"/>
        <w:numPr>
          <w:ilvl w:val="1"/>
          <w:numId w:val="5"/>
        </w:numPr>
        <w:spacing w:before="0" w:after="80"/>
        <w:jc w:val="both"/>
      </w:pPr>
      <w:r w:rsidRPr="00534F64">
        <w:t>Pretendents iesniedz piedāvājumu par visu iepirkuma priekšmetu kopumā. Pretendents nevar iesniegt piedāvājumu variantus.</w:t>
      </w:r>
    </w:p>
    <w:p w14:paraId="4B40351A"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21" w:name="_Toc221617629"/>
      <w:bookmarkStart w:id="22" w:name="_Toc221687185"/>
      <w:bookmarkStart w:id="23" w:name="_Toc288834347"/>
      <w:bookmarkEnd w:id="21"/>
      <w:bookmarkEnd w:id="22"/>
      <w:r w:rsidRPr="00534F64">
        <w:rPr>
          <w:rFonts w:ascii="Times New Roman" w:hAnsi="Times New Roman" w:cs="Times New Roman"/>
        </w:rPr>
        <w:t>Pretendents</w:t>
      </w:r>
      <w:bookmarkEnd w:id="23"/>
    </w:p>
    <w:p w14:paraId="7941F498" w14:textId="77777777" w:rsidR="001A3981" w:rsidRPr="00534F64" w:rsidRDefault="001A3981" w:rsidP="005777A1">
      <w:pPr>
        <w:spacing w:after="80"/>
      </w:pPr>
      <w:r w:rsidRPr="00534F64">
        <w:t xml:space="preserve">Publisko iepirkumu likuma 1.panta 11.punktam atbilstošs un likumā noteiktajā kārtībā reģistrēts piegādātājs, kurš atbilst nolikumā izvirzītajām prasībām un ir iesniedzis piedāvājumu. </w:t>
      </w:r>
    </w:p>
    <w:p w14:paraId="7251565D"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24" w:name="_Toc221617633"/>
      <w:bookmarkStart w:id="25" w:name="_Toc221687189"/>
      <w:bookmarkStart w:id="26" w:name="_Toc63860911"/>
      <w:bookmarkStart w:id="27" w:name="_Toc288834348"/>
      <w:bookmarkEnd w:id="24"/>
      <w:bookmarkEnd w:id="25"/>
      <w:r w:rsidRPr="00534F64">
        <w:rPr>
          <w:rFonts w:ascii="Times New Roman" w:hAnsi="Times New Roman" w:cs="Times New Roman"/>
        </w:rPr>
        <w:t>Līguma izpildes vieta</w:t>
      </w:r>
      <w:bookmarkEnd w:id="26"/>
      <w:r w:rsidRPr="00534F64">
        <w:rPr>
          <w:rFonts w:ascii="Times New Roman" w:hAnsi="Times New Roman" w:cs="Times New Roman"/>
        </w:rPr>
        <w:t xml:space="preserve"> un līguma darbības laiks</w:t>
      </w:r>
      <w:bookmarkEnd w:id="27"/>
    </w:p>
    <w:p w14:paraId="356B2466" w14:textId="77777777" w:rsidR="001A3981" w:rsidRPr="00534F64" w:rsidRDefault="001A3981" w:rsidP="005777A1">
      <w:pPr>
        <w:pStyle w:val="BodyText"/>
        <w:numPr>
          <w:ilvl w:val="1"/>
          <w:numId w:val="5"/>
        </w:numPr>
        <w:spacing w:before="0" w:after="80"/>
        <w:jc w:val="both"/>
      </w:pPr>
      <w:r w:rsidRPr="00534F64">
        <w:t xml:space="preserve">Līguma izpildes vieta: </w:t>
      </w:r>
      <w:r w:rsidRPr="0069424F">
        <w:rPr>
          <w:b/>
          <w:bCs/>
        </w:rPr>
        <w:t>Rīgas iel</w:t>
      </w:r>
      <w:r>
        <w:rPr>
          <w:b/>
          <w:bCs/>
        </w:rPr>
        <w:t>a</w:t>
      </w:r>
      <w:r w:rsidRPr="0069424F">
        <w:rPr>
          <w:b/>
          <w:bCs/>
        </w:rPr>
        <w:t xml:space="preserve"> (no Rīgas ielas 20 līdz robežai ar Olaines novadu)</w:t>
      </w:r>
      <w:r w:rsidRPr="00534F64">
        <w:rPr>
          <w:b/>
          <w:bCs/>
        </w:rPr>
        <w:t xml:space="preserve">, </w:t>
      </w:r>
      <w:r>
        <w:rPr>
          <w:b/>
          <w:bCs/>
        </w:rPr>
        <w:t>Baloži</w:t>
      </w:r>
      <w:r w:rsidRPr="00534F64">
        <w:rPr>
          <w:b/>
          <w:bCs/>
        </w:rPr>
        <w:t>, Ķekavas novads</w:t>
      </w:r>
      <w:r w:rsidRPr="00534F64">
        <w:t>.</w:t>
      </w:r>
    </w:p>
    <w:p w14:paraId="6A602535" w14:textId="77777777" w:rsidR="001A3981" w:rsidRDefault="001A3981" w:rsidP="005777A1">
      <w:pPr>
        <w:pStyle w:val="BodyText"/>
        <w:numPr>
          <w:ilvl w:val="1"/>
          <w:numId w:val="5"/>
        </w:numPr>
        <w:spacing w:before="0" w:after="80"/>
        <w:jc w:val="both"/>
      </w:pPr>
      <w:r w:rsidRPr="00534F64">
        <w:t>Paredzamais līguma izpildes termiņš: 201</w:t>
      </w:r>
      <w:r>
        <w:t>5</w:t>
      </w:r>
      <w:r w:rsidRPr="00534F64">
        <w:t>.gada 30.novembris.</w:t>
      </w:r>
    </w:p>
    <w:p w14:paraId="05805F63" w14:textId="77777777" w:rsidR="001A3981" w:rsidRPr="00E86732" w:rsidRDefault="001A3981" w:rsidP="008A4124">
      <w:pPr>
        <w:pStyle w:val="BodyText"/>
        <w:numPr>
          <w:ilvl w:val="1"/>
          <w:numId w:val="5"/>
        </w:numPr>
        <w:spacing w:before="0" w:after="80"/>
        <w:jc w:val="both"/>
      </w:pPr>
      <w:r w:rsidRPr="00E86732">
        <w:t>Līgums tiks slēgts pēc Pašvaldību aizņēmumu un galvojumu kontroles un pārraudzības padomes pozitīva lēmuma saņemšanas par kredīta piešķiršanu.</w:t>
      </w:r>
    </w:p>
    <w:p w14:paraId="28D8197B" w14:textId="77777777" w:rsidR="001A3981" w:rsidRPr="00534F64" w:rsidRDefault="001A3981" w:rsidP="00A6396F">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28" w:name="_Toc221617635"/>
      <w:bookmarkStart w:id="29" w:name="_Toc221687191"/>
      <w:bookmarkStart w:id="30" w:name="_Toc221617637"/>
      <w:bookmarkStart w:id="31" w:name="_Toc221687193"/>
      <w:bookmarkStart w:id="32" w:name="_Toc221617638"/>
      <w:bookmarkStart w:id="33" w:name="_Toc221687194"/>
      <w:bookmarkStart w:id="34" w:name="_Toc63860914"/>
      <w:bookmarkStart w:id="35" w:name="_Toc288834349"/>
      <w:bookmarkEnd w:id="28"/>
      <w:bookmarkEnd w:id="29"/>
      <w:bookmarkEnd w:id="30"/>
      <w:bookmarkEnd w:id="31"/>
      <w:bookmarkEnd w:id="32"/>
      <w:bookmarkEnd w:id="33"/>
      <w:r w:rsidRPr="00534F64">
        <w:rPr>
          <w:rFonts w:ascii="Times New Roman" w:hAnsi="Times New Roman" w:cs="Times New Roman"/>
        </w:rPr>
        <w:t>Piedāvājumu iesniegšana</w:t>
      </w:r>
      <w:bookmarkEnd w:id="34"/>
      <w:bookmarkEnd w:id="35"/>
    </w:p>
    <w:p w14:paraId="05564639" w14:textId="746AB333" w:rsidR="001A3981" w:rsidRPr="00534F64" w:rsidRDefault="001A3981" w:rsidP="00A6396F">
      <w:pPr>
        <w:numPr>
          <w:ilvl w:val="1"/>
          <w:numId w:val="5"/>
        </w:numPr>
        <w:spacing w:after="80"/>
        <w:ind w:left="456" w:hanging="456"/>
      </w:pPr>
      <w:bookmarkStart w:id="36" w:name="iesniesana"/>
      <w:bookmarkStart w:id="37" w:name="_Ref57698607"/>
      <w:bookmarkStart w:id="38" w:name="_Ref131312694"/>
      <w:bookmarkEnd w:id="36"/>
      <w:r w:rsidRPr="00534F64">
        <w:t xml:space="preserve">Piedāvājums jāiesniedz </w:t>
      </w:r>
      <w:r w:rsidRPr="00534F64">
        <w:rPr>
          <w:b/>
          <w:bCs/>
        </w:rPr>
        <w:t>līdz 201</w:t>
      </w:r>
      <w:r>
        <w:rPr>
          <w:b/>
          <w:bCs/>
        </w:rPr>
        <w:t>5</w:t>
      </w:r>
      <w:r w:rsidRPr="00534F64">
        <w:rPr>
          <w:b/>
          <w:bCs/>
        </w:rPr>
        <w:t>.gada</w:t>
      </w:r>
      <w:r w:rsidR="00171165">
        <w:rPr>
          <w:b/>
          <w:bCs/>
        </w:rPr>
        <w:t xml:space="preserve"> 2.</w:t>
      </w:r>
      <w:r w:rsidR="00B771FD">
        <w:rPr>
          <w:b/>
          <w:bCs/>
        </w:rPr>
        <w:t>martam</w:t>
      </w:r>
      <w:r w:rsidR="00171165">
        <w:rPr>
          <w:b/>
          <w:bCs/>
        </w:rPr>
        <w:t xml:space="preserve"> </w:t>
      </w:r>
      <w:r w:rsidRPr="00534F64">
        <w:rPr>
          <w:b/>
          <w:bCs/>
        </w:rPr>
        <w:t>plkst.10:</w:t>
      </w:r>
      <w:bookmarkEnd w:id="37"/>
      <w:r w:rsidRPr="00534F64">
        <w:rPr>
          <w:b/>
          <w:bCs/>
        </w:rPr>
        <w:t>00</w:t>
      </w:r>
      <w:r w:rsidRPr="00534F64">
        <w:t xml:space="preserve">. Piedāvājumu var iesniegt personīgi nolikuma </w:t>
      </w:r>
      <w:r w:rsidR="00171165">
        <w:fldChar w:fldCharType="begin"/>
      </w:r>
      <w:r w:rsidR="00171165">
        <w:instrText xml:space="preserve"> REF  Pasutitajs_adrese \h \r  \* MERGEFORMAT </w:instrText>
      </w:r>
      <w:r w:rsidR="00171165">
        <w:fldChar w:fldCharType="separate"/>
      </w:r>
      <w:r w:rsidR="00EF2792">
        <w:t>3</w:t>
      </w:r>
      <w:r w:rsidR="00171165">
        <w:fldChar w:fldCharType="end"/>
      </w:r>
      <w:r w:rsidRPr="00534F64">
        <w:t xml:space="preserve">.punktā minētajā adresē, Klientu apkalpošanas centrā vai nosūtīt pa pastu. Pasta sūtījums jānogādā nolikuma </w:t>
      </w:r>
      <w:r w:rsidR="00171165">
        <w:fldChar w:fldCharType="begin"/>
      </w:r>
      <w:r w:rsidR="00171165">
        <w:instrText xml:space="preserve"> REF  Pasutitajs_adrese \h \r  \* MERGEFORMAT </w:instrText>
      </w:r>
      <w:r w:rsidR="00171165">
        <w:fldChar w:fldCharType="separate"/>
      </w:r>
      <w:r w:rsidR="00EF2792">
        <w:t>3</w:t>
      </w:r>
      <w:r w:rsidR="00171165">
        <w:fldChar w:fldCharType="end"/>
      </w:r>
      <w:r w:rsidRPr="00534F64">
        <w:t>.punktā minētajā adresē līdz šajā punktā minētā termiņa beigām.</w:t>
      </w:r>
      <w:bookmarkStart w:id="39" w:name="_Ref131313998"/>
      <w:bookmarkEnd w:id="38"/>
    </w:p>
    <w:p w14:paraId="59D0B792" w14:textId="77777777" w:rsidR="001A3981" w:rsidRPr="00534F64" w:rsidRDefault="001A3981" w:rsidP="00A6396F">
      <w:pPr>
        <w:numPr>
          <w:ilvl w:val="1"/>
          <w:numId w:val="5"/>
        </w:numPr>
        <w:spacing w:after="80"/>
        <w:ind w:left="456" w:hanging="456"/>
      </w:pPr>
      <w:r w:rsidRPr="00534F64">
        <w:t>Piedāvājumi, kuri tiks saņemti pēc piedāvājuma iesniegšanai noteiktā termiņa, netiks izskatīti un tiks atdoti atpakaļ pretendentam neatvērti.</w:t>
      </w:r>
    </w:p>
    <w:p w14:paraId="371F4517" w14:textId="77777777" w:rsidR="001A3981" w:rsidRPr="00534F64" w:rsidRDefault="001A3981" w:rsidP="00A6396F">
      <w:pPr>
        <w:numPr>
          <w:ilvl w:val="1"/>
          <w:numId w:val="5"/>
        </w:numPr>
        <w:spacing w:after="120"/>
        <w:ind w:left="456" w:hanging="456"/>
      </w:pPr>
      <w:r w:rsidRPr="00534F64">
        <w:t>Pasūtītāja pārstāvis reģistrē saņemtos piedāvājumus to iesniegšanas secībā, atzīmējot tā iesniegšanas datumu un laiku.</w:t>
      </w:r>
      <w:bookmarkStart w:id="40" w:name="_Ref86637415"/>
      <w:bookmarkEnd w:id="39"/>
      <w:r w:rsidRPr="00534F64">
        <w:t xml:space="preserve"> Piedāvājuma pieņemšanas fakts nekalpo par pierādījumu, ka iesniegtais piedāvājums atbilst visām nolikuma 12.punktā noteiktajām prasībām.</w:t>
      </w:r>
    </w:p>
    <w:p w14:paraId="45AA5028"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41" w:name="_Toc221617640"/>
      <w:bookmarkStart w:id="42" w:name="_Toc288834350"/>
      <w:bookmarkEnd w:id="40"/>
      <w:bookmarkEnd w:id="41"/>
      <w:r w:rsidRPr="00534F64">
        <w:rPr>
          <w:rFonts w:ascii="Times New Roman" w:hAnsi="Times New Roman" w:cs="Times New Roman"/>
        </w:rPr>
        <w:t>Piedāvājumu atvēršanas vieta, datums, laiks un kārtība</w:t>
      </w:r>
      <w:bookmarkEnd w:id="42"/>
    </w:p>
    <w:p w14:paraId="31D1EF57" w14:textId="1B41E00E" w:rsidR="001A3981" w:rsidRPr="00534F64" w:rsidRDefault="001A3981" w:rsidP="00A6396F">
      <w:pPr>
        <w:numPr>
          <w:ilvl w:val="1"/>
          <w:numId w:val="5"/>
        </w:numPr>
        <w:tabs>
          <w:tab w:val="clear" w:pos="454"/>
          <w:tab w:val="num" w:pos="570"/>
        </w:tabs>
        <w:spacing w:after="120"/>
        <w:ind w:left="573" w:hanging="573"/>
      </w:pPr>
      <w:r w:rsidRPr="00534F64">
        <w:t xml:space="preserve">Piedāvājumu atvēršanas sanāksme notiks </w:t>
      </w:r>
      <w:r w:rsidRPr="00534F64">
        <w:rPr>
          <w:b/>
          <w:bCs/>
        </w:rPr>
        <w:t>201</w:t>
      </w:r>
      <w:r>
        <w:rPr>
          <w:b/>
          <w:bCs/>
        </w:rPr>
        <w:t>5</w:t>
      </w:r>
      <w:r w:rsidRPr="00534F64">
        <w:rPr>
          <w:b/>
          <w:bCs/>
        </w:rPr>
        <w:t>.gada</w:t>
      </w:r>
      <w:r w:rsidR="00171165">
        <w:rPr>
          <w:b/>
          <w:bCs/>
        </w:rPr>
        <w:t xml:space="preserve"> 2.</w:t>
      </w:r>
      <w:r w:rsidR="00B771FD">
        <w:rPr>
          <w:b/>
          <w:bCs/>
        </w:rPr>
        <w:t>martā</w:t>
      </w:r>
      <w:r w:rsidR="00171165">
        <w:rPr>
          <w:b/>
          <w:bCs/>
        </w:rPr>
        <w:t xml:space="preserve"> </w:t>
      </w:r>
      <w:r w:rsidRPr="00534F64">
        <w:rPr>
          <w:b/>
          <w:bCs/>
        </w:rPr>
        <w:t xml:space="preserve">plkst.10:00, </w:t>
      </w:r>
      <w:r w:rsidRPr="00534F64">
        <w:t>Ķekavas novada pašvaldības administrācijas ēkas 1.stāvā, 1.kabinetā, Gaismas ielā 19 k-9-1, Ķekavā, Ķekavas pagastā, Ķekavas novadā, LV-2123.</w:t>
      </w:r>
    </w:p>
    <w:p w14:paraId="5DD7AA28" w14:textId="77777777" w:rsidR="001A3981" w:rsidRPr="00534F64" w:rsidRDefault="001A3981" w:rsidP="00A6396F">
      <w:pPr>
        <w:numPr>
          <w:ilvl w:val="1"/>
          <w:numId w:val="5"/>
        </w:numPr>
        <w:tabs>
          <w:tab w:val="clear" w:pos="454"/>
          <w:tab w:val="num" w:pos="570"/>
        </w:tabs>
        <w:spacing w:after="120"/>
        <w:ind w:left="573" w:hanging="573"/>
      </w:pPr>
      <w:r w:rsidRPr="00534F64">
        <w:t>Piedāvājumu atvēršana ir atklāta, sanāksmē var piedalīties visas ieinteresētās personas.</w:t>
      </w:r>
    </w:p>
    <w:p w14:paraId="35A79A4C" w14:textId="77777777" w:rsidR="001A3981" w:rsidRPr="00534F64" w:rsidRDefault="001A3981" w:rsidP="00A6396F">
      <w:pPr>
        <w:numPr>
          <w:ilvl w:val="1"/>
          <w:numId w:val="5"/>
        </w:numPr>
        <w:tabs>
          <w:tab w:val="clear" w:pos="454"/>
          <w:tab w:val="num" w:pos="570"/>
        </w:tabs>
        <w:spacing w:after="120"/>
        <w:ind w:left="573" w:hanging="573"/>
      </w:pPr>
      <w:r w:rsidRPr="00534F64">
        <w:t>Ieinteresētās personas reģistrējas komisijas sagatavotajā reģistrācijas lapā, norādot pretendenta nosaukumu, adresi, e-pasta adresi, tālruņa numuru, savu vārdu un uzvārdu.</w:t>
      </w:r>
    </w:p>
    <w:p w14:paraId="79D7204F" w14:textId="77777777" w:rsidR="001A3981" w:rsidRPr="00534F64" w:rsidRDefault="001A3981" w:rsidP="00A6396F">
      <w:pPr>
        <w:numPr>
          <w:ilvl w:val="1"/>
          <w:numId w:val="5"/>
        </w:numPr>
        <w:tabs>
          <w:tab w:val="clear" w:pos="454"/>
          <w:tab w:val="num" w:pos="570"/>
        </w:tabs>
        <w:spacing w:after="120"/>
        <w:ind w:left="573" w:hanging="573"/>
      </w:pPr>
      <w:r w:rsidRPr="00534F64">
        <w:t>Uzsākot piedāvājumu atvēršanas sanāksmi, komisijas priekšsēdētājs paziņo komisijas sastāvu.</w:t>
      </w:r>
    </w:p>
    <w:p w14:paraId="4CFF7A93" w14:textId="77777777" w:rsidR="001A3981" w:rsidRPr="00534F64" w:rsidRDefault="001A3981" w:rsidP="00A6396F">
      <w:pPr>
        <w:numPr>
          <w:ilvl w:val="1"/>
          <w:numId w:val="5"/>
        </w:numPr>
        <w:tabs>
          <w:tab w:val="clear" w:pos="454"/>
          <w:tab w:val="num" w:pos="570"/>
        </w:tabs>
        <w:spacing w:after="120"/>
        <w:ind w:left="573" w:hanging="573"/>
      </w:pPr>
      <w:r w:rsidRPr="00534F64">
        <w:t>Sanāksmes laikā komisijas priekšsēdētājs nolasa piedāvājumus iesniegušo pretendentu sarakstu.</w:t>
      </w:r>
    </w:p>
    <w:p w14:paraId="000E2742" w14:textId="77777777" w:rsidR="001A3981" w:rsidRPr="00534F64" w:rsidRDefault="001A3981" w:rsidP="00A6396F">
      <w:pPr>
        <w:numPr>
          <w:ilvl w:val="1"/>
          <w:numId w:val="5"/>
        </w:numPr>
        <w:tabs>
          <w:tab w:val="clear" w:pos="454"/>
          <w:tab w:val="num" w:pos="570"/>
        </w:tabs>
        <w:spacing w:after="120"/>
        <w:ind w:left="573" w:hanging="573"/>
      </w:pPr>
      <w:r w:rsidRPr="00534F64">
        <w:t>Katrs komisijas loceklis paraksta apliecinājumu, ka nav tādu apstākļu, kuru dēļ varētu uzskatīt, ka tas ir ieinteresēts konkrēta pretendenta izvēlē vai darbībā, kā arī nav saistīts ar kādu no pretendentiem Publisko iepirkuma likuma 23.panta pirmās daļas izpratnē.</w:t>
      </w:r>
    </w:p>
    <w:p w14:paraId="3A04B7E3" w14:textId="77777777" w:rsidR="001A3981" w:rsidRPr="00534F64" w:rsidRDefault="001A3981" w:rsidP="00A6396F">
      <w:pPr>
        <w:numPr>
          <w:ilvl w:val="1"/>
          <w:numId w:val="5"/>
        </w:numPr>
        <w:tabs>
          <w:tab w:val="clear" w:pos="454"/>
          <w:tab w:val="num" w:pos="570"/>
        </w:tabs>
        <w:spacing w:after="120"/>
        <w:ind w:left="573" w:hanging="573"/>
      </w:pPr>
      <w:r w:rsidRPr="00534F64">
        <w:t>Piedāvājumi tiek atvērti to iesniegšanas secībā. Pēc katra piedāvājuma atvēršanas komisija nosauc pretendentu, piedāvājuma iesniegšanas datumu, laiku, piedāvāto cenu, piedāvāto garantijas laiku. Pēc šo ziņu nosaukšanas visi klātesošie komisijas locekļi parakstās uz finanšu piedāvājuma, parakstot katru finanšu piedāvājuma lapu.</w:t>
      </w:r>
    </w:p>
    <w:p w14:paraId="620F600C" w14:textId="77777777" w:rsidR="001A3981" w:rsidRPr="00534F64" w:rsidRDefault="001A3981" w:rsidP="00A6396F">
      <w:pPr>
        <w:numPr>
          <w:ilvl w:val="1"/>
          <w:numId w:val="5"/>
        </w:numPr>
        <w:tabs>
          <w:tab w:val="clear" w:pos="454"/>
          <w:tab w:val="num" w:pos="570"/>
        </w:tabs>
        <w:spacing w:after="120"/>
        <w:ind w:left="573" w:hanging="573"/>
      </w:pPr>
      <w:r w:rsidRPr="00534F64">
        <w:lastRenderedPageBreak/>
        <w:t>Kad visi piedāvājumi ir atvērti, piedāvājumu atvēršanas sanāksmi slēdz.</w:t>
      </w:r>
    </w:p>
    <w:p w14:paraId="02E49902" w14:textId="77777777" w:rsidR="001A3981" w:rsidRPr="00534F64" w:rsidRDefault="001A3981" w:rsidP="00A6396F">
      <w:pPr>
        <w:numPr>
          <w:ilvl w:val="1"/>
          <w:numId w:val="5"/>
        </w:numPr>
        <w:tabs>
          <w:tab w:val="clear" w:pos="454"/>
          <w:tab w:val="num" w:pos="570"/>
        </w:tabs>
        <w:spacing w:after="120"/>
        <w:ind w:left="573" w:hanging="573"/>
      </w:pPr>
      <w:r w:rsidRPr="00534F64">
        <w:t>Piedāvājumu atvēršanas sanāksmes norise tiek protokolēta.</w:t>
      </w:r>
    </w:p>
    <w:p w14:paraId="16CEA3BE" w14:textId="77777777" w:rsidR="001A3981" w:rsidRPr="00534F64" w:rsidRDefault="001A3981" w:rsidP="00A6396F">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43" w:name="_Toc221687196"/>
      <w:bookmarkStart w:id="44" w:name="_Toc288834351"/>
      <w:bookmarkStart w:id="45" w:name="_Ref58207716"/>
      <w:bookmarkEnd w:id="43"/>
      <w:r w:rsidRPr="00534F64">
        <w:rPr>
          <w:rFonts w:ascii="Times New Roman" w:hAnsi="Times New Roman" w:cs="Times New Roman"/>
        </w:rPr>
        <w:t>Piedāvājuma derīguma termiņš</w:t>
      </w:r>
      <w:bookmarkEnd w:id="44"/>
    </w:p>
    <w:p w14:paraId="106C647B" w14:textId="77777777" w:rsidR="001A3981" w:rsidRPr="00534F64" w:rsidRDefault="001A3981" w:rsidP="005777A1">
      <w:pPr>
        <w:spacing w:after="120"/>
      </w:pPr>
      <w:bookmarkStart w:id="46" w:name="_Ref86636466"/>
      <w:bookmarkStart w:id="47" w:name="_Ref98061592"/>
      <w:bookmarkEnd w:id="45"/>
      <w:r w:rsidRPr="00534F64">
        <w:t xml:space="preserve">Iesniegtais piedāvājums </w:t>
      </w:r>
      <w:bookmarkEnd w:id="46"/>
      <w:r w:rsidRPr="00534F64">
        <w:t xml:space="preserve">ir saistošs pretendentam līdz iepirkuma līguma noslēgšanai. </w:t>
      </w:r>
      <w:bookmarkStart w:id="48" w:name="_Ref98061631"/>
      <w:bookmarkStart w:id="49" w:name="_Ref89845050"/>
      <w:bookmarkEnd w:id="47"/>
    </w:p>
    <w:p w14:paraId="29576C7F"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50" w:name="_Toc221617642"/>
      <w:bookmarkStart w:id="51" w:name="_Toc221687198"/>
      <w:bookmarkStart w:id="52" w:name="_Toc221617645"/>
      <w:bookmarkStart w:id="53" w:name="_Toc221687201"/>
      <w:bookmarkStart w:id="54" w:name="_Toc288834352"/>
      <w:bookmarkStart w:id="55" w:name="_Toc63860916"/>
      <w:bookmarkStart w:id="56" w:name="_Ref90350223"/>
      <w:bookmarkStart w:id="57" w:name="_Ref134801257"/>
      <w:bookmarkEnd w:id="48"/>
      <w:bookmarkEnd w:id="49"/>
      <w:bookmarkEnd w:id="50"/>
      <w:bookmarkEnd w:id="51"/>
      <w:bookmarkEnd w:id="52"/>
      <w:bookmarkEnd w:id="53"/>
      <w:r w:rsidRPr="00534F64">
        <w:rPr>
          <w:rFonts w:ascii="Times New Roman" w:hAnsi="Times New Roman" w:cs="Times New Roman"/>
        </w:rPr>
        <w:t>Paziņojumi, nolikuma saņemšana, informācijas apmaiņa un papildus informācijas sniegšana</w:t>
      </w:r>
      <w:bookmarkEnd w:id="54"/>
    </w:p>
    <w:p w14:paraId="19EA0541" w14:textId="77777777" w:rsidR="001A3981" w:rsidRPr="00534F64" w:rsidRDefault="001A3981" w:rsidP="00A6396F">
      <w:pPr>
        <w:numPr>
          <w:ilvl w:val="1"/>
          <w:numId w:val="5"/>
        </w:numPr>
        <w:tabs>
          <w:tab w:val="clear" w:pos="454"/>
          <w:tab w:val="num" w:pos="570"/>
        </w:tabs>
        <w:spacing w:after="120"/>
        <w:ind w:left="570" w:hanging="570"/>
      </w:pPr>
      <w:r w:rsidRPr="00534F64">
        <w:t>Paziņojums par atklāto konkursu, grozījumiem nolikumā, kā arī paziņojums par iepirkuma procedūras rezultātiem tiek ievietots Iepirkumu uzraudzības biroja interneta mājas lapā.</w:t>
      </w:r>
    </w:p>
    <w:p w14:paraId="41D83C2B" w14:textId="77777777" w:rsidR="001A3981" w:rsidRPr="00534F64" w:rsidRDefault="001A3981" w:rsidP="00A6396F">
      <w:pPr>
        <w:numPr>
          <w:ilvl w:val="1"/>
          <w:numId w:val="5"/>
        </w:numPr>
        <w:tabs>
          <w:tab w:val="clear" w:pos="454"/>
          <w:tab w:val="num" w:pos="570"/>
        </w:tabs>
        <w:spacing w:after="120"/>
        <w:ind w:left="570" w:hanging="570"/>
      </w:pPr>
      <w:r w:rsidRPr="00534F64">
        <w:t>Pasūtītājs nodrošina brīvu un tiešu elektronisku pieeju iepirkuma dokumentiem (</w:t>
      </w:r>
      <w:r w:rsidRPr="00E86732">
        <w:t>izņemot Būvniecības projektu</w:t>
      </w:r>
      <w:r w:rsidRPr="00534F64">
        <w:t>) pasūtītāja mājas lapā http://</w:t>
      </w:r>
      <w:hyperlink r:id="rId12" w:history="1">
        <w:r w:rsidR="000321FE" w:rsidRPr="00724E35">
          <w:rPr>
            <w:rStyle w:val="Hyperlink"/>
          </w:rPr>
          <w:t>www.kekavasnovads.lv</w:t>
        </w:r>
      </w:hyperlink>
      <w:r w:rsidRPr="00534F64">
        <w:t xml:space="preserve"> sadaļā „Publiskie iepirkumi”/”Ķekavas novada pašvaldības publiskie iepirkumi”. Ar Iepirkuma nolikumu un tā pielikumiem līdz nolikumā noteiktajam piedāvājumu atvēršanas brīdim var brīvi iepazīties un lejupielādēt iepriekš minētajā resursā. </w:t>
      </w:r>
    </w:p>
    <w:p w14:paraId="1F89283F" w14:textId="77777777" w:rsidR="001A3981" w:rsidRPr="00534F64" w:rsidRDefault="001A3981" w:rsidP="00A6396F">
      <w:pPr>
        <w:numPr>
          <w:ilvl w:val="1"/>
          <w:numId w:val="5"/>
        </w:numPr>
        <w:tabs>
          <w:tab w:val="clear" w:pos="454"/>
          <w:tab w:val="num" w:pos="570"/>
        </w:tabs>
        <w:spacing w:after="120"/>
        <w:ind w:left="570" w:hanging="570"/>
      </w:pPr>
      <w:r w:rsidRPr="00534F64">
        <w:t>Piegādātājam tiek rekomendēts nolikuma 11.2.punktā noteiktajā resursā lejupielādēt un aizpildīt reģistrācijas lapu, un to nosūtīt uz pasūtītāja faksu: 67935819. Lejupielādējot nolikumu, bet nereģistrējoties Iepirkumam, t.i., nenosūtot aizpildītu reģistrācijas lapu pasūtītājam, piegādātājam ir patstāvīgi jāseko aktuālajai informācijai par iepirkuma procedūru nolikuma 11.2.punktā noteiktajā resursā.</w:t>
      </w:r>
    </w:p>
    <w:p w14:paraId="6BD9BE91" w14:textId="77777777" w:rsidR="001A3981" w:rsidRPr="00534F64" w:rsidRDefault="001A3981" w:rsidP="00A6396F">
      <w:pPr>
        <w:numPr>
          <w:ilvl w:val="1"/>
          <w:numId w:val="5"/>
        </w:numPr>
        <w:tabs>
          <w:tab w:val="clear" w:pos="454"/>
          <w:tab w:val="num" w:pos="570"/>
        </w:tabs>
        <w:spacing w:after="120"/>
        <w:ind w:left="570" w:hanging="570"/>
      </w:pPr>
      <w:r w:rsidRPr="00534F64">
        <w:rPr>
          <w:lang w:eastAsia="lv-LV"/>
        </w:rPr>
        <w:t>Informācijas apmaiņa starp pasūtītāju un pretendentu notiek latviešu valodā pa pastu, faksu vai e-pastu.</w:t>
      </w:r>
    </w:p>
    <w:p w14:paraId="1B70BE09" w14:textId="77777777" w:rsidR="001A3981" w:rsidRPr="00534F64" w:rsidRDefault="001A3981" w:rsidP="00A6396F">
      <w:pPr>
        <w:numPr>
          <w:ilvl w:val="1"/>
          <w:numId w:val="5"/>
        </w:numPr>
        <w:tabs>
          <w:tab w:val="clear" w:pos="454"/>
          <w:tab w:val="num" w:pos="570"/>
        </w:tabs>
        <w:spacing w:after="120"/>
        <w:ind w:left="570" w:hanging="570"/>
      </w:pPr>
      <w:r w:rsidRPr="00534F64">
        <w:t xml:space="preserve">Informācijas pieprasījumi ir jāadresē nolikuma 4.punktā noteiktajām kontaktpersonām. </w:t>
      </w:r>
    </w:p>
    <w:p w14:paraId="4F370E66" w14:textId="77777777" w:rsidR="001A3981" w:rsidRPr="00534F64" w:rsidRDefault="001A3981" w:rsidP="00A6396F">
      <w:pPr>
        <w:numPr>
          <w:ilvl w:val="1"/>
          <w:numId w:val="5"/>
        </w:numPr>
        <w:tabs>
          <w:tab w:val="clear" w:pos="454"/>
          <w:tab w:val="num" w:pos="570"/>
        </w:tabs>
        <w:spacing w:after="120"/>
        <w:ind w:left="570" w:hanging="570"/>
      </w:pPr>
      <w:r w:rsidRPr="00534F64">
        <w:t>Visi jautājumi par Iepirkuma nolikumu, iepirkuma priekšmetu, piedāvājumu iesniegšanas kārtību, iepirkuma līguma projektu, pasūtītājam uzdodami laikus rakstiski, bet ne vēlāk kā 6 (sešas) dienas pirms piedāvājumu iesniegšanas termiņa beigām. Pēc minētā termiņa iebildumi netiek ņemti vērā.</w:t>
      </w:r>
    </w:p>
    <w:p w14:paraId="0E304290" w14:textId="77777777" w:rsidR="001A3981" w:rsidRPr="00534F64" w:rsidRDefault="001A3981" w:rsidP="00A6396F">
      <w:pPr>
        <w:numPr>
          <w:ilvl w:val="1"/>
          <w:numId w:val="5"/>
        </w:numPr>
        <w:tabs>
          <w:tab w:val="clear" w:pos="454"/>
          <w:tab w:val="num" w:pos="570"/>
        </w:tabs>
        <w:spacing w:after="120"/>
        <w:ind w:left="570" w:hanging="570"/>
      </w:pPr>
      <w:r w:rsidRPr="00534F64">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14:paraId="6C764A2E" w14:textId="77777777" w:rsidR="001A3981" w:rsidRPr="00534F64" w:rsidRDefault="001A3981" w:rsidP="00A6396F">
      <w:pPr>
        <w:numPr>
          <w:ilvl w:val="1"/>
          <w:numId w:val="5"/>
        </w:numPr>
        <w:tabs>
          <w:tab w:val="clear" w:pos="454"/>
          <w:tab w:val="num" w:pos="570"/>
        </w:tabs>
        <w:spacing w:after="120"/>
        <w:ind w:left="570" w:hanging="570"/>
      </w:pPr>
      <w:r w:rsidRPr="00534F64">
        <w:t xml:space="preserve">Ja nolikuma 11.7.punktā minētās ziņas pasūtītājs ir ievietojis nolikuma 11.2.punktā noteiktajā resursā, tiek uzskatīts, ka visas ieinteresētās personas ir saņēmušas papildu informāciju, kurai ir nodrošināta brīva un tieša pieeja. </w:t>
      </w:r>
    </w:p>
    <w:p w14:paraId="1108A593" w14:textId="77777777" w:rsidR="001A3981" w:rsidRDefault="001A3981" w:rsidP="00A6396F">
      <w:pPr>
        <w:numPr>
          <w:ilvl w:val="1"/>
          <w:numId w:val="5"/>
        </w:numPr>
        <w:tabs>
          <w:tab w:val="clear" w:pos="454"/>
          <w:tab w:val="num" w:pos="570"/>
        </w:tabs>
        <w:spacing w:after="120"/>
        <w:ind w:left="570" w:hanging="570"/>
      </w:pPr>
      <w:r w:rsidRPr="00534F64">
        <w:rPr>
          <w:u w:val="single"/>
        </w:rPr>
        <w:t>Iepazīšanās ar Objektu ir obligāts priekšnoteikums</w:t>
      </w:r>
      <w:r w:rsidRPr="00534F64">
        <w:t xml:space="preserve"> piedāvājuma iesniegšanai</w:t>
      </w:r>
      <w:r>
        <w:t xml:space="preserve"> </w:t>
      </w:r>
      <w:r w:rsidRPr="00D207BC">
        <w:t xml:space="preserve">un tiek rīkota visiem ieinteresētajiem piegādātājiem vienlaicīgi </w:t>
      </w:r>
      <w:r w:rsidRPr="00CD6AD9">
        <w:rPr>
          <w:u w:val="single"/>
        </w:rPr>
        <w:t>201</w:t>
      </w:r>
      <w:r>
        <w:rPr>
          <w:u w:val="single"/>
        </w:rPr>
        <w:t>5</w:t>
      </w:r>
      <w:r w:rsidRPr="00CD6AD9">
        <w:rPr>
          <w:u w:val="single"/>
        </w:rPr>
        <w:t xml:space="preserve">.gada </w:t>
      </w:r>
      <w:r>
        <w:rPr>
          <w:u w:val="single"/>
        </w:rPr>
        <w:t>4.februārī</w:t>
      </w:r>
      <w:r w:rsidRPr="00CD6AD9">
        <w:rPr>
          <w:u w:val="single"/>
        </w:rPr>
        <w:t xml:space="preserve"> plkst. 10:00</w:t>
      </w:r>
      <w:r w:rsidRPr="00D207BC">
        <w:t xml:space="preserve"> pie </w:t>
      </w:r>
      <w:r>
        <w:t>23.autobusa galapunkta</w:t>
      </w:r>
      <w:r w:rsidRPr="00D207BC">
        <w:t xml:space="preserve">, </w:t>
      </w:r>
      <w:r>
        <w:t>Baložos</w:t>
      </w:r>
      <w:r w:rsidRPr="00D207BC">
        <w:t>, Ķekavas novadā, par ko tiek noformēts Objekta apsekošanas akts</w:t>
      </w:r>
      <w:r w:rsidRPr="00534F64">
        <w:t>.</w:t>
      </w:r>
    </w:p>
    <w:p w14:paraId="13C4AA62" w14:textId="77777777" w:rsidR="001A3981" w:rsidRPr="00534F64" w:rsidRDefault="001A3981" w:rsidP="00A6396F">
      <w:pPr>
        <w:numPr>
          <w:ilvl w:val="1"/>
          <w:numId w:val="5"/>
        </w:numPr>
        <w:tabs>
          <w:tab w:val="clear" w:pos="454"/>
          <w:tab w:val="num" w:pos="570"/>
        </w:tabs>
        <w:spacing w:after="120"/>
        <w:ind w:left="570" w:hanging="570"/>
      </w:pPr>
      <w:r w:rsidRPr="00D207BC">
        <w:t>Objekta apsekošanu būs iespējams veikt arī pēc nolikuma 11.10.punktā noteiktā termiņa, to saskaņojot ar nolikuma 4.punktā noteikto kontaktpersonu par tehnisko specifikāciju, bet ne vēlāk kā 2 (divas) darba dienas pirms piedāvājuma iesniegšanas termiņa bei</w:t>
      </w:r>
      <w:r>
        <w:t>gām.</w:t>
      </w:r>
    </w:p>
    <w:p w14:paraId="7AC92AFE" w14:textId="77777777" w:rsidR="001A3981" w:rsidRPr="00534F64" w:rsidRDefault="001A3981" w:rsidP="00A6396F">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58" w:name="_Toc288834353"/>
      <w:r w:rsidRPr="00534F64">
        <w:rPr>
          <w:rFonts w:ascii="Times New Roman" w:hAnsi="Times New Roman" w:cs="Times New Roman"/>
        </w:rPr>
        <w:t>Prasības piedāvājuma izstrādāšanai un noformē</w:t>
      </w:r>
      <w:bookmarkEnd w:id="55"/>
      <w:r w:rsidRPr="00534F64">
        <w:rPr>
          <w:rFonts w:ascii="Times New Roman" w:hAnsi="Times New Roman" w:cs="Times New Roman"/>
        </w:rPr>
        <w:t>šana</w:t>
      </w:r>
      <w:bookmarkEnd w:id="56"/>
      <w:r w:rsidRPr="00534F64">
        <w:rPr>
          <w:rFonts w:ascii="Times New Roman" w:hAnsi="Times New Roman" w:cs="Times New Roman"/>
        </w:rPr>
        <w:t>i</w:t>
      </w:r>
      <w:bookmarkEnd w:id="57"/>
      <w:bookmarkEnd w:id="58"/>
    </w:p>
    <w:p w14:paraId="128357B9" w14:textId="77777777" w:rsidR="001A3981" w:rsidRPr="00534F64" w:rsidRDefault="001A3981" w:rsidP="00A6396F">
      <w:pPr>
        <w:numPr>
          <w:ilvl w:val="1"/>
          <w:numId w:val="5"/>
        </w:numPr>
        <w:tabs>
          <w:tab w:val="clear" w:pos="454"/>
          <w:tab w:val="left" w:pos="570"/>
        </w:tabs>
        <w:spacing w:after="120"/>
        <w:ind w:left="570" w:hanging="570"/>
      </w:pPr>
      <w:bookmarkStart w:id="59" w:name="_Ref90280360"/>
      <w:bookmarkStart w:id="60" w:name="_Ref57780703"/>
      <w:bookmarkStart w:id="61" w:name="_Ref63576765"/>
      <w:bookmarkStart w:id="62" w:name="_Ref131312505"/>
      <w:r w:rsidRPr="00534F64">
        <w:t>Piedāvājumu iesniedz 2 (divās) atsevišķās, slēgtās un aizzīmogotās aploksnēs vai cita veida necaurspīdīgā iepakojumā (kaste vai tml.):</w:t>
      </w:r>
    </w:p>
    <w:p w14:paraId="53C91B03" w14:textId="77777777" w:rsidR="001A3981" w:rsidRPr="00534F64" w:rsidRDefault="001A3981" w:rsidP="00A6396F">
      <w:pPr>
        <w:numPr>
          <w:ilvl w:val="2"/>
          <w:numId w:val="5"/>
        </w:numPr>
        <w:tabs>
          <w:tab w:val="clear" w:pos="1193"/>
          <w:tab w:val="num" w:pos="1418"/>
        </w:tabs>
        <w:spacing w:after="120"/>
        <w:ind w:left="1418" w:hanging="851"/>
      </w:pPr>
      <w:r w:rsidRPr="00534F64">
        <w:t xml:space="preserve">1.aploksne – pretendenta atlases dokumenti (1 (viena) oriģināla un </w:t>
      </w:r>
      <w:r w:rsidR="000321FE">
        <w:t>2</w:t>
      </w:r>
      <w:r w:rsidRPr="00534F64">
        <w:t xml:space="preserve"> (</w:t>
      </w:r>
      <w:r w:rsidR="000321FE">
        <w:t>divas</w:t>
      </w:r>
      <w:r w:rsidRPr="00534F64">
        <w:t xml:space="preserve">) kopijas eksemplāros) atbilstoši nolikuma </w:t>
      </w:r>
      <w:r w:rsidR="00171165">
        <w:fldChar w:fldCharType="begin"/>
      </w:r>
      <w:r w:rsidR="00171165">
        <w:instrText xml:space="preserve"> REF _Ref134801381 \r \h  \* MERGEFORMAT </w:instrText>
      </w:r>
      <w:r w:rsidR="00171165">
        <w:fldChar w:fldCharType="separate"/>
      </w:r>
      <w:r w:rsidR="00EF2792">
        <w:t>15.1</w:t>
      </w:r>
      <w:r w:rsidR="00171165">
        <w:fldChar w:fldCharType="end"/>
      </w:r>
      <w:r w:rsidRPr="00534F64">
        <w:t>.punktam;</w:t>
      </w:r>
    </w:p>
    <w:p w14:paraId="651E34E1" w14:textId="77777777" w:rsidR="001A3981" w:rsidRPr="00534F64" w:rsidRDefault="001A3981" w:rsidP="00A6396F">
      <w:pPr>
        <w:numPr>
          <w:ilvl w:val="2"/>
          <w:numId w:val="5"/>
        </w:numPr>
        <w:tabs>
          <w:tab w:val="clear" w:pos="1193"/>
          <w:tab w:val="num" w:pos="1418"/>
        </w:tabs>
        <w:spacing w:after="120"/>
        <w:ind w:left="1418" w:hanging="851"/>
      </w:pPr>
      <w:r w:rsidRPr="00534F64">
        <w:lastRenderedPageBreak/>
        <w:t xml:space="preserve">2.aploksne – tehniskā piedāvājuma un finanšu piedāvājuma dokumenti (1 (viena) oriģināla un </w:t>
      </w:r>
      <w:r w:rsidR="000321FE">
        <w:t>2</w:t>
      </w:r>
      <w:r w:rsidRPr="00534F64">
        <w:t xml:space="preserve"> (</w:t>
      </w:r>
      <w:r w:rsidR="000321FE">
        <w:t>divas</w:t>
      </w:r>
      <w:r w:rsidRPr="00534F64">
        <w:t xml:space="preserve">) kopijas eksemplāros) atbilstoši nolikuma </w:t>
      </w:r>
      <w:r w:rsidR="00171165">
        <w:fldChar w:fldCharType="begin"/>
      </w:r>
      <w:r w:rsidR="00171165">
        <w:instrText xml:space="preserve"> REF _Ref135475274 \r \h  \* MERGEFORMAT </w:instrText>
      </w:r>
      <w:r w:rsidR="00171165">
        <w:fldChar w:fldCharType="separate"/>
      </w:r>
      <w:r w:rsidR="00EF2792">
        <w:t>15.2</w:t>
      </w:r>
      <w:r w:rsidR="00171165">
        <w:fldChar w:fldCharType="end"/>
      </w:r>
      <w:r w:rsidRPr="00534F64">
        <w:t xml:space="preserve">. un </w:t>
      </w:r>
      <w:r w:rsidR="00171165">
        <w:fldChar w:fldCharType="begin"/>
      </w:r>
      <w:r w:rsidR="00171165">
        <w:instrText xml:space="preserve"> REF _Ref140315793 \r \h  \* MERGEFORMAT </w:instrText>
      </w:r>
      <w:r w:rsidR="00171165">
        <w:fldChar w:fldCharType="separate"/>
      </w:r>
      <w:r w:rsidR="00EF2792">
        <w:t>15.3</w:t>
      </w:r>
      <w:r w:rsidR="00171165">
        <w:fldChar w:fldCharType="end"/>
      </w:r>
      <w:r w:rsidRPr="00534F64">
        <w:t>.punktam.</w:t>
      </w:r>
    </w:p>
    <w:p w14:paraId="52DF8011" w14:textId="77777777" w:rsidR="001A3981" w:rsidRPr="00534F64" w:rsidRDefault="001A3981" w:rsidP="00A6396F">
      <w:pPr>
        <w:numPr>
          <w:ilvl w:val="1"/>
          <w:numId w:val="5"/>
        </w:numPr>
        <w:tabs>
          <w:tab w:val="clear" w:pos="454"/>
          <w:tab w:val="left" w:pos="570"/>
        </w:tabs>
        <w:spacing w:after="120"/>
        <w:ind w:left="570" w:hanging="570"/>
      </w:pPr>
      <w:bookmarkStart w:id="63" w:name="_Ref135474820"/>
      <w:bookmarkEnd w:id="59"/>
      <w:r w:rsidRPr="00534F64">
        <w:t>Uz piedāvājuma oriģināla un tā kopijām attiecīgi norāda „ORIĢINĀLS” vai „KOPIJA”.</w:t>
      </w:r>
    </w:p>
    <w:p w14:paraId="6340EE54" w14:textId="77777777" w:rsidR="001A3981" w:rsidRPr="00534F64" w:rsidRDefault="001A3981" w:rsidP="00A6396F">
      <w:pPr>
        <w:numPr>
          <w:ilvl w:val="1"/>
          <w:numId w:val="5"/>
        </w:numPr>
        <w:tabs>
          <w:tab w:val="clear" w:pos="454"/>
          <w:tab w:val="left" w:pos="570"/>
        </w:tabs>
        <w:spacing w:after="120"/>
        <w:ind w:left="570" w:hanging="570"/>
      </w:pPr>
      <w:r w:rsidRPr="00534F64">
        <w:t>Uz nolikuma 12.1.punktā minētajām aploksnēm norāda:</w:t>
      </w:r>
    </w:p>
    <w:p w14:paraId="4D040AC5" w14:textId="77777777" w:rsidR="001A3981" w:rsidRPr="00534F64" w:rsidRDefault="001A3981" w:rsidP="00A6396F">
      <w:pPr>
        <w:numPr>
          <w:ilvl w:val="0"/>
          <w:numId w:val="7"/>
        </w:numPr>
        <w:tabs>
          <w:tab w:val="clear" w:pos="1158"/>
          <w:tab w:val="num" w:pos="741"/>
        </w:tabs>
        <w:spacing w:after="120"/>
        <w:ind w:left="741" w:hanging="171"/>
      </w:pPr>
      <w:r w:rsidRPr="00534F64">
        <w:t>pasūtītāja nosaukumu un adresi;</w:t>
      </w:r>
    </w:p>
    <w:p w14:paraId="2F1E03E1" w14:textId="77777777" w:rsidR="001A3981" w:rsidRPr="00534F64" w:rsidRDefault="001A3981" w:rsidP="00A6396F">
      <w:pPr>
        <w:numPr>
          <w:ilvl w:val="0"/>
          <w:numId w:val="7"/>
        </w:numPr>
        <w:tabs>
          <w:tab w:val="clear" w:pos="1158"/>
          <w:tab w:val="num" w:pos="741"/>
        </w:tabs>
        <w:spacing w:after="120"/>
        <w:ind w:left="741" w:hanging="171"/>
      </w:pPr>
      <w:r w:rsidRPr="00534F64">
        <w:t>pretendenta nosaukumu, tā pasta adresi, e-pasta adresi, tālruni un faksa numuru;</w:t>
      </w:r>
    </w:p>
    <w:p w14:paraId="2D87A030" w14:textId="77777777" w:rsidR="001A3981" w:rsidRPr="00534F64" w:rsidRDefault="001A3981" w:rsidP="00A6396F">
      <w:pPr>
        <w:numPr>
          <w:ilvl w:val="0"/>
          <w:numId w:val="7"/>
        </w:numPr>
        <w:tabs>
          <w:tab w:val="clear" w:pos="1158"/>
          <w:tab w:val="num" w:pos="741"/>
        </w:tabs>
        <w:spacing w:after="120"/>
        <w:ind w:left="741" w:hanging="171"/>
      </w:pPr>
      <w:r w:rsidRPr="00534F64">
        <w:t>iepirkuma nosaukumu un identifikācijas numuru;</w:t>
      </w:r>
    </w:p>
    <w:p w14:paraId="471915EC" w14:textId="32162287" w:rsidR="001A3981" w:rsidRPr="00534F64" w:rsidRDefault="001A3981" w:rsidP="00A6396F">
      <w:pPr>
        <w:numPr>
          <w:ilvl w:val="0"/>
          <w:numId w:val="7"/>
        </w:numPr>
        <w:tabs>
          <w:tab w:val="clear" w:pos="1158"/>
          <w:tab w:val="num" w:pos="741"/>
        </w:tabs>
        <w:spacing w:after="120"/>
        <w:ind w:left="741" w:hanging="171"/>
      </w:pPr>
      <w:r w:rsidRPr="00534F64">
        <w:t xml:space="preserve">atzīmi „Neatvērt līdz </w:t>
      </w:r>
      <w:r w:rsidRPr="00534F64">
        <w:rPr>
          <w:b/>
          <w:bCs/>
        </w:rPr>
        <w:t>201</w:t>
      </w:r>
      <w:r>
        <w:rPr>
          <w:b/>
          <w:bCs/>
        </w:rPr>
        <w:t>5</w:t>
      </w:r>
      <w:r w:rsidRPr="00534F64">
        <w:rPr>
          <w:b/>
          <w:bCs/>
        </w:rPr>
        <w:t>.gada</w:t>
      </w:r>
      <w:r w:rsidR="000321FE">
        <w:rPr>
          <w:b/>
          <w:bCs/>
        </w:rPr>
        <w:t xml:space="preserve"> 2.</w:t>
      </w:r>
      <w:r w:rsidR="00A27689">
        <w:rPr>
          <w:b/>
          <w:bCs/>
        </w:rPr>
        <w:t>martam</w:t>
      </w:r>
      <w:r w:rsidR="000321FE">
        <w:rPr>
          <w:b/>
          <w:bCs/>
        </w:rPr>
        <w:t xml:space="preserve"> </w:t>
      </w:r>
      <w:r w:rsidRPr="00534F64">
        <w:rPr>
          <w:b/>
          <w:bCs/>
        </w:rPr>
        <w:t>plkst.10:00</w:t>
      </w:r>
      <w:r w:rsidRPr="00534F64">
        <w:t>”.</w:t>
      </w:r>
    </w:p>
    <w:p w14:paraId="286AD953" w14:textId="77777777" w:rsidR="001A3981" w:rsidRPr="00534F64" w:rsidRDefault="001A3981" w:rsidP="005777A1">
      <w:pPr>
        <w:spacing w:after="240"/>
        <w:ind w:left="573"/>
      </w:pPr>
      <w:r w:rsidRPr="00534F64">
        <w:t>Ja aploksne nav noformēta atbilstoši šī punkta prasībām, pasūtītājs neuzņemas atbildību par tās nesaņemšanu vai pirmstermiņa atvēršanu.</w:t>
      </w:r>
    </w:p>
    <w:p w14:paraId="26200FC8" w14:textId="77777777" w:rsidR="001A3981" w:rsidRPr="00534F64" w:rsidRDefault="001A3981" w:rsidP="00A6396F">
      <w:pPr>
        <w:numPr>
          <w:ilvl w:val="1"/>
          <w:numId w:val="5"/>
        </w:numPr>
        <w:tabs>
          <w:tab w:val="clear" w:pos="454"/>
          <w:tab w:val="left" w:pos="570"/>
        </w:tabs>
        <w:spacing w:after="120"/>
        <w:ind w:left="570" w:hanging="570"/>
      </w:pPr>
      <w:r w:rsidRPr="00534F64">
        <w:t>Pretendentam finanšu piedāvājums papildus jāiesniedz arī elektroniskā formā, kas veidots kā Microsoft Excel dokuments ar pieejamu teksta meklēšanas, kopēšanas un drukāšanas funkcionalitāti. Elektroniskajam datu nesējam (CD), kas satur finanšu piedāvājumu, jābūt ievietotam nolikuma 12.1.2.apakšpunktā noteiktajā 2.aploksnē kopā ar finanšu piedāvājuma oriģinālu. Uz CD jābūt uzrakstītam pretendenta nosaukumam un iepirkuma identifikācijas numuram.</w:t>
      </w:r>
    </w:p>
    <w:p w14:paraId="370A4233" w14:textId="77777777" w:rsidR="001A3981" w:rsidRPr="00534F64" w:rsidRDefault="001A3981" w:rsidP="00A6396F">
      <w:pPr>
        <w:numPr>
          <w:ilvl w:val="1"/>
          <w:numId w:val="5"/>
        </w:numPr>
        <w:tabs>
          <w:tab w:val="clear" w:pos="454"/>
          <w:tab w:val="num" w:pos="570"/>
        </w:tabs>
        <w:spacing w:after="120"/>
        <w:ind w:left="570" w:hanging="570"/>
      </w:pPr>
      <w:bookmarkStart w:id="64" w:name="_Ref125449252"/>
      <w:bookmarkStart w:id="65" w:name="_Ref63577522"/>
      <w:bookmarkStart w:id="66" w:name="_Ref72140636"/>
      <w:bookmarkEnd w:id="60"/>
      <w:bookmarkEnd w:id="61"/>
      <w:bookmarkEnd w:id="62"/>
      <w:bookmarkEnd w:id="63"/>
      <w:r w:rsidRPr="00534F64">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67" w:name="_Ref131579032"/>
    </w:p>
    <w:p w14:paraId="35DC5954" w14:textId="77777777" w:rsidR="00E86732" w:rsidRDefault="001A3981" w:rsidP="00E86732">
      <w:pPr>
        <w:numPr>
          <w:ilvl w:val="1"/>
          <w:numId w:val="5"/>
        </w:numPr>
        <w:tabs>
          <w:tab w:val="clear" w:pos="454"/>
          <w:tab w:val="num" w:pos="570"/>
        </w:tabs>
        <w:spacing w:after="120"/>
        <w:ind w:left="570" w:hanging="570"/>
        <w:rPr>
          <w:u w:val="single"/>
        </w:rPr>
      </w:pPr>
      <w:bookmarkStart w:id="68" w:name="_Ref134806305"/>
      <w:r w:rsidRPr="00534F64">
        <w:t xml:space="preserve">Pretendents piedāvājumu paraksta tam paredzētajās paraksta vietās. Ja pretendents ir pilnvarojis kādu personu pretendenta vārdā parakstīt iepirkumam iesniedzamo dokumentāciju, tad pieteikumam (III nodaļas 1.forma) papildus jāpievieno attiecīgā pilnvara. </w:t>
      </w:r>
    </w:p>
    <w:p w14:paraId="02DAAD67" w14:textId="615BB11F" w:rsidR="001A3981" w:rsidRPr="00E86732" w:rsidRDefault="001A3981" w:rsidP="00E86732">
      <w:pPr>
        <w:numPr>
          <w:ilvl w:val="1"/>
          <w:numId w:val="5"/>
        </w:numPr>
        <w:tabs>
          <w:tab w:val="clear" w:pos="454"/>
          <w:tab w:val="num" w:pos="570"/>
        </w:tabs>
        <w:spacing w:after="120"/>
        <w:ind w:left="570" w:hanging="570"/>
        <w:rPr>
          <w:u w:val="single"/>
        </w:rPr>
      </w:pPr>
      <w:r w:rsidRPr="00E86732">
        <w:t>Ja piedāvājumu iesniedz personu apvienība, tā</w:t>
      </w:r>
      <w:r w:rsidR="0094218D" w:rsidRPr="00E86732">
        <w:t xml:space="preserve"> </w:t>
      </w:r>
      <w:r w:rsidRPr="00E86732">
        <w:t>izvirza vienu tās dalībnieku, kurš personu apvienības vārdā ir pilnvarots parakstīt visu šī iepirkuma dokumentāciju. Pieteikumu dalībai iepirkumā (III nodaļas 1.forma) un Finanšu piedāvājuma oriģinālu paraksta visi personu apvienības dalībnieki, bet pārējos piedāvājuma dokumentus paraksta personu apvienības dalībnieku pilnvarotais dalībnieks</w:t>
      </w:r>
      <w:bookmarkEnd w:id="64"/>
      <w:r w:rsidRPr="00E86732">
        <w:t>.</w:t>
      </w:r>
      <w:bookmarkStart w:id="69" w:name="_Ref57780715"/>
      <w:bookmarkEnd w:id="67"/>
      <w:bookmarkEnd w:id="68"/>
    </w:p>
    <w:p w14:paraId="1A3B0629" w14:textId="77777777" w:rsidR="001A3981" w:rsidRPr="00534F64" w:rsidRDefault="001A3981" w:rsidP="00A6396F">
      <w:pPr>
        <w:numPr>
          <w:ilvl w:val="1"/>
          <w:numId w:val="5"/>
        </w:numPr>
        <w:tabs>
          <w:tab w:val="clear" w:pos="454"/>
          <w:tab w:val="num" w:pos="570"/>
        </w:tabs>
        <w:spacing w:after="120"/>
        <w:ind w:left="570" w:hanging="570"/>
      </w:pPr>
      <w:r w:rsidRPr="00534F64">
        <w:t>Piedāvājuma lapām ir jābūt sanumurētām un uzrādītām satura rādītājā. Piedāvājuma daļas iesniedz caurauklotas (cauršūtas) tā, lai dokumentus nebūtu iespējams atdalīt. Uz pēdējās lapas cauršūšanai izmantotā diega gali nostiprināmi ar pārlīmētu lapu, kurā norādīts cauršūto lapu skaits, ko ar savu parakstu un pretendenta zīmogu apliecina pretendents vai tā pilnvarotā persona.</w:t>
      </w:r>
    </w:p>
    <w:p w14:paraId="65682025" w14:textId="77777777" w:rsidR="001A3981" w:rsidRPr="00534F64" w:rsidRDefault="001A3981" w:rsidP="00A6396F">
      <w:pPr>
        <w:numPr>
          <w:ilvl w:val="1"/>
          <w:numId w:val="5"/>
        </w:numPr>
        <w:tabs>
          <w:tab w:val="clear" w:pos="454"/>
          <w:tab w:val="num" w:pos="570"/>
        </w:tabs>
        <w:spacing w:after="120"/>
        <w:ind w:left="570" w:hanging="570"/>
      </w:pPr>
      <w:bookmarkStart w:id="70" w:name="_Ref107121318"/>
      <w:bookmarkStart w:id="71" w:name="_Ref131573343"/>
      <w:bookmarkEnd w:id="69"/>
      <w:r w:rsidRPr="00534F64">
        <w:t>Ja piedāvājumā tiek iesniegta kāda dokumenta kopija, pretendents apliecina tās pareizību ar apliecinājuma uzrakstu</w:t>
      </w:r>
      <w:bookmarkEnd w:id="70"/>
      <w:r w:rsidRPr="00534F64">
        <w:t>, kurā jābūt:</w:t>
      </w:r>
      <w:bookmarkEnd w:id="71"/>
    </w:p>
    <w:p w14:paraId="66A626B2" w14:textId="77777777" w:rsidR="001A3981" w:rsidRPr="00534F64" w:rsidRDefault="001A3981" w:rsidP="00A6396F">
      <w:pPr>
        <w:numPr>
          <w:ilvl w:val="0"/>
          <w:numId w:val="6"/>
        </w:numPr>
        <w:tabs>
          <w:tab w:val="clear" w:pos="1158"/>
          <w:tab w:val="num" w:pos="741"/>
        </w:tabs>
        <w:spacing w:after="120"/>
        <w:ind w:left="741" w:hanging="171"/>
      </w:pPr>
      <w:r w:rsidRPr="00534F64">
        <w:t>uzrakstam „KOPIJA PAREIZA”;</w:t>
      </w:r>
    </w:p>
    <w:p w14:paraId="0F277327" w14:textId="77777777" w:rsidR="001A3981" w:rsidRPr="00534F64" w:rsidRDefault="001A3981" w:rsidP="00A6396F">
      <w:pPr>
        <w:numPr>
          <w:ilvl w:val="0"/>
          <w:numId w:val="6"/>
        </w:numPr>
        <w:tabs>
          <w:tab w:val="clear" w:pos="1158"/>
          <w:tab w:val="num" w:pos="741"/>
        </w:tabs>
        <w:spacing w:after="120"/>
        <w:ind w:left="741" w:hanging="171"/>
      </w:pPr>
      <w:r w:rsidRPr="00534F64">
        <w:t>kopijas apliecinātājas personas (pretendenta vai tā pilnvarotas personas) pilnam amata nosaukumam, pašrocīgam personiskajam parakstam un tā atšifrējumam;</w:t>
      </w:r>
    </w:p>
    <w:p w14:paraId="777955A3" w14:textId="77777777" w:rsidR="001A3981" w:rsidRPr="00534F64" w:rsidRDefault="001A3981" w:rsidP="00A6396F">
      <w:pPr>
        <w:numPr>
          <w:ilvl w:val="0"/>
          <w:numId w:val="6"/>
        </w:numPr>
        <w:tabs>
          <w:tab w:val="clear" w:pos="1158"/>
          <w:tab w:val="num" w:pos="741"/>
        </w:tabs>
        <w:spacing w:after="120"/>
        <w:ind w:left="741" w:hanging="171"/>
      </w:pPr>
      <w:r w:rsidRPr="00534F64">
        <w:t>apliecinājuma vietas nosaukumam un datumam.</w:t>
      </w:r>
    </w:p>
    <w:p w14:paraId="04D75072" w14:textId="77777777" w:rsidR="001A3981" w:rsidRPr="00534F64" w:rsidRDefault="001A3981" w:rsidP="005777A1">
      <w:pPr>
        <w:spacing w:after="240"/>
        <w:ind w:left="573"/>
      </w:pPr>
      <w:bookmarkStart w:id="72" w:name="_Ref90281595"/>
      <w:r w:rsidRPr="00534F64">
        <w:t>Ja komisijai rodas šaubas par iesniegtās dokumenta kopijas autentiskumu, tā pieprasa, lai pretendents uzrāda dokumenta oriģinālu vai iesniedz dokumenta notariāli apliecinātu kopiju.</w:t>
      </w:r>
    </w:p>
    <w:bookmarkEnd w:id="65"/>
    <w:p w14:paraId="5335CD33" w14:textId="77777777" w:rsidR="001A3981" w:rsidRPr="00534F64" w:rsidRDefault="001A3981" w:rsidP="00A6396F">
      <w:pPr>
        <w:numPr>
          <w:ilvl w:val="1"/>
          <w:numId w:val="5"/>
        </w:numPr>
        <w:tabs>
          <w:tab w:val="clear" w:pos="454"/>
          <w:tab w:val="num" w:pos="570"/>
        </w:tabs>
        <w:spacing w:after="120"/>
        <w:ind w:left="570" w:hanging="570"/>
      </w:pPr>
      <w:r w:rsidRPr="00534F64">
        <w:lastRenderedPageBreak/>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73" w:name="_Ref70775612"/>
      <w:bookmarkEnd w:id="66"/>
      <w:bookmarkEnd w:id="72"/>
    </w:p>
    <w:p w14:paraId="520E08AD" w14:textId="77777777" w:rsidR="001A3981" w:rsidRPr="00534F64" w:rsidRDefault="001A3981" w:rsidP="00A6396F">
      <w:pPr>
        <w:numPr>
          <w:ilvl w:val="0"/>
          <w:numId w:val="6"/>
        </w:numPr>
        <w:tabs>
          <w:tab w:val="clear" w:pos="1158"/>
          <w:tab w:val="num" w:pos="1026"/>
        </w:tabs>
        <w:spacing w:after="120"/>
        <w:ind w:left="1026" w:hanging="228"/>
      </w:pPr>
      <w:r w:rsidRPr="00534F64">
        <w:t>uzrakstam „TULKOJUMS PAREIZS”;</w:t>
      </w:r>
    </w:p>
    <w:p w14:paraId="7F6FA4F1" w14:textId="77777777" w:rsidR="001A3981" w:rsidRPr="00534F64" w:rsidRDefault="001A3981" w:rsidP="00A6396F">
      <w:pPr>
        <w:numPr>
          <w:ilvl w:val="0"/>
          <w:numId w:val="6"/>
        </w:numPr>
        <w:tabs>
          <w:tab w:val="clear" w:pos="1158"/>
          <w:tab w:val="num" w:pos="1026"/>
        </w:tabs>
        <w:spacing w:after="120"/>
        <w:ind w:left="1026" w:hanging="228"/>
      </w:pPr>
      <w:r w:rsidRPr="00534F64">
        <w:t>tulkojuma apliecinātājas personas (pretendenta vai tā pilnvarotas personas) pilnam amata nosaukumam, pašrocīgam personiskajam parakstam un tā atšifrējumam;</w:t>
      </w:r>
    </w:p>
    <w:p w14:paraId="7917B86B" w14:textId="77777777" w:rsidR="001A3981" w:rsidRPr="00534F64" w:rsidRDefault="001A3981" w:rsidP="00A6396F">
      <w:pPr>
        <w:numPr>
          <w:ilvl w:val="0"/>
          <w:numId w:val="6"/>
        </w:numPr>
        <w:tabs>
          <w:tab w:val="clear" w:pos="1158"/>
          <w:tab w:val="num" w:pos="1026"/>
        </w:tabs>
        <w:spacing w:after="120"/>
        <w:ind w:left="1026" w:hanging="228"/>
      </w:pPr>
      <w:r w:rsidRPr="00534F64">
        <w:t>apliecinājuma vietas nosaukumam un datumam.</w:t>
      </w:r>
    </w:p>
    <w:p w14:paraId="1E0ADF47" w14:textId="77777777" w:rsidR="001A3981" w:rsidRPr="00534F64" w:rsidRDefault="001A3981" w:rsidP="00A6396F">
      <w:pPr>
        <w:numPr>
          <w:ilvl w:val="1"/>
          <w:numId w:val="5"/>
        </w:numPr>
        <w:tabs>
          <w:tab w:val="clear" w:pos="454"/>
          <w:tab w:val="num" w:pos="627"/>
        </w:tabs>
        <w:spacing w:after="120"/>
        <w:ind w:left="627" w:hanging="627"/>
      </w:pPr>
      <w:r w:rsidRPr="00534F64">
        <w:t>Piedāvājumam jābūt izstrādātam un noformētam atbilstoši Ministru kabineta 2010.gada 28.septembra noteikumos Nr.916 „Dokumentu izstrādāšanas un noformēšanas kārtība” noteiktajām prasībām.</w:t>
      </w:r>
    </w:p>
    <w:p w14:paraId="22246AC1" w14:textId="77777777" w:rsidR="001A3981" w:rsidRPr="00534F64" w:rsidRDefault="001A3981" w:rsidP="00A6396F">
      <w:pPr>
        <w:numPr>
          <w:ilvl w:val="1"/>
          <w:numId w:val="5"/>
        </w:numPr>
        <w:tabs>
          <w:tab w:val="clear" w:pos="454"/>
          <w:tab w:val="num" w:pos="627"/>
        </w:tabs>
        <w:spacing w:after="120"/>
        <w:ind w:left="627" w:hanging="627"/>
      </w:pPr>
      <w:r w:rsidRPr="00534F64">
        <w:t>Neviens dokuments, kas tiek iesniegts ar pretendenta piedāvājumu, netiek atdots atpakaļ, izņemot nolikuma 15.1.10.apakšpunktā noteikto piedāvājuma nodrošinājuma oriģinālu, ja pretendents to pieprasa. Par jebkuru informāciju, kas piedāvājumā ir konfidenciāla, jābūt īpašai norādei.</w:t>
      </w:r>
    </w:p>
    <w:p w14:paraId="6A203E49" w14:textId="77777777" w:rsidR="001A3981" w:rsidRPr="00534F64" w:rsidRDefault="001A3981" w:rsidP="00A6396F">
      <w:pPr>
        <w:numPr>
          <w:ilvl w:val="1"/>
          <w:numId w:val="5"/>
        </w:numPr>
        <w:tabs>
          <w:tab w:val="clear" w:pos="454"/>
          <w:tab w:val="num" w:pos="627"/>
        </w:tabs>
        <w:spacing w:after="120"/>
        <w:ind w:left="627" w:hanging="627"/>
      </w:pPr>
      <w:r w:rsidRPr="00534F64">
        <w:t>Tiek uzskatīts, ka pretendenti, iesniedzot savus piedāvājumus, ir iepazinušies ar visiem Latvijas Republikā spēkā esošiem normatīvajiem aktiem, kas jebkādā veidā var ietekmēt vai var attiekties uz līgumā noteiktajām vai ar to saistītajām darbībām.</w:t>
      </w:r>
    </w:p>
    <w:p w14:paraId="72025DFE"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74" w:name="_Toc221687203"/>
      <w:bookmarkStart w:id="75" w:name="_Ref134801408"/>
      <w:bookmarkStart w:id="76" w:name="_Toc288834354"/>
      <w:bookmarkEnd w:id="73"/>
      <w:bookmarkEnd w:id="74"/>
      <w:r w:rsidRPr="00534F64">
        <w:rPr>
          <w:rFonts w:ascii="Times New Roman" w:hAnsi="Times New Roman" w:cs="Times New Roman"/>
        </w:rPr>
        <w:t>Pretendenta piedāvājuma nodrošinājums</w:t>
      </w:r>
    </w:p>
    <w:p w14:paraId="5FDCD38E" w14:textId="77777777" w:rsidR="001A3981" w:rsidRPr="00534F64" w:rsidRDefault="001A3981" w:rsidP="00A6396F">
      <w:pPr>
        <w:numPr>
          <w:ilvl w:val="1"/>
          <w:numId w:val="5"/>
        </w:numPr>
        <w:tabs>
          <w:tab w:val="clear" w:pos="454"/>
          <w:tab w:val="num" w:pos="570"/>
        </w:tabs>
        <w:spacing w:after="80"/>
        <w:ind w:left="570" w:hanging="570"/>
      </w:pPr>
      <w:r w:rsidRPr="00534F64">
        <w:t xml:space="preserve">Piedāvājuma nodrošinājums ir noteikts EUR </w:t>
      </w:r>
      <w:r>
        <w:t>1 0</w:t>
      </w:r>
      <w:r w:rsidRPr="00534F64">
        <w:t>00 (</w:t>
      </w:r>
      <w:r>
        <w:t>viens tūkstotis euro</w:t>
      </w:r>
      <w:r w:rsidRPr="00534F64">
        <w:t xml:space="preserve">) apmērā; </w:t>
      </w:r>
    </w:p>
    <w:p w14:paraId="35ACD936" w14:textId="77777777" w:rsidR="001A3981" w:rsidRPr="00534F64" w:rsidRDefault="001A3981" w:rsidP="00A6396F">
      <w:pPr>
        <w:numPr>
          <w:ilvl w:val="1"/>
          <w:numId w:val="5"/>
        </w:numPr>
        <w:tabs>
          <w:tab w:val="clear" w:pos="454"/>
          <w:tab w:val="num" w:pos="570"/>
        </w:tabs>
        <w:spacing w:after="80"/>
        <w:ind w:left="570" w:hanging="570"/>
      </w:pPr>
      <w:r w:rsidRPr="00534F64">
        <w:t>Piedāvājuma nodrošinājums ir Latvijas Republikā vai citā Eiropas Savienības vai Eiropas Ekonomiskās zonas dalībvalstī reģistrētas kredītiestādes neatsaucams galvojums vai apdrošināšanas sabiedrības polise par noteikto summu vai iemaksājot piedāvājuma nodrošinājumu pasūtītāja kontā, kas noteikts Nolikuma 3.punktā;</w:t>
      </w:r>
    </w:p>
    <w:p w14:paraId="4315B24D" w14:textId="77777777" w:rsidR="001A3981" w:rsidRPr="00534F64" w:rsidRDefault="001A3981" w:rsidP="00A6396F">
      <w:pPr>
        <w:numPr>
          <w:ilvl w:val="1"/>
          <w:numId w:val="5"/>
        </w:numPr>
        <w:tabs>
          <w:tab w:val="clear" w:pos="454"/>
          <w:tab w:val="num" w:pos="570"/>
        </w:tabs>
        <w:spacing w:after="80"/>
        <w:ind w:left="570" w:hanging="570"/>
      </w:pPr>
      <w:r w:rsidRPr="00534F64">
        <w:t>Piedāvājuma nodrošinājums ir spēkā līdz īsākajam no šādiem termiņiem:</w:t>
      </w:r>
    </w:p>
    <w:p w14:paraId="32660AF7" w14:textId="77777777" w:rsidR="001A3981" w:rsidRPr="00534F64" w:rsidRDefault="001A3981" w:rsidP="00A6396F">
      <w:pPr>
        <w:numPr>
          <w:ilvl w:val="2"/>
          <w:numId w:val="5"/>
        </w:numPr>
        <w:tabs>
          <w:tab w:val="clear" w:pos="1193"/>
          <w:tab w:val="num" w:pos="1418"/>
        </w:tabs>
        <w:spacing w:after="120"/>
        <w:ind w:left="1418" w:hanging="851"/>
      </w:pPr>
      <w:r w:rsidRPr="00534F64">
        <w:t>līdz piedāvājuma derīguma termiņa beigām vai jebkuram piedāvājuma derīguma termiņa pagarinājumam, kuram rakstveidā piekritis pretendents un galvotājs;</w:t>
      </w:r>
    </w:p>
    <w:p w14:paraId="0FBF7B27" w14:textId="77777777" w:rsidR="001A3981" w:rsidRPr="00534F64" w:rsidRDefault="001A3981" w:rsidP="00A6396F">
      <w:pPr>
        <w:numPr>
          <w:ilvl w:val="2"/>
          <w:numId w:val="5"/>
        </w:numPr>
        <w:tabs>
          <w:tab w:val="clear" w:pos="1193"/>
          <w:tab w:val="num" w:pos="1418"/>
        </w:tabs>
        <w:spacing w:after="120"/>
        <w:ind w:left="1418" w:hanging="851"/>
      </w:pPr>
      <w:r w:rsidRPr="00534F64">
        <w:t>līdz iepirkuma līguma noslēgšanai;</w:t>
      </w:r>
    </w:p>
    <w:p w14:paraId="3FE43D57" w14:textId="77777777" w:rsidR="001A3981" w:rsidRPr="00534F64" w:rsidRDefault="001A3981" w:rsidP="00A6396F">
      <w:pPr>
        <w:numPr>
          <w:ilvl w:val="2"/>
          <w:numId w:val="5"/>
        </w:numPr>
        <w:tabs>
          <w:tab w:val="clear" w:pos="1193"/>
          <w:tab w:val="num" w:pos="1418"/>
        </w:tabs>
        <w:spacing w:after="120"/>
        <w:ind w:left="1418" w:hanging="851"/>
      </w:pPr>
      <w:r w:rsidRPr="00534F64">
        <w:t>līdz dienai, kad izraudzītais pretendents iesniedz līguma nodrošinājumu.</w:t>
      </w:r>
    </w:p>
    <w:p w14:paraId="321218F5" w14:textId="77777777" w:rsidR="001A3981" w:rsidRPr="00534F64" w:rsidRDefault="001A3981" w:rsidP="00A6396F">
      <w:pPr>
        <w:numPr>
          <w:ilvl w:val="1"/>
          <w:numId w:val="5"/>
        </w:numPr>
        <w:tabs>
          <w:tab w:val="clear" w:pos="454"/>
          <w:tab w:val="num" w:pos="570"/>
        </w:tabs>
        <w:spacing w:after="80"/>
        <w:ind w:left="570" w:hanging="570"/>
      </w:pPr>
      <w:r w:rsidRPr="00534F64">
        <w:t>Nodrošinājuma devējs izmaksā pasūtītājam piedāvājuma nodrošinājuma summu, ja:</w:t>
      </w:r>
    </w:p>
    <w:p w14:paraId="7B544D7C" w14:textId="77777777" w:rsidR="001A3981" w:rsidRPr="00534F64" w:rsidRDefault="001A3981" w:rsidP="00A6396F">
      <w:pPr>
        <w:numPr>
          <w:ilvl w:val="2"/>
          <w:numId w:val="5"/>
        </w:numPr>
        <w:tabs>
          <w:tab w:val="clear" w:pos="1193"/>
          <w:tab w:val="num" w:pos="1418"/>
        </w:tabs>
        <w:spacing w:after="120"/>
        <w:ind w:left="1418" w:hanging="851"/>
      </w:pPr>
      <w:r w:rsidRPr="00534F64">
        <w:t>pretendents atsauc savu piedāvājumu, kamēr ir spēkā piedāvājuma nodrošinājums;</w:t>
      </w:r>
    </w:p>
    <w:p w14:paraId="6C2D901F" w14:textId="77777777" w:rsidR="001A3981" w:rsidRPr="00534F64" w:rsidRDefault="001A3981" w:rsidP="00A6396F">
      <w:pPr>
        <w:numPr>
          <w:ilvl w:val="2"/>
          <w:numId w:val="5"/>
        </w:numPr>
        <w:tabs>
          <w:tab w:val="clear" w:pos="1193"/>
          <w:tab w:val="num" w:pos="1418"/>
        </w:tabs>
        <w:spacing w:after="120"/>
        <w:ind w:left="1418" w:hanging="851"/>
      </w:pPr>
      <w:r w:rsidRPr="00534F64">
        <w:t>izraudzītais pretendents neparaksta līgumu pasūtītāja noteiktajā termiņā;</w:t>
      </w:r>
    </w:p>
    <w:p w14:paraId="2AFEDBB1" w14:textId="77777777" w:rsidR="001A3981" w:rsidRPr="00534F64" w:rsidRDefault="001A3981" w:rsidP="00A6396F">
      <w:pPr>
        <w:numPr>
          <w:ilvl w:val="2"/>
          <w:numId w:val="5"/>
        </w:numPr>
        <w:tabs>
          <w:tab w:val="clear" w:pos="1193"/>
          <w:tab w:val="num" w:pos="1418"/>
        </w:tabs>
        <w:spacing w:after="120"/>
        <w:ind w:left="1418" w:hanging="851"/>
        <w:rPr>
          <w:u w:val="single"/>
        </w:rPr>
      </w:pPr>
      <w:r w:rsidRPr="00534F64">
        <w:t>izraudzītais pretendents nav iesniedzis pasūtītājam līguma nodrošinājumu saskaņā ar līguma noteikumiem.</w:t>
      </w:r>
    </w:p>
    <w:p w14:paraId="0E3ED478" w14:textId="77777777" w:rsidR="001A3981" w:rsidRPr="00534F64" w:rsidRDefault="001A3981" w:rsidP="005777A1">
      <w:pPr>
        <w:spacing w:after="120"/>
        <w:ind w:left="567"/>
        <w:rPr>
          <w:u w:val="single"/>
        </w:rPr>
      </w:pPr>
    </w:p>
    <w:p w14:paraId="1B69B7CB"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r w:rsidRPr="00534F64">
        <w:rPr>
          <w:rFonts w:ascii="Times New Roman" w:hAnsi="Times New Roman" w:cs="Times New Roman"/>
        </w:rPr>
        <w:t>Pretendenta atlases prasības</w:t>
      </w:r>
      <w:bookmarkEnd w:id="75"/>
      <w:bookmarkEnd w:id="76"/>
    </w:p>
    <w:p w14:paraId="41BCA310" w14:textId="77777777" w:rsidR="001A3981" w:rsidRPr="00534F64" w:rsidRDefault="001A3981" w:rsidP="00A6396F">
      <w:pPr>
        <w:numPr>
          <w:ilvl w:val="1"/>
          <w:numId w:val="5"/>
        </w:numPr>
        <w:tabs>
          <w:tab w:val="clear" w:pos="454"/>
          <w:tab w:val="num" w:pos="570"/>
        </w:tabs>
        <w:spacing w:after="80"/>
        <w:ind w:left="570" w:hanging="570"/>
      </w:pPr>
      <w:bookmarkStart w:id="77" w:name="_Ref125441108"/>
      <w:r w:rsidRPr="00534F64">
        <w:t>Komisija izslēdz pretendentu no turpmākās dalības iepirkuma procedūrā, kā arī neizskata pretendenta piedāvājumu, ja</w:t>
      </w:r>
      <w:bookmarkEnd w:id="77"/>
      <w:r w:rsidRPr="00534F64">
        <w:t xml:space="preserve"> attiecībā uz Pretendentu ir iestājies kāds no Publisko iepirkumu likuma </w:t>
      </w:r>
      <w:r w:rsidR="006405F4">
        <w:t>39</w:t>
      </w:r>
      <w:r w:rsidRPr="00534F64">
        <w:t>.</w:t>
      </w:r>
      <w:r w:rsidR="006405F4">
        <w:rPr>
          <w:vertAlign w:val="superscript"/>
        </w:rPr>
        <w:t>1</w:t>
      </w:r>
      <w:r w:rsidRPr="00534F64">
        <w:t xml:space="preserve">pantā noteiktajiem izslēgšanas gadījumiem. </w:t>
      </w:r>
    </w:p>
    <w:p w14:paraId="7CC87F1D" w14:textId="77777777" w:rsidR="001A3981" w:rsidRPr="00534F64" w:rsidRDefault="001A3981" w:rsidP="005777A1">
      <w:pPr>
        <w:pStyle w:val="Heading1"/>
        <w:numPr>
          <w:ilvl w:val="1"/>
          <w:numId w:val="5"/>
        </w:numPr>
        <w:spacing w:after="120"/>
        <w:jc w:val="both"/>
        <w:rPr>
          <w:rFonts w:ascii="Times New Roman" w:hAnsi="Times New Roman" w:cs="Times New Roman"/>
          <w:b w:val="0"/>
          <w:bCs w:val="0"/>
        </w:rPr>
      </w:pPr>
      <w:r w:rsidRPr="00534F64">
        <w:rPr>
          <w:rFonts w:ascii="Times New Roman" w:hAnsi="Times New Roman" w:cs="Times New Roman"/>
          <w:b w:val="0"/>
          <w:bCs w:val="0"/>
        </w:rPr>
        <w:t>Nolikuma 14.1.apakšpunktā noteiktās prasības attiecas arī uz Pretendenta norādīto apakšuzņēmēju, kura veicamo darbu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p>
    <w:p w14:paraId="32C187BA" w14:textId="77777777" w:rsidR="001A3981" w:rsidRDefault="001A3981" w:rsidP="005777A1">
      <w:pPr>
        <w:spacing w:after="80"/>
      </w:pPr>
    </w:p>
    <w:p w14:paraId="535FD8A0" w14:textId="77777777" w:rsidR="001A3981" w:rsidRPr="00534F64" w:rsidRDefault="001A3981" w:rsidP="00A6396F">
      <w:pPr>
        <w:numPr>
          <w:ilvl w:val="1"/>
          <w:numId w:val="5"/>
        </w:numPr>
        <w:tabs>
          <w:tab w:val="clear" w:pos="454"/>
          <w:tab w:val="num" w:pos="570"/>
        </w:tabs>
        <w:spacing w:after="120"/>
        <w:ind w:left="570" w:hanging="570"/>
      </w:pPr>
      <w:r w:rsidRPr="00534F64">
        <w:rPr>
          <w:b/>
          <w:bCs/>
        </w:rPr>
        <w:lastRenderedPageBreak/>
        <w:t>Prasības attiecībā uz pretendenta atbilstību p</w:t>
      </w:r>
      <w:bookmarkStart w:id="78" w:name="_Ref134795417"/>
      <w:r w:rsidRPr="00534F64">
        <w:rPr>
          <w:b/>
          <w:bCs/>
        </w:rPr>
        <w:t>rofesionālās darbības veikšanai</w:t>
      </w:r>
      <w:r w:rsidRPr="00534F64">
        <w:t>:</w:t>
      </w:r>
    </w:p>
    <w:p w14:paraId="1F064A51" w14:textId="77777777" w:rsidR="001A3981" w:rsidRPr="00534F64" w:rsidRDefault="001A3981" w:rsidP="00A6396F">
      <w:pPr>
        <w:numPr>
          <w:ilvl w:val="2"/>
          <w:numId w:val="5"/>
        </w:numPr>
        <w:tabs>
          <w:tab w:val="num" w:pos="798"/>
        </w:tabs>
        <w:spacing w:after="80"/>
        <w:ind w:left="798" w:hanging="798"/>
      </w:pPr>
      <w:r w:rsidRPr="00534F64">
        <w:t>pretendents atbilstoši normatīvo aktu prasībām, ir reģistrēts Komercreģistrā vai līdzvērtīgā reģistrā ārvalstīs</w:t>
      </w:r>
      <w:bookmarkEnd w:id="78"/>
      <w:r w:rsidRPr="00534F64">
        <w:t>, ja šāda reģistrācija ir nepieciešama;</w:t>
      </w:r>
    </w:p>
    <w:p w14:paraId="4F5DD73F" w14:textId="77777777" w:rsidR="001A3981" w:rsidRPr="00534F64" w:rsidRDefault="001A3981" w:rsidP="00A6396F">
      <w:pPr>
        <w:numPr>
          <w:ilvl w:val="2"/>
          <w:numId w:val="5"/>
        </w:numPr>
        <w:tabs>
          <w:tab w:val="num" w:pos="798"/>
        </w:tabs>
        <w:spacing w:after="80"/>
        <w:ind w:left="798" w:hanging="798"/>
      </w:pPr>
      <w:r w:rsidRPr="00534F64">
        <w:t>pretendents, atbilstoši normatīvo aktu prasībām, ir reģistrēts Būvkomersantu reģistrā saskaņā ar Būvniecības likuma 10.panta noteikumiem vai citā līdzvērtīgā reģistrā atbilstoši tās valsts normatīvo aktu prasībām, kurā tas veic komercdarbību būvniecības jomā.</w:t>
      </w:r>
    </w:p>
    <w:p w14:paraId="5E177336" w14:textId="77777777" w:rsidR="001A3981" w:rsidRPr="00534F64" w:rsidRDefault="001A3981" w:rsidP="00A6396F">
      <w:pPr>
        <w:numPr>
          <w:ilvl w:val="1"/>
          <w:numId w:val="5"/>
        </w:numPr>
        <w:tabs>
          <w:tab w:val="clear" w:pos="454"/>
          <w:tab w:val="num" w:pos="570"/>
        </w:tabs>
        <w:spacing w:after="80"/>
        <w:ind w:left="570" w:hanging="570"/>
      </w:pPr>
      <w:r w:rsidRPr="00534F64">
        <w:rPr>
          <w:b/>
          <w:bCs/>
        </w:rPr>
        <w:t>Prasības attiecībā uz pretendenta tehniskām un profesionālām spējām:</w:t>
      </w:r>
    </w:p>
    <w:p w14:paraId="7523A937" w14:textId="799B3CD3" w:rsidR="007673DD" w:rsidRDefault="001A3981" w:rsidP="007673DD">
      <w:pPr>
        <w:pStyle w:val="ListParagraph"/>
        <w:numPr>
          <w:ilvl w:val="2"/>
          <w:numId w:val="5"/>
        </w:numPr>
        <w:tabs>
          <w:tab w:val="num" w:pos="798"/>
        </w:tabs>
        <w:spacing w:after="80"/>
        <w:rPr>
          <w:rFonts w:ascii="Times New Roman" w:hAnsi="Times New Roman" w:cs="Times New Roman"/>
          <w:sz w:val="24"/>
          <w:szCs w:val="24"/>
        </w:rPr>
      </w:pPr>
      <w:r w:rsidRPr="00A27689">
        <w:rPr>
          <w:rFonts w:ascii="Times New Roman" w:hAnsi="Times New Roman" w:cs="Times New Roman"/>
          <w:sz w:val="24"/>
          <w:szCs w:val="24"/>
        </w:rPr>
        <w:t>pretendents pēdējo 5 (piecu) gadu laikā sekmīgi ir īstenojis (objekts nodots ekspluatācijā ne agrāk kā 5 (pieci) gadi pirms piedāvājumu iesniegšanas termiņa beigām) un par ko ir saņemta pozitīva (ar norādi par darbu kvalitatīvu un pilnīgu izpildi nolīgtajā termiņā) pasūtītāja atsauksme</w:t>
      </w:r>
      <w:r w:rsidR="009B1F11" w:rsidRPr="00A27689">
        <w:rPr>
          <w:rFonts w:ascii="Times New Roman" w:hAnsi="Times New Roman" w:cs="Times New Roman"/>
          <w:sz w:val="24"/>
          <w:szCs w:val="24"/>
        </w:rPr>
        <w:t xml:space="preserve">, </w:t>
      </w:r>
      <w:r w:rsidRPr="00A27689">
        <w:rPr>
          <w:rFonts w:ascii="Times New Roman" w:hAnsi="Times New Roman" w:cs="Times New Roman"/>
          <w:sz w:val="24"/>
          <w:szCs w:val="24"/>
        </w:rPr>
        <w:t xml:space="preserve">funkcionāli līdzīgu (pēc finanšu apjoma, rakstura un platības m²) ielu un ceļu infrastruktūras būvobjekta būvniecības darbu. </w:t>
      </w:r>
    </w:p>
    <w:p w14:paraId="46699249" w14:textId="77777777" w:rsidR="007673DD" w:rsidRDefault="001A3981" w:rsidP="007673DD">
      <w:pPr>
        <w:pStyle w:val="ListParagraph"/>
        <w:numPr>
          <w:ilvl w:val="2"/>
          <w:numId w:val="5"/>
        </w:numPr>
        <w:tabs>
          <w:tab w:val="num" w:pos="798"/>
        </w:tabs>
        <w:spacing w:after="80"/>
        <w:rPr>
          <w:rFonts w:ascii="Times New Roman" w:hAnsi="Times New Roman" w:cs="Times New Roman"/>
          <w:sz w:val="24"/>
          <w:szCs w:val="24"/>
        </w:rPr>
      </w:pPr>
      <w:r w:rsidRPr="007673DD">
        <w:rPr>
          <w:rFonts w:ascii="Times New Roman" w:hAnsi="Times New Roman" w:cs="Times New Roman"/>
          <w:sz w:val="24"/>
          <w:szCs w:val="24"/>
        </w:rPr>
        <w:t>pretendenta rīcībā ir</w:t>
      </w:r>
      <w:r w:rsidR="007673DD">
        <w:rPr>
          <w:rFonts w:ascii="Times New Roman" w:hAnsi="Times New Roman" w:cs="Times New Roman"/>
          <w:sz w:val="24"/>
          <w:szCs w:val="24"/>
        </w:rPr>
        <w:t>:</w:t>
      </w:r>
    </w:p>
    <w:p w14:paraId="02E09E99" w14:textId="77777777" w:rsidR="007673DD" w:rsidRDefault="001A3981" w:rsidP="007673DD">
      <w:pPr>
        <w:pStyle w:val="ListParagraph"/>
        <w:numPr>
          <w:ilvl w:val="3"/>
          <w:numId w:val="5"/>
        </w:numPr>
        <w:tabs>
          <w:tab w:val="clear" w:pos="2722"/>
          <w:tab w:val="num" w:pos="1843"/>
        </w:tabs>
        <w:spacing w:after="80"/>
        <w:rPr>
          <w:rFonts w:ascii="Times New Roman" w:hAnsi="Times New Roman" w:cs="Times New Roman"/>
          <w:sz w:val="24"/>
          <w:szCs w:val="24"/>
        </w:rPr>
      </w:pPr>
      <w:r w:rsidRPr="007673DD">
        <w:rPr>
          <w:rFonts w:ascii="Times New Roman" w:hAnsi="Times New Roman" w:cs="Times New Roman"/>
          <w:sz w:val="24"/>
          <w:szCs w:val="24"/>
        </w:rPr>
        <w:t>sertificēts speciālists ceļu būvdarbu vadīšanā;</w:t>
      </w:r>
    </w:p>
    <w:p w14:paraId="5611ECBB" w14:textId="7E310089" w:rsidR="001A3981" w:rsidRPr="007673DD" w:rsidRDefault="001A3981" w:rsidP="007673DD">
      <w:pPr>
        <w:pStyle w:val="ListParagraph"/>
        <w:numPr>
          <w:ilvl w:val="3"/>
          <w:numId w:val="5"/>
        </w:numPr>
        <w:tabs>
          <w:tab w:val="clear" w:pos="2722"/>
          <w:tab w:val="num" w:pos="1843"/>
        </w:tabs>
        <w:spacing w:after="80"/>
        <w:rPr>
          <w:rFonts w:ascii="Times New Roman" w:hAnsi="Times New Roman" w:cs="Times New Roman"/>
          <w:sz w:val="24"/>
          <w:szCs w:val="24"/>
        </w:rPr>
      </w:pPr>
      <w:r w:rsidRPr="007673DD">
        <w:rPr>
          <w:rFonts w:ascii="Times New Roman" w:hAnsi="Times New Roman" w:cs="Times New Roman"/>
          <w:sz w:val="24"/>
          <w:szCs w:val="24"/>
        </w:rPr>
        <w:t>būvdarbu vadītājam (būvinženierim):</w:t>
      </w:r>
    </w:p>
    <w:p w14:paraId="4D8B6A8B" w14:textId="77777777" w:rsidR="007673DD" w:rsidRDefault="001A3981" w:rsidP="007673DD">
      <w:pPr>
        <w:pStyle w:val="BodyText"/>
        <w:numPr>
          <w:ilvl w:val="4"/>
          <w:numId w:val="5"/>
        </w:numPr>
        <w:tabs>
          <w:tab w:val="left" w:pos="7084"/>
        </w:tabs>
        <w:suppressAutoHyphens/>
        <w:spacing w:before="0"/>
        <w:ind w:left="1985" w:hanging="1134"/>
        <w:jc w:val="both"/>
      </w:pPr>
      <w:r w:rsidRPr="00534F64">
        <w:t>ir būvprakses sertifikāts attiecīgo darbu vadīšanā un sertifikācija ir spēkā esoša;</w:t>
      </w:r>
    </w:p>
    <w:p w14:paraId="64AAC95C" w14:textId="77777777" w:rsidR="007673DD" w:rsidRDefault="001A3981" w:rsidP="007673DD">
      <w:pPr>
        <w:pStyle w:val="BodyText"/>
        <w:numPr>
          <w:ilvl w:val="4"/>
          <w:numId w:val="5"/>
        </w:numPr>
        <w:tabs>
          <w:tab w:val="left" w:pos="7084"/>
        </w:tabs>
        <w:suppressAutoHyphens/>
        <w:spacing w:before="0"/>
        <w:ind w:left="1985" w:hanging="1134"/>
        <w:jc w:val="both"/>
      </w:pPr>
      <w:r w:rsidRPr="00534F64">
        <w:t>ir piecu gadu pieredze sertificētajā jomā;</w:t>
      </w:r>
    </w:p>
    <w:p w14:paraId="7AFC3335" w14:textId="06FBC6D6" w:rsidR="001A3981" w:rsidRPr="00534F64" w:rsidRDefault="001A3981" w:rsidP="007673DD">
      <w:pPr>
        <w:pStyle w:val="BodyText"/>
        <w:numPr>
          <w:ilvl w:val="4"/>
          <w:numId w:val="5"/>
        </w:numPr>
        <w:tabs>
          <w:tab w:val="left" w:pos="7084"/>
        </w:tabs>
        <w:suppressAutoHyphens/>
        <w:spacing w:before="0"/>
        <w:ind w:left="1985" w:hanging="1134"/>
        <w:jc w:val="both"/>
      </w:pPr>
      <w:r w:rsidRPr="00534F64">
        <w:rPr>
          <w:lang w:eastAsia="lv-LV"/>
        </w:rPr>
        <w:t>pēdējo 5 (piecu) gadu laikā ir piedalījies vismaz 1 (viena) līdzvērtīga</w:t>
      </w:r>
      <w:r>
        <w:rPr>
          <w:lang w:eastAsia="lv-LV"/>
        </w:rPr>
        <w:t xml:space="preserve"> </w:t>
      </w:r>
      <w:r w:rsidRPr="00534F64">
        <w:t xml:space="preserve">ielu un ceļu infrastruktūras būvobjekta (pēc finanšu apjoma, rakstura un platības) </w:t>
      </w:r>
      <w:r w:rsidRPr="00534F64">
        <w:rPr>
          <w:lang w:eastAsia="lv-LV"/>
        </w:rPr>
        <w:t>būvdarbu vadīšanā;</w:t>
      </w:r>
    </w:p>
    <w:p w14:paraId="12FD4088" w14:textId="77777777" w:rsidR="007673DD" w:rsidRDefault="001A3981" w:rsidP="007673DD">
      <w:pPr>
        <w:pStyle w:val="BodyText"/>
        <w:numPr>
          <w:ilvl w:val="3"/>
          <w:numId w:val="5"/>
        </w:numPr>
        <w:tabs>
          <w:tab w:val="num" w:pos="1843"/>
          <w:tab w:val="left" w:pos="2835"/>
        </w:tabs>
        <w:suppressAutoHyphens/>
        <w:spacing w:before="0"/>
        <w:ind w:left="1843" w:hanging="992"/>
        <w:jc w:val="both"/>
      </w:pPr>
      <w:r w:rsidRPr="00534F64">
        <w:t xml:space="preserve">atbildīgā persona par darba drošību ar vismaz trīs gadu pieredzi līdzīgiem (pēc finanšu apjoma, rakstura un platības) nolikumā paredzētiem darbiem un, </w:t>
      </w:r>
      <w:r w:rsidRPr="00534F64">
        <w:rPr>
          <w:lang w:eastAsia="lv-LV"/>
        </w:rPr>
        <w:t>kas atbilst Ministru kabineta 2003.gada 25.februāra noteikumu Nr.92 „Darba aizsardzības prasības, veicot būvdarbus" 8.</w:t>
      </w:r>
      <w:r w:rsidRPr="00534F64">
        <w:rPr>
          <w:vertAlign w:val="superscript"/>
          <w:lang w:eastAsia="lv-LV"/>
        </w:rPr>
        <w:t>1</w:t>
      </w:r>
      <w:r w:rsidRPr="00534F64">
        <w:rPr>
          <w:lang w:eastAsia="lv-LV"/>
        </w:rPr>
        <w:t>punktā noteiktajām prasībām;</w:t>
      </w:r>
    </w:p>
    <w:p w14:paraId="5D9521F4" w14:textId="18A15C14" w:rsidR="001A3981" w:rsidRPr="00534F64" w:rsidRDefault="001A3981" w:rsidP="007673DD">
      <w:pPr>
        <w:pStyle w:val="BodyText"/>
        <w:numPr>
          <w:ilvl w:val="3"/>
          <w:numId w:val="5"/>
        </w:numPr>
        <w:tabs>
          <w:tab w:val="num" w:pos="1843"/>
          <w:tab w:val="left" w:pos="2835"/>
        </w:tabs>
        <w:suppressAutoHyphens/>
        <w:spacing w:before="0"/>
        <w:ind w:left="1843" w:hanging="992"/>
        <w:jc w:val="both"/>
      </w:pPr>
      <w:r w:rsidRPr="00534F64">
        <w:t>projektu vadītājam ir nereglamentētās sfēras būvprakses sertifikāts projektu vadībā vai būvprakses sertifikāts būvdarbu vadīšanā un vismaz piecu gadu pieredze tādu projektu vadīšanā (to apliecina attiecīgā projektu vadītāja pienākumu pildīšana vismaz 1 (vienā) objektā), kas līdzīgi (pēc finanšu apjoma, rakstura un platības) nolikumā paredzētiem darbiem;</w:t>
      </w:r>
    </w:p>
    <w:p w14:paraId="3D447FD5" w14:textId="77777777" w:rsidR="001A3981" w:rsidRPr="00534F64" w:rsidRDefault="001A3981" w:rsidP="00A6396F">
      <w:pPr>
        <w:numPr>
          <w:ilvl w:val="2"/>
          <w:numId w:val="5"/>
        </w:numPr>
        <w:tabs>
          <w:tab w:val="num" w:pos="798"/>
        </w:tabs>
        <w:spacing w:after="80"/>
        <w:ind w:left="798" w:hanging="798"/>
      </w:pPr>
      <w:r w:rsidRPr="00534F64">
        <w:t>pretendentu piesaistītajiem apakšuzņēmējiem ir visi nepieciešamie sertifikāti, licences un atļaujas tiem norādīto darba daļu veikšanai.</w:t>
      </w:r>
    </w:p>
    <w:p w14:paraId="07E8E154" w14:textId="77777777" w:rsidR="001A3981" w:rsidRPr="00534F64" w:rsidRDefault="001A3981" w:rsidP="00A6396F">
      <w:pPr>
        <w:numPr>
          <w:ilvl w:val="1"/>
          <w:numId w:val="5"/>
        </w:numPr>
        <w:tabs>
          <w:tab w:val="clear" w:pos="454"/>
          <w:tab w:val="num" w:pos="570"/>
        </w:tabs>
        <w:spacing w:after="80"/>
        <w:ind w:left="570" w:hanging="570"/>
      </w:pPr>
      <w:r w:rsidRPr="00534F64">
        <w:rPr>
          <w:b/>
          <w:bCs/>
        </w:rPr>
        <w:t>Prasības attiecībā uz pretendenta saimniecisko un finansiālo stāvokli:</w:t>
      </w:r>
    </w:p>
    <w:p w14:paraId="0C1909EB" w14:textId="77777777" w:rsidR="001A3981" w:rsidRPr="00534F64" w:rsidRDefault="001A3981" w:rsidP="00A6396F">
      <w:pPr>
        <w:numPr>
          <w:ilvl w:val="2"/>
          <w:numId w:val="5"/>
        </w:numPr>
        <w:tabs>
          <w:tab w:val="num" w:pos="798"/>
        </w:tabs>
        <w:spacing w:after="80"/>
        <w:ind w:left="798" w:hanging="798"/>
      </w:pPr>
      <w:r w:rsidRPr="00534F64">
        <w:t>pretendenta gada vidējais finanšu apgrozījums būvniecībā (</w:t>
      </w:r>
      <w:r w:rsidRPr="00534F64">
        <w:rPr>
          <w:i/>
          <w:iCs/>
        </w:rPr>
        <w:t>būvkomersantu reģistrā reģistrētais apgrozījums par komercdarbību būvniecībā bez apakšuzņēmējiem</w:t>
      </w:r>
      <w:r w:rsidRPr="00534F64">
        <w:t>) par iepriekšējiem trīs noslēgtajiem finanšu gadiem (201</w:t>
      </w:r>
      <w:r>
        <w:t>2</w:t>
      </w:r>
      <w:r w:rsidRPr="00534F64">
        <w:t>., 201</w:t>
      </w:r>
      <w:r>
        <w:t>3</w:t>
      </w:r>
      <w:r w:rsidRPr="00534F64">
        <w:t>., 201</w:t>
      </w:r>
      <w:r>
        <w:t>4</w:t>
      </w:r>
      <w:r w:rsidRPr="00534F64">
        <w:t>.) ir vismaz divas reizes lielāks par pretendenta piedāvāto summu šajā iepirkumā. Ja pretendents ir personu apvienība, tad visu apvienības dalībnieku kopējais finanšu apgrozījums būvniecībā šajā periodā ir vismaz divas reizes lielāks par pretendenta piedāvāto summu šajā iepirkumā.</w:t>
      </w:r>
    </w:p>
    <w:p w14:paraId="379E2AE7" w14:textId="77777777" w:rsidR="001A3981" w:rsidRPr="00534F64" w:rsidRDefault="001A3981" w:rsidP="00A6396F">
      <w:pPr>
        <w:numPr>
          <w:ilvl w:val="2"/>
          <w:numId w:val="5"/>
        </w:numPr>
        <w:tabs>
          <w:tab w:val="num" w:pos="798"/>
        </w:tabs>
        <w:spacing w:after="80"/>
        <w:ind w:left="798" w:hanging="798"/>
      </w:pPr>
      <w:r w:rsidRPr="00534F64">
        <w:t>pretendentam vai personu apvienībā iesaistītam dalībniekam, kuru darbības ilgums ir īsāks par trīs noslēgtiem finanšu gadiem (201</w:t>
      </w:r>
      <w:r>
        <w:t>2</w:t>
      </w:r>
      <w:r w:rsidRPr="00534F64">
        <w:t>., 201</w:t>
      </w:r>
      <w:r>
        <w:t>3</w:t>
      </w:r>
      <w:r w:rsidRPr="00534F64">
        <w:t>., 201</w:t>
      </w:r>
      <w:r>
        <w:t>4</w:t>
      </w:r>
      <w:r w:rsidRPr="00534F64">
        <w:t>.), vidējais apgrozījums gadā būvniecībā to darbības periodā ir vismaz divas reizes lielāks par piedāvāto summu šajā iepirkumā.</w:t>
      </w:r>
    </w:p>
    <w:p w14:paraId="49E0B20A" w14:textId="5EC25817" w:rsidR="001A3981" w:rsidRPr="00534F64" w:rsidRDefault="001A3981" w:rsidP="00A6396F">
      <w:pPr>
        <w:numPr>
          <w:ilvl w:val="2"/>
          <w:numId w:val="5"/>
        </w:numPr>
        <w:tabs>
          <w:tab w:val="num" w:pos="798"/>
        </w:tabs>
        <w:spacing w:after="80"/>
        <w:ind w:left="798" w:hanging="798"/>
      </w:pPr>
      <w:r w:rsidRPr="00534F64">
        <w:t xml:space="preserve">pretendenta likviditātes koeficientam (Apgrozāmie līdzekļi–Krājumi/Īstermiņa parādi) pēc VID iesniegtās pēdējās auditētās bilances datiem ir jābūt ne mazākam par </w:t>
      </w:r>
      <w:r w:rsidRPr="007673DD">
        <w:rPr>
          <w:highlight w:val="yellow"/>
        </w:rPr>
        <w:t>1 (viens)</w:t>
      </w:r>
      <w:r w:rsidRPr="00534F64">
        <w:t>. Iepriekš prasītajam likviditātes koeficentam jābūt katram personu apvienības dalībniekam.</w:t>
      </w:r>
    </w:p>
    <w:p w14:paraId="4C1B0678" w14:textId="77777777" w:rsidR="001A3981" w:rsidRPr="00534F64" w:rsidRDefault="001A3981" w:rsidP="00A6396F">
      <w:pPr>
        <w:numPr>
          <w:ilvl w:val="2"/>
          <w:numId w:val="5"/>
        </w:numPr>
        <w:tabs>
          <w:tab w:val="num" w:pos="798"/>
        </w:tabs>
        <w:spacing w:after="80"/>
        <w:ind w:left="798" w:hanging="798"/>
      </w:pPr>
      <w:r w:rsidRPr="00534F64">
        <w:lastRenderedPageBreak/>
        <w:t>pretendenta pašu kapitāls ir pozitīvs.</w:t>
      </w:r>
    </w:p>
    <w:p w14:paraId="43D40575" w14:textId="77777777" w:rsidR="001A3981" w:rsidRPr="00534F64" w:rsidRDefault="001A3981" w:rsidP="00A6396F">
      <w:pPr>
        <w:numPr>
          <w:ilvl w:val="2"/>
          <w:numId w:val="5"/>
        </w:numPr>
        <w:tabs>
          <w:tab w:val="num" w:pos="798"/>
        </w:tabs>
        <w:spacing w:after="80"/>
        <w:ind w:left="798" w:hanging="798"/>
      </w:pPr>
      <w:r w:rsidRPr="00534F64">
        <w:t>līguma slēgšanas gadījumā pretendentam jānodrošina savas civiltiesiskās atbildības apdrošināšana visā līguma izpildes laikā.</w:t>
      </w:r>
    </w:p>
    <w:p w14:paraId="37E22781" w14:textId="77777777" w:rsidR="001A3981" w:rsidRPr="00534F64" w:rsidRDefault="001A3981" w:rsidP="00A6396F">
      <w:pPr>
        <w:numPr>
          <w:ilvl w:val="2"/>
          <w:numId w:val="5"/>
        </w:numPr>
        <w:tabs>
          <w:tab w:val="num" w:pos="798"/>
        </w:tabs>
        <w:spacing w:after="80"/>
        <w:ind w:left="798" w:hanging="798"/>
      </w:pPr>
      <w:r w:rsidRPr="00534F64">
        <w:t>līguma slēgšanas gadījumā pretendentam jānodrošina garantijas laika saistību nodrošinājums, kas nav mazāks par 5% no līguma summas.</w:t>
      </w:r>
    </w:p>
    <w:p w14:paraId="7A125D12" w14:textId="77777777" w:rsidR="001A3981" w:rsidRPr="00534F64" w:rsidRDefault="001A3981" w:rsidP="00A6396F">
      <w:pPr>
        <w:numPr>
          <w:ilvl w:val="2"/>
          <w:numId w:val="5"/>
        </w:numPr>
        <w:tabs>
          <w:tab w:val="num" w:pos="798"/>
        </w:tabs>
        <w:spacing w:after="80"/>
        <w:ind w:left="798" w:hanging="798"/>
      </w:pPr>
      <w:r w:rsidRPr="00534F64">
        <w:t>līguma slēgšanas gadījumā pretendentam jānodrošina līguma izpildes garantija 10% apmērā no līguma summas.</w:t>
      </w:r>
    </w:p>
    <w:p w14:paraId="2D897A3F" w14:textId="77777777" w:rsidR="001A3981" w:rsidRPr="00534F64" w:rsidRDefault="001A3981" w:rsidP="00A6396F">
      <w:pPr>
        <w:numPr>
          <w:ilvl w:val="1"/>
          <w:numId w:val="5"/>
        </w:numPr>
        <w:tabs>
          <w:tab w:val="clear" w:pos="454"/>
          <w:tab w:val="num" w:pos="570"/>
        </w:tabs>
        <w:spacing w:after="80"/>
        <w:ind w:left="570" w:hanging="570"/>
        <w:rPr>
          <w:lang w:eastAsia="lv-LV"/>
        </w:rPr>
      </w:pPr>
      <w:r w:rsidRPr="00534F64">
        <w:rPr>
          <w:lang w:eastAsia="lv-LV"/>
        </w:rPr>
        <w:t>Pretendents darbu izpildei var piesaistīt un balstīties uz citu uzņēmēju (Persona, uz kuras iespējām pretendents balstās) iespējām, lai apliecinātu, ka pretendenta kvalifikācija atbilst izvirzītajām kvalifikācijas prasībām šajā iepirkuma procedūrā. Šādā gadījumā pretendents pierāda, ka viņa rīcībā būs nepieciešamie resursi.</w:t>
      </w:r>
    </w:p>
    <w:p w14:paraId="0E237C5C"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79" w:name="_Toc221617648"/>
      <w:bookmarkStart w:id="80" w:name="_Toc221687205"/>
      <w:bookmarkStart w:id="81" w:name="_Toc288834355"/>
      <w:bookmarkEnd w:id="79"/>
      <w:bookmarkEnd w:id="80"/>
      <w:r w:rsidRPr="00534F64">
        <w:rPr>
          <w:rFonts w:ascii="Times New Roman" w:hAnsi="Times New Roman" w:cs="Times New Roman"/>
        </w:rPr>
        <w:t>Iesniedzamie dokumenti</w:t>
      </w:r>
      <w:bookmarkEnd w:id="81"/>
    </w:p>
    <w:p w14:paraId="0266951D" w14:textId="77777777" w:rsidR="001A3981" w:rsidRPr="00534F64" w:rsidRDefault="001A3981" w:rsidP="00A6396F">
      <w:pPr>
        <w:numPr>
          <w:ilvl w:val="1"/>
          <w:numId w:val="5"/>
        </w:numPr>
        <w:tabs>
          <w:tab w:val="clear" w:pos="454"/>
          <w:tab w:val="num" w:pos="570"/>
        </w:tabs>
        <w:spacing w:after="120"/>
        <w:ind w:left="570" w:hanging="570"/>
      </w:pPr>
      <w:bookmarkStart w:id="82" w:name="_Ref98213024"/>
      <w:bookmarkStart w:id="83" w:name="_Ref134801381"/>
      <w:bookmarkStart w:id="84" w:name="_Ref70752477"/>
      <w:bookmarkStart w:id="85" w:name="_Ref134806324"/>
      <w:bookmarkStart w:id="86" w:name="_Ref70774989"/>
      <w:r w:rsidRPr="00534F64">
        <w:rPr>
          <w:b/>
          <w:bCs/>
        </w:rPr>
        <w:t>Pretendenta atlases dokumenti</w:t>
      </w:r>
      <w:bookmarkEnd w:id="82"/>
      <w:bookmarkEnd w:id="83"/>
      <w:r w:rsidRPr="00534F64">
        <w:t>:</w:t>
      </w:r>
    </w:p>
    <w:p w14:paraId="34733C26" w14:textId="77777777" w:rsidR="001A3981" w:rsidRPr="00534F64" w:rsidRDefault="001A3981" w:rsidP="00A6396F">
      <w:pPr>
        <w:numPr>
          <w:ilvl w:val="2"/>
          <w:numId w:val="5"/>
        </w:numPr>
        <w:tabs>
          <w:tab w:val="num" w:pos="741"/>
        </w:tabs>
        <w:spacing w:after="120"/>
        <w:ind w:left="741" w:hanging="741"/>
      </w:pPr>
      <w:r w:rsidRPr="00534F64">
        <w:t xml:space="preserve">pieteikums dalībai iepirkumā </w:t>
      </w:r>
      <w:r w:rsidRPr="00534F64">
        <w:rPr>
          <w:b/>
          <w:bCs/>
        </w:rPr>
        <w:t>atbilstoši III nodaļas 1.formai</w:t>
      </w:r>
      <w:bookmarkEnd w:id="84"/>
      <w:r w:rsidRPr="00534F64">
        <w:t xml:space="preserve"> (ieskaitot pretendenta apliecinājumu, ka uz to neattiecas </w:t>
      </w:r>
      <w:r w:rsidR="00171165">
        <w:fldChar w:fldCharType="begin"/>
      </w:r>
      <w:r w:rsidR="00171165">
        <w:instrText xml:space="preserve"> REF _Ref125441108 \r \h  \* MERGEFORMAT </w:instrText>
      </w:r>
      <w:r w:rsidR="00171165">
        <w:fldChar w:fldCharType="separate"/>
      </w:r>
      <w:r w:rsidR="00EF2792">
        <w:t>14.1</w:t>
      </w:r>
      <w:r w:rsidR="00171165">
        <w:fldChar w:fldCharType="end"/>
      </w:r>
      <w:r w:rsidRPr="00534F64">
        <w:t xml:space="preserve">.punktā (Publisko iepirkumu likuma </w:t>
      </w:r>
      <w:r w:rsidR="00691354">
        <w:t>39</w:t>
      </w:r>
      <w:r w:rsidRPr="00534F64">
        <w:t>.</w:t>
      </w:r>
      <w:r w:rsidR="00691354">
        <w:rPr>
          <w:vertAlign w:val="superscript"/>
        </w:rPr>
        <w:t>1</w:t>
      </w:r>
      <w:r w:rsidRPr="00534F64">
        <w:t>pantā) minētie nosacījumi);</w:t>
      </w:r>
      <w:bookmarkEnd w:id="85"/>
    </w:p>
    <w:p w14:paraId="344AC026" w14:textId="77777777" w:rsidR="001A3981" w:rsidRPr="00534F64" w:rsidRDefault="001A3981" w:rsidP="00A6396F">
      <w:pPr>
        <w:numPr>
          <w:ilvl w:val="2"/>
          <w:numId w:val="5"/>
        </w:numPr>
        <w:tabs>
          <w:tab w:val="num" w:pos="741"/>
        </w:tabs>
        <w:spacing w:after="120"/>
        <w:ind w:left="741" w:hanging="741"/>
      </w:pPr>
      <w:r w:rsidRPr="00534F64">
        <w:t>pretendenta (personu apvienības dalībnieku un apakšuzņēmēju) Būvkomersanta reģistrācijas apliecības kopija;</w:t>
      </w:r>
    </w:p>
    <w:p w14:paraId="32BA35EA" w14:textId="77777777" w:rsidR="001A3981" w:rsidRPr="00534F64" w:rsidRDefault="001A3981" w:rsidP="00A6396F">
      <w:pPr>
        <w:numPr>
          <w:ilvl w:val="2"/>
          <w:numId w:val="5"/>
        </w:numPr>
        <w:tabs>
          <w:tab w:val="clear" w:pos="1193"/>
          <w:tab w:val="num" w:pos="741"/>
        </w:tabs>
        <w:spacing w:after="120"/>
        <w:ind w:left="741" w:hanging="741"/>
      </w:pPr>
      <w:r w:rsidRPr="00534F64">
        <w:t xml:space="preserve">pretendenta realizēto būvdarbu saraksts par pēdējo 5 (piecu) gadu laikā sekmīgi īstenotajiem līdzīgiem (pēc finanšu apjoma, rakstura un platības) būvdarbu līgumiem saskaņā ar nolikuma 14.4.1.apakšpunktu, noformēts </w:t>
      </w:r>
      <w:r w:rsidRPr="00534F64">
        <w:rPr>
          <w:b/>
          <w:bCs/>
        </w:rPr>
        <w:t xml:space="preserve">atbilstoši III nodaļas 2.formai. </w:t>
      </w:r>
      <w:r w:rsidRPr="00534F64">
        <w:t>Papildus jāiesniedz sarakstā minēto objektu pieņemšanas – nodošanas aktu kopijas un aktu par objekta pieņemšanu ekspluatācijā kopijas;</w:t>
      </w:r>
    </w:p>
    <w:p w14:paraId="2CB3301F" w14:textId="77777777" w:rsidR="001A3981" w:rsidRPr="00534F64" w:rsidRDefault="001A3981" w:rsidP="00A6396F">
      <w:pPr>
        <w:numPr>
          <w:ilvl w:val="2"/>
          <w:numId w:val="5"/>
        </w:numPr>
        <w:tabs>
          <w:tab w:val="clear" w:pos="1193"/>
          <w:tab w:val="num" w:pos="741"/>
        </w:tabs>
        <w:spacing w:after="120"/>
        <w:ind w:left="741" w:hanging="741"/>
      </w:pPr>
      <w:r w:rsidRPr="00534F64">
        <w:t xml:space="preserve">vismaz </w:t>
      </w:r>
      <w:r w:rsidR="00CD3BE0">
        <w:t xml:space="preserve">1 (viena) </w:t>
      </w:r>
      <w:r w:rsidRPr="00534F64">
        <w:t>juridiski pareizi noformēta</w:t>
      </w:r>
      <w:r w:rsidR="00CD3BE0">
        <w:t xml:space="preserve"> </w:t>
      </w:r>
      <w:r w:rsidRPr="00534F64">
        <w:t xml:space="preserve">atsauksme no institūcijām, kas norādītas pretendenta piedāvājumā iesniegtajā realizēto būvdarbu sarakstā (III nodaļas 2.forma). Atsauksmēs jāsniedz informācija, kas apliecina nolikuma 14.4.1.apakšpunktā noteikto prasību izpildi. Atsauksmes jānoformē atbilstoši Dokumentu juridiskā spēka likuma prasībām; </w:t>
      </w:r>
    </w:p>
    <w:p w14:paraId="7149CE21" w14:textId="77777777" w:rsidR="001A3981" w:rsidRPr="00534F64" w:rsidRDefault="001A3981" w:rsidP="00A6396F">
      <w:pPr>
        <w:numPr>
          <w:ilvl w:val="2"/>
          <w:numId w:val="5"/>
        </w:numPr>
        <w:tabs>
          <w:tab w:val="num" w:pos="741"/>
        </w:tabs>
        <w:spacing w:after="120"/>
        <w:ind w:left="741" w:hanging="741"/>
      </w:pPr>
      <w:r w:rsidRPr="00534F64">
        <w:t xml:space="preserve">informācija par speciālistiem, atbilstoši 14.4.2.apakšpunktā minētajam uzskaitījumam, kas līguma piešķiršanas gadījumā piedalīsies šī līguma izpildē </w:t>
      </w:r>
      <w:r w:rsidRPr="00534F64">
        <w:rPr>
          <w:b/>
          <w:bCs/>
        </w:rPr>
        <w:t>atbilstoši III nodaļas 3.formai</w:t>
      </w:r>
      <w:r w:rsidRPr="00534F64">
        <w:t>;</w:t>
      </w:r>
    </w:p>
    <w:p w14:paraId="3775C305" w14:textId="77777777" w:rsidR="001A3981" w:rsidRPr="00534F64" w:rsidRDefault="001A3981" w:rsidP="00A6396F">
      <w:pPr>
        <w:numPr>
          <w:ilvl w:val="2"/>
          <w:numId w:val="5"/>
        </w:numPr>
        <w:tabs>
          <w:tab w:val="num" w:pos="741"/>
        </w:tabs>
        <w:spacing w:after="120"/>
        <w:ind w:left="741" w:hanging="741"/>
      </w:pPr>
      <w:r w:rsidRPr="00534F64">
        <w:t>līguma izpildē piesaistīto speciālistu, atbilstoši 14.4.2.apakšpunktā minētajam uzskaitījumam, sertifikātu kopijas, izglītību apliecinošu dokumentu kopijas, CV un personiski parakstīti apliecinājumi par dalību līguma izpildē, ja līgums tiktu piešķirts pretendentam</w:t>
      </w:r>
      <w:r w:rsidRPr="00534F64">
        <w:rPr>
          <w:b/>
          <w:bCs/>
        </w:rPr>
        <w:t xml:space="preserve"> atbilstoši III nodaļas 4.formai</w:t>
      </w:r>
      <w:r w:rsidRPr="00534F64">
        <w:t>;</w:t>
      </w:r>
    </w:p>
    <w:p w14:paraId="3BC77A8C" w14:textId="77777777" w:rsidR="001A3981" w:rsidRPr="00534F64" w:rsidRDefault="001A3981" w:rsidP="00A6396F">
      <w:pPr>
        <w:numPr>
          <w:ilvl w:val="2"/>
          <w:numId w:val="5"/>
        </w:numPr>
        <w:tabs>
          <w:tab w:val="clear" w:pos="1193"/>
          <w:tab w:val="num" w:pos="741"/>
        </w:tabs>
        <w:spacing w:after="120"/>
        <w:ind w:left="741" w:hanging="741"/>
      </w:pPr>
      <w:r w:rsidRPr="00534F64">
        <w:t xml:space="preserve">saskaņā ar nolikuma 11.10.punktu veiktās Objekta apskates akts </w:t>
      </w:r>
      <w:r w:rsidRPr="00534F64">
        <w:rPr>
          <w:b/>
          <w:bCs/>
        </w:rPr>
        <w:t>atbilstoši III nodaļas 5.formai</w:t>
      </w:r>
      <w:r w:rsidRPr="00534F64">
        <w:t>;</w:t>
      </w:r>
    </w:p>
    <w:p w14:paraId="6EB51DA1" w14:textId="47180E5C" w:rsidR="001A3981" w:rsidRPr="00534F64" w:rsidRDefault="001A3981" w:rsidP="00A6396F">
      <w:pPr>
        <w:numPr>
          <w:ilvl w:val="2"/>
          <w:numId w:val="5"/>
        </w:numPr>
        <w:tabs>
          <w:tab w:val="clear" w:pos="1193"/>
          <w:tab w:val="num" w:pos="741"/>
        </w:tabs>
        <w:spacing w:after="120"/>
        <w:ind w:left="741" w:hanging="741"/>
      </w:pPr>
      <w:r w:rsidRPr="00534F64">
        <w:t>norāde par līguma daļām, kas pārsniedz 20 % no kopējās līguma summas, kuru pretendents paredzējis nodot apakšuzņēmējiem (</w:t>
      </w:r>
      <w:r w:rsidRPr="00534F64">
        <w:rPr>
          <w:b/>
          <w:bCs/>
        </w:rPr>
        <w:t>III nodaļas 6.forma</w:t>
      </w:r>
      <w:r w:rsidRPr="00534F64">
        <w:t>), pievienojot nepieciešamo sertifikātu un apliecību kopijas norādīto darba daļu izpildei, kā arī apakšuzņēmēju apliecinājumi saskaņā ar nolikuma 15.</w:t>
      </w:r>
      <w:r w:rsidR="00F51FD9">
        <w:t>10</w:t>
      </w:r>
      <w:r w:rsidRPr="00534F64">
        <w:t>.punktu;</w:t>
      </w:r>
    </w:p>
    <w:p w14:paraId="353EA259" w14:textId="77777777" w:rsidR="001A3981" w:rsidRPr="00534F64" w:rsidRDefault="001A3981" w:rsidP="00A6396F">
      <w:pPr>
        <w:numPr>
          <w:ilvl w:val="2"/>
          <w:numId w:val="5"/>
        </w:numPr>
        <w:tabs>
          <w:tab w:val="clear" w:pos="1193"/>
          <w:tab w:val="num" w:pos="798"/>
        </w:tabs>
        <w:spacing w:after="120"/>
        <w:ind w:left="741" w:hanging="741"/>
      </w:pPr>
      <w:r w:rsidRPr="00534F64">
        <w:t xml:space="preserve">pretendenta piedāvājuma nodrošinājumu </w:t>
      </w:r>
      <w:r w:rsidRPr="00534F64">
        <w:rPr>
          <w:b/>
          <w:bCs/>
        </w:rPr>
        <w:t xml:space="preserve">atbilstoši III nodaļas 7.formai. </w:t>
      </w:r>
      <w:r w:rsidRPr="00534F64">
        <w:t>Piedāvājuma nodrošinājuma oriģināls iesniedzams atsevišķi, nolikuma 12.1.1.apakšpunktā noteiktajā 1.aploksnē, neiešujot to kopā ar piedāvājuma atlases dokumentiem. Piedāvājuma atlases dokumentos pievienojama piedāvājuma nodrošinājuma pretendenta apliecināta kopija;</w:t>
      </w:r>
    </w:p>
    <w:p w14:paraId="3EE709B9" w14:textId="77777777" w:rsidR="001A3981" w:rsidRPr="00534F64" w:rsidRDefault="001A3981" w:rsidP="00A6396F">
      <w:pPr>
        <w:numPr>
          <w:ilvl w:val="2"/>
          <w:numId w:val="5"/>
        </w:numPr>
        <w:tabs>
          <w:tab w:val="clear" w:pos="1193"/>
          <w:tab w:val="num" w:pos="798"/>
        </w:tabs>
        <w:spacing w:after="120"/>
        <w:ind w:left="741" w:hanging="741"/>
      </w:pPr>
      <w:r w:rsidRPr="00534F64">
        <w:t xml:space="preserve">spēkā esošas civiltiesiskās atbildības apdrošināšanas polises kopija ar atbildības apjomu, kas vismaz divas reizes pārsniedz piedāvātās līgumcenas apmēru vai apdrošināšanas </w:t>
      </w:r>
      <w:r w:rsidRPr="00534F64">
        <w:lastRenderedPageBreak/>
        <w:t>sabiedrības apliecinājums, ka gadījumā, ja pretendentam tiks piešķirtas iepirkuma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14:paraId="406CCC6F" w14:textId="45A9C402" w:rsidR="001A3981" w:rsidRPr="00534F64" w:rsidRDefault="001A3981" w:rsidP="00A6396F">
      <w:pPr>
        <w:numPr>
          <w:ilvl w:val="2"/>
          <w:numId w:val="5"/>
        </w:numPr>
        <w:tabs>
          <w:tab w:val="num" w:pos="741"/>
          <w:tab w:val="num" w:pos="851"/>
        </w:tabs>
        <w:spacing w:after="120"/>
        <w:ind w:left="741" w:hanging="741"/>
      </w:pPr>
      <w:r w:rsidRPr="00534F64">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 – Krājumi/Īstermiņ</w:t>
      </w:r>
      <w:r w:rsidRPr="00534F64">
        <w:rPr>
          <w:lang w:eastAsia="lv-LV"/>
        </w:rPr>
        <w:t>a</w:t>
      </w:r>
      <w:r w:rsidRPr="00534F64">
        <w:t xml:space="preserve"> parādi) pēc pēdējās VID iesniegtās auditētās bilances datiem nav mazāks par </w:t>
      </w:r>
      <w:r w:rsidRPr="00CA7A29">
        <w:rPr>
          <w:highlight w:val="yellow"/>
        </w:rPr>
        <w:t>1 (viens</w:t>
      </w:r>
      <w:bookmarkStart w:id="87" w:name="_GoBack"/>
      <w:bookmarkEnd w:id="87"/>
      <w:r w:rsidRPr="00CA7A29">
        <w:rPr>
          <w:highlight w:val="yellow"/>
        </w:rPr>
        <w:t>)</w:t>
      </w:r>
      <w:r w:rsidRPr="00534F64">
        <w:t>, pievienojot auditētus finanšu pārskatus (bilance, peļņas/zaudējuma aprēķins) par 201</w:t>
      </w:r>
      <w:r>
        <w:t>2</w:t>
      </w:r>
      <w:r w:rsidRPr="00534F64">
        <w:t>., 201</w:t>
      </w:r>
      <w:r>
        <w:t>3</w:t>
      </w:r>
      <w:r w:rsidRPr="00534F64">
        <w:t>. un 201</w:t>
      </w:r>
      <w:r>
        <w:t>4</w:t>
      </w:r>
      <w:r w:rsidRPr="00534F64">
        <w:t>.gadu;</w:t>
      </w:r>
    </w:p>
    <w:p w14:paraId="28EB8A14" w14:textId="77777777" w:rsidR="001A3981" w:rsidRPr="00534F64" w:rsidRDefault="001A3981" w:rsidP="00A6396F">
      <w:pPr>
        <w:numPr>
          <w:ilvl w:val="2"/>
          <w:numId w:val="5"/>
        </w:numPr>
        <w:tabs>
          <w:tab w:val="num" w:pos="741"/>
          <w:tab w:val="num" w:pos="851"/>
        </w:tabs>
        <w:spacing w:after="120"/>
        <w:ind w:left="741" w:hanging="741"/>
      </w:pPr>
      <w:r w:rsidRPr="00534F64">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14:paraId="6F1CED3E" w14:textId="6C51E67A" w:rsidR="001A3981" w:rsidRPr="00534F64" w:rsidRDefault="001A3981" w:rsidP="00A6396F">
      <w:pPr>
        <w:numPr>
          <w:ilvl w:val="2"/>
          <w:numId w:val="5"/>
        </w:numPr>
        <w:tabs>
          <w:tab w:val="num" w:pos="741"/>
          <w:tab w:val="num" w:pos="851"/>
        </w:tabs>
        <w:spacing w:after="120"/>
        <w:ind w:left="741" w:hanging="741"/>
      </w:pPr>
      <w:r w:rsidRPr="00534F64">
        <w:t xml:space="preserve">pasūtītājam adresēts kredītiestādes 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w:t>
      </w:r>
      <w:r w:rsidR="00F51FD9">
        <w:t>3</w:t>
      </w:r>
      <w:r w:rsidRPr="00534F64">
        <w:t xml:space="preserve"> gadi). Apliecinājumu izsniedz Latvijas Republikā vai citā Eiropas Savienības vai Eiropas Ekonomiskās zonas dalībvalstī reģistrēta kredītiestāde un tai ir jānodrošina Garantijas laika nodrošinājuma izsniegšana </w:t>
      </w:r>
      <w:r w:rsidRPr="00534F64">
        <w:rPr>
          <w:b/>
          <w:bCs/>
        </w:rPr>
        <w:t>atbilstoši III nodaļas 8.formai</w:t>
      </w:r>
      <w:r w:rsidRPr="00534F64">
        <w:t>. Apliecinājumā norāda, ka nodrošinājums tiks sniegts saskaņā ar šā nolikuma prasībām, apliecinot pretendenta piedāvāto garantijas laiku;</w:t>
      </w:r>
    </w:p>
    <w:p w14:paraId="43C64468" w14:textId="77777777" w:rsidR="001A3981" w:rsidRPr="00534F64" w:rsidRDefault="001A3981" w:rsidP="00A6396F">
      <w:pPr>
        <w:numPr>
          <w:ilvl w:val="1"/>
          <w:numId w:val="5"/>
        </w:numPr>
        <w:tabs>
          <w:tab w:val="clear" w:pos="454"/>
          <w:tab w:val="num" w:pos="570"/>
        </w:tabs>
        <w:spacing w:after="120"/>
        <w:ind w:left="570" w:hanging="570"/>
      </w:pPr>
      <w:bookmarkStart w:id="88" w:name="_Toc90548074"/>
      <w:bookmarkStart w:id="89" w:name="_Ref98213059"/>
      <w:bookmarkStart w:id="90" w:name="_Ref101329648"/>
      <w:bookmarkStart w:id="91" w:name="_Ref135475274"/>
      <w:bookmarkEnd w:id="86"/>
      <w:r w:rsidRPr="00534F64">
        <w:rPr>
          <w:b/>
          <w:bCs/>
        </w:rPr>
        <w:t>Tehniskais piedāvājums</w:t>
      </w:r>
      <w:r w:rsidRPr="00534F64">
        <w:t xml:space="preserve"> – pretendenta parakstīts tehniskā piedāvājuma detalizēts apraksts atbilstoši tehniskajās specifikācijās minētajām prasībām. Tehniskajā piedāvājumā iekļauj izvērstu būvdarbu izpildes laika grafiku pa mēnešiem, paredzot Objekta nodošanas ekspluatācijā termiņu ne ilgāku kā līdz 201</w:t>
      </w:r>
      <w:r>
        <w:t>5</w:t>
      </w:r>
      <w:r w:rsidRPr="00534F64">
        <w:t>.gada 30.novembrim.</w:t>
      </w:r>
    </w:p>
    <w:p w14:paraId="283B1E61" w14:textId="77777777" w:rsidR="001A3981" w:rsidRPr="00534F64" w:rsidRDefault="001A3981" w:rsidP="00A6396F">
      <w:pPr>
        <w:numPr>
          <w:ilvl w:val="1"/>
          <w:numId w:val="5"/>
        </w:numPr>
        <w:tabs>
          <w:tab w:val="clear" w:pos="454"/>
          <w:tab w:val="num" w:pos="570"/>
        </w:tabs>
        <w:spacing w:after="120"/>
        <w:ind w:left="570" w:hanging="570"/>
      </w:pPr>
      <w:bookmarkStart w:id="92" w:name="_Ref140315793"/>
      <w:bookmarkStart w:id="93" w:name="_Ref125961965"/>
      <w:bookmarkEnd w:id="88"/>
      <w:bookmarkEnd w:id="89"/>
      <w:bookmarkEnd w:id="90"/>
      <w:bookmarkEnd w:id="91"/>
      <w:r w:rsidRPr="00534F64">
        <w:rPr>
          <w:b/>
          <w:bCs/>
        </w:rPr>
        <w:t>Finanšu piedāvājums</w:t>
      </w:r>
      <w:r w:rsidRPr="00534F64">
        <w:t xml:space="preserve"> atbilstoši </w:t>
      </w:r>
      <w:r w:rsidRPr="00534F64">
        <w:rPr>
          <w:b/>
          <w:bCs/>
        </w:rPr>
        <w:t xml:space="preserve">III nodaļas 9.formai, </w:t>
      </w:r>
      <w:r w:rsidRPr="00534F64">
        <w:t>ievērojot šādus nosacījumus:</w:t>
      </w:r>
    </w:p>
    <w:p w14:paraId="7F09257C" w14:textId="77777777" w:rsidR="001A3981" w:rsidRPr="00534F64" w:rsidRDefault="001A3981" w:rsidP="00A6396F">
      <w:pPr>
        <w:numPr>
          <w:ilvl w:val="2"/>
          <w:numId w:val="5"/>
        </w:numPr>
        <w:tabs>
          <w:tab w:val="num" w:pos="741"/>
        </w:tabs>
        <w:spacing w:after="120"/>
        <w:ind w:left="741" w:hanging="741"/>
      </w:pPr>
      <w:r w:rsidRPr="00534F64">
        <w:t>finanšu piedāvājumā iekļautās tāmes (katru tāmi) aizpilda un pārbauda sertificēta persona, norādot paraksta atšifrējumu un sertifikāta numuru;</w:t>
      </w:r>
    </w:p>
    <w:p w14:paraId="1CEFF35F" w14:textId="77777777" w:rsidR="001A3981" w:rsidRPr="00534F64" w:rsidRDefault="001A3981" w:rsidP="00A6396F">
      <w:pPr>
        <w:numPr>
          <w:ilvl w:val="2"/>
          <w:numId w:val="5"/>
        </w:numPr>
        <w:tabs>
          <w:tab w:val="num" w:pos="741"/>
        </w:tabs>
        <w:spacing w:after="120"/>
        <w:ind w:left="741" w:hanging="741"/>
      </w:pPr>
      <w:r w:rsidRPr="00534F64">
        <w:t>cenas norāda e</w:t>
      </w:r>
      <w:r w:rsidR="002B59E2">
        <w:t>uro</w:t>
      </w:r>
      <w:r w:rsidRPr="00534F64">
        <w:t xml:space="preserve"> (EUR), noapaļojot līdz 2 (diviem) cipariem aiz komata, bez pievienotās vērtības nodokļa (PVN). Cenā ietver visus saistītos izdevumus un citas izmaksas, kuras izriet no tehniskās specifikācijas</w:t>
      </w:r>
      <w:r>
        <w:t>, tehniskā projekta</w:t>
      </w:r>
      <w:r w:rsidRPr="00534F64">
        <w:t xml:space="preserve"> vai ir objektīvi paredzamas.</w:t>
      </w:r>
      <w:bookmarkEnd w:id="92"/>
    </w:p>
    <w:p w14:paraId="3C583796" w14:textId="77777777" w:rsidR="001A3981" w:rsidRPr="00534F64" w:rsidRDefault="001A3981" w:rsidP="00A6396F">
      <w:pPr>
        <w:numPr>
          <w:ilvl w:val="1"/>
          <w:numId w:val="5"/>
        </w:numPr>
        <w:tabs>
          <w:tab w:val="clear" w:pos="454"/>
          <w:tab w:val="num" w:pos="570"/>
        </w:tabs>
        <w:spacing w:after="120"/>
        <w:ind w:left="570" w:hanging="570"/>
      </w:pPr>
      <w:r w:rsidRPr="00534F64">
        <w:t xml:space="preserve">Pretendents, kuram būtu piešķiramas līguma slēgšanas tiesības, 10 (desmit) darba dienu laikā no attiecīga pieprasījuma saņemšanas dienas iesniedz pasūtītājam izziņu(-s), kuru/-as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process, un tas neatrodas likvidācijas stadijā. </w:t>
      </w:r>
    </w:p>
    <w:p w14:paraId="1F59588D" w14:textId="77777777" w:rsidR="001A3981" w:rsidRPr="00534F64" w:rsidRDefault="001A3981" w:rsidP="00A6396F">
      <w:pPr>
        <w:numPr>
          <w:ilvl w:val="1"/>
          <w:numId w:val="5"/>
        </w:numPr>
        <w:tabs>
          <w:tab w:val="clear" w:pos="454"/>
          <w:tab w:val="num" w:pos="570"/>
        </w:tabs>
        <w:spacing w:after="120"/>
        <w:ind w:left="570" w:hanging="570"/>
      </w:pPr>
      <w:r w:rsidRPr="00534F64">
        <w:t xml:space="preserve">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kurā atrodas tā pastāvīgā dzīvesvieta (ja tas nav reģistrēts Latvijā vai tā pastāvīgā dzīvesvieta nav Latvijā), kas apliecina, ka Pretendentam nav nodokļu parādu, tajā skaitā valsts sociālās apdrošināšanas obligāto iemaksu parādu, kas kopsummā katrā valstī pārsniedz 150 </w:t>
      </w:r>
      <w:r w:rsidR="002B59E2">
        <w:t>euro</w:t>
      </w:r>
      <w:r w:rsidRPr="00534F64">
        <w:t xml:space="preserve"> (kopija).</w:t>
      </w:r>
    </w:p>
    <w:p w14:paraId="41A6D1A5" w14:textId="77777777" w:rsidR="001A3981" w:rsidRPr="00534F64" w:rsidRDefault="001A3981" w:rsidP="00A6396F">
      <w:pPr>
        <w:numPr>
          <w:ilvl w:val="1"/>
          <w:numId w:val="5"/>
        </w:numPr>
        <w:tabs>
          <w:tab w:val="clear" w:pos="454"/>
          <w:tab w:val="num" w:pos="570"/>
        </w:tabs>
        <w:spacing w:after="120"/>
        <w:ind w:left="570" w:hanging="570"/>
      </w:pPr>
      <w:r w:rsidRPr="00534F64">
        <w:lastRenderedPageBreak/>
        <w:t>Pasūtītājs nepieprasa 15.4.un 15.5.punktā noteiktos dokumentus, ja attiecīgā informācija ir pieejama publiskajās datubāzēs vai tiešsaistē attiecīgo kompetento iestāžu pārziņā esošajās informācijas sistēmās.</w:t>
      </w:r>
    </w:p>
    <w:p w14:paraId="37C5782A" w14:textId="77777777" w:rsidR="001A3981" w:rsidRPr="00534F64" w:rsidRDefault="001A3981" w:rsidP="00A6396F">
      <w:pPr>
        <w:numPr>
          <w:ilvl w:val="1"/>
          <w:numId w:val="5"/>
        </w:numPr>
        <w:tabs>
          <w:tab w:val="clear" w:pos="454"/>
          <w:tab w:val="num" w:pos="570"/>
        </w:tabs>
        <w:spacing w:after="120"/>
        <w:ind w:left="570" w:hanging="570"/>
      </w:pPr>
      <w:r w:rsidRPr="00534F64">
        <w:t>Ja attiecīgais Pretendents noteiktajā termiņā neiesniedz 15.4. un 15.5. punktā minētos dokumentus, Pasūtītājs to izslēdz no dalības Iepirkumā.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(-as) iesniedz katrs tās dalībnieks un apakšuzņēmējs. Ja pretendents ir reģistrēts ārvalstī, Pasūtītājs tam un personām, uz kuru 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14:paraId="2D9FB934" w14:textId="77777777" w:rsidR="001A3981" w:rsidRPr="00534F64" w:rsidRDefault="001A3981" w:rsidP="00A6396F">
      <w:pPr>
        <w:numPr>
          <w:ilvl w:val="1"/>
          <w:numId w:val="5"/>
        </w:numPr>
        <w:tabs>
          <w:tab w:val="clear" w:pos="454"/>
          <w:tab w:val="num" w:pos="570"/>
        </w:tabs>
        <w:spacing w:after="120"/>
        <w:ind w:left="570" w:hanging="570"/>
      </w:pPr>
      <w:r w:rsidRPr="00534F64">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14:paraId="6390C07A" w14:textId="77777777" w:rsidR="001A3981" w:rsidRPr="00534F64" w:rsidRDefault="001A3981" w:rsidP="00A6396F">
      <w:pPr>
        <w:numPr>
          <w:ilvl w:val="1"/>
          <w:numId w:val="5"/>
        </w:numPr>
        <w:tabs>
          <w:tab w:val="clear" w:pos="454"/>
          <w:tab w:val="num" w:pos="570"/>
        </w:tabs>
        <w:spacing w:after="120"/>
        <w:ind w:left="570" w:hanging="570"/>
      </w:pPr>
      <w:r w:rsidRPr="00534F64">
        <w:t>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ir atbildīgi par līguma izpildi, gadījumā, ja pasūtītājs izvēlēsies to piedāvājumu iepirkuma līguma slēgšanai. Vienošanās dokumentā jānorāda katra dalībnieka uzņemtās saistības attiecībā uz dalību līguma izpildē un tā daļa (procentos).</w:t>
      </w:r>
    </w:p>
    <w:p w14:paraId="4334F830" w14:textId="77777777" w:rsidR="001A3981" w:rsidRPr="00534F64" w:rsidRDefault="001A3981" w:rsidP="00A6396F">
      <w:pPr>
        <w:numPr>
          <w:ilvl w:val="1"/>
          <w:numId w:val="5"/>
        </w:numPr>
        <w:tabs>
          <w:tab w:val="clear" w:pos="454"/>
          <w:tab w:val="num" w:pos="570"/>
        </w:tabs>
        <w:spacing w:after="120"/>
        <w:ind w:left="570" w:hanging="570"/>
      </w:pPr>
      <w:r w:rsidRPr="00534F64">
        <w:t>Ja pretendents līguma izpildē paredz iesaistīt apakšuzņēmējus, pretendents iesniedz apakšuzņēmēja paraksttiesīgas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14:paraId="62222A8B" w14:textId="77777777" w:rsidR="001A3981" w:rsidRPr="00534F64" w:rsidRDefault="001A3981" w:rsidP="00A6396F">
      <w:pPr>
        <w:numPr>
          <w:ilvl w:val="1"/>
          <w:numId w:val="5"/>
        </w:numPr>
        <w:tabs>
          <w:tab w:val="clear" w:pos="454"/>
          <w:tab w:val="num" w:pos="570"/>
        </w:tabs>
        <w:spacing w:after="120"/>
        <w:ind w:left="570" w:hanging="570"/>
      </w:pPr>
      <w:r w:rsidRPr="00534F64">
        <w:t>Katrs Pretendents, kā galvenais būvuzņēmējs drīkst iesniegt tikai vienu piedāvājumu. Pretendents, kas iesniedzis piedāvājumu kā galvenais būvuzņēmējs, drīkst piedalīties cita Pretendenta piedāvājumā kā apakšuzņēmējs.</w:t>
      </w:r>
    </w:p>
    <w:p w14:paraId="53C6FFEB"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94" w:name="_Toc221687207"/>
      <w:bookmarkStart w:id="95" w:name="_Toc221617650"/>
      <w:bookmarkStart w:id="96" w:name="_Toc221687209"/>
      <w:bookmarkStart w:id="97" w:name="_Toc288834356"/>
      <w:bookmarkEnd w:id="93"/>
      <w:bookmarkEnd w:id="94"/>
      <w:bookmarkEnd w:id="95"/>
      <w:bookmarkEnd w:id="96"/>
      <w:r w:rsidRPr="00534F64">
        <w:rPr>
          <w:rFonts w:ascii="Times New Roman" w:hAnsi="Times New Roman" w:cs="Times New Roman"/>
        </w:rPr>
        <w:t>Piedāvājuma vērtēšana</w:t>
      </w:r>
      <w:bookmarkEnd w:id="97"/>
    </w:p>
    <w:p w14:paraId="1454CA04" w14:textId="77777777" w:rsidR="001A3981" w:rsidRPr="00534F64" w:rsidRDefault="001A3981" w:rsidP="00A6396F">
      <w:pPr>
        <w:numPr>
          <w:ilvl w:val="1"/>
          <w:numId w:val="5"/>
        </w:numPr>
        <w:tabs>
          <w:tab w:val="clear" w:pos="454"/>
          <w:tab w:val="num" w:pos="570"/>
        </w:tabs>
        <w:spacing w:before="120" w:after="120"/>
        <w:ind w:left="573" w:hanging="573"/>
      </w:pPr>
      <w:r w:rsidRPr="00534F64">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14:paraId="13D6C7A9" w14:textId="77777777" w:rsidR="001A3981" w:rsidRPr="00534F64" w:rsidRDefault="001A3981" w:rsidP="00A6396F">
      <w:pPr>
        <w:numPr>
          <w:ilvl w:val="1"/>
          <w:numId w:val="5"/>
        </w:numPr>
        <w:tabs>
          <w:tab w:val="clear" w:pos="454"/>
          <w:tab w:val="num" w:pos="570"/>
        </w:tabs>
        <w:spacing w:after="120"/>
        <w:ind w:left="573" w:hanging="573"/>
      </w:pPr>
      <w:r w:rsidRPr="00534F64">
        <w:t>Komisija piedāvājuma vērtēšanu veic četros posmos, katrā nākamajā posmā vērtējot tikai tos piedāvājumus, kas nav noraidīti iepriekšējā posmā:</w:t>
      </w:r>
    </w:p>
    <w:p w14:paraId="31B64775" w14:textId="77777777" w:rsidR="001A3981" w:rsidRPr="00534F64" w:rsidRDefault="001A3981" w:rsidP="005777A1">
      <w:pPr>
        <w:numPr>
          <w:ilvl w:val="2"/>
          <w:numId w:val="5"/>
        </w:numPr>
        <w:spacing w:after="120"/>
      </w:pPr>
      <w:r w:rsidRPr="00534F64">
        <w:rPr>
          <w:b/>
          <w:bCs/>
        </w:rPr>
        <w:t>piedāvājuma noformējuma pārbaude</w:t>
      </w:r>
      <w:r w:rsidRPr="00534F64">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14:paraId="38E01BA9" w14:textId="77777777" w:rsidR="001A3981" w:rsidRPr="00534F64" w:rsidRDefault="001A3981" w:rsidP="005777A1">
      <w:pPr>
        <w:numPr>
          <w:ilvl w:val="2"/>
          <w:numId w:val="5"/>
        </w:numPr>
        <w:spacing w:after="120"/>
      </w:pPr>
      <w:r w:rsidRPr="00534F64">
        <w:rPr>
          <w:b/>
          <w:bCs/>
        </w:rPr>
        <w:lastRenderedPageBreak/>
        <w:t>pretendenta atlase</w:t>
      </w:r>
      <w:r w:rsidRPr="00534F64">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14:paraId="0891F92A" w14:textId="77777777" w:rsidR="001A3981" w:rsidRPr="00534F64" w:rsidRDefault="001A3981" w:rsidP="005777A1">
      <w:pPr>
        <w:numPr>
          <w:ilvl w:val="2"/>
          <w:numId w:val="5"/>
        </w:numPr>
        <w:spacing w:after="120"/>
      </w:pPr>
      <w:r w:rsidRPr="00534F64">
        <w:rPr>
          <w:b/>
          <w:bCs/>
        </w:rPr>
        <w:t xml:space="preserve">tehnisko piedāvājumu atbilstības pārbaude </w:t>
      </w:r>
      <w:r w:rsidRPr="00534F64">
        <w:t>– komisija novērtē piedāvājuma atbilstību tehniskajai specifikācijai. Ja piedāvājums neatbilst tehnisko specifikāciju prasībām, komisija šo piedāvājumu noraida un tālāk to neizskata;</w:t>
      </w:r>
    </w:p>
    <w:p w14:paraId="631080C5" w14:textId="77777777" w:rsidR="001A3981" w:rsidRPr="00534F64" w:rsidRDefault="001A3981" w:rsidP="005777A1">
      <w:pPr>
        <w:numPr>
          <w:ilvl w:val="2"/>
          <w:numId w:val="5"/>
        </w:numPr>
        <w:spacing w:after="120"/>
      </w:pPr>
      <w:r w:rsidRPr="00534F64">
        <w:rPr>
          <w:b/>
          <w:bCs/>
        </w:rPr>
        <w:t>piedāvājuma vērtēšana</w:t>
      </w:r>
      <w:r w:rsidRPr="00534F64">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ja nav iesniegts neviens nolikumam atbilstošs piedāvājums vai ir cits pamatots iemesls.</w:t>
      </w:r>
    </w:p>
    <w:p w14:paraId="0B28EE78" w14:textId="77777777" w:rsidR="001A3981" w:rsidRPr="00534F64" w:rsidRDefault="001A3981" w:rsidP="00A6396F">
      <w:pPr>
        <w:numPr>
          <w:ilvl w:val="1"/>
          <w:numId w:val="5"/>
        </w:numPr>
        <w:tabs>
          <w:tab w:val="clear" w:pos="454"/>
          <w:tab w:val="num" w:pos="570"/>
        </w:tabs>
        <w:spacing w:after="120"/>
        <w:ind w:left="573" w:hanging="573"/>
      </w:pPr>
      <w:r w:rsidRPr="00534F64">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14:paraId="3C513076" w14:textId="77777777" w:rsidR="001A3981" w:rsidRPr="00534F64" w:rsidRDefault="001A3981" w:rsidP="00A6396F">
      <w:pPr>
        <w:numPr>
          <w:ilvl w:val="1"/>
          <w:numId w:val="5"/>
        </w:numPr>
        <w:tabs>
          <w:tab w:val="clear" w:pos="454"/>
          <w:tab w:val="num" w:pos="570"/>
        </w:tabs>
        <w:spacing w:after="120"/>
        <w:ind w:left="573" w:hanging="573"/>
      </w:pPr>
      <w:r w:rsidRPr="00534F64">
        <w:t>Ja komisija konstatē, ka konkrētais piedāvājums varētu būt nepamatoti lēts, tā rakstveidā pieprasa detalizētu paskaidrojumu par būtiskajiem piedāvājuma nosacījumiem, ievērojot 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14:paraId="11BCE18E" w14:textId="77777777" w:rsidR="001A3981" w:rsidRPr="00534F64" w:rsidRDefault="001A3981" w:rsidP="00A6396F">
      <w:pPr>
        <w:numPr>
          <w:ilvl w:val="1"/>
          <w:numId w:val="5"/>
        </w:numPr>
        <w:tabs>
          <w:tab w:val="clear" w:pos="454"/>
          <w:tab w:val="num" w:pos="570"/>
        </w:tabs>
        <w:spacing w:after="120"/>
        <w:ind w:left="573" w:hanging="573"/>
      </w:pPr>
      <w:r w:rsidRPr="00534F64">
        <w:t>Vērtēšanas kritēriji un to skaitliskās vērtības saimnieciski visizdevīgākā piedāvājuma izvēlei: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60"/>
        <w:gridCol w:w="4011"/>
      </w:tblGrid>
      <w:tr w:rsidR="001A3981" w:rsidRPr="00534F64" w14:paraId="0CA83873" w14:textId="77777777">
        <w:tc>
          <w:tcPr>
            <w:tcW w:w="720" w:type="dxa"/>
          </w:tcPr>
          <w:p w14:paraId="1625D164" w14:textId="77777777" w:rsidR="001A3981" w:rsidRPr="00534F64" w:rsidRDefault="001A3981" w:rsidP="001528CD">
            <w:pPr>
              <w:jc w:val="center"/>
              <w:rPr>
                <w:noProof/>
              </w:rPr>
            </w:pPr>
            <w:r w:rsidRPr="00534F64">
              <w:rPr>
                <w:noProof/>
              </w:rPr>
              <w:t>Nr.</w:t>
            </w:r>
          </w:p>
        </w:tc>
        <w:tc>
          <w:tcPr>
            <w:tcW w:w="4560" w:type="dxa"/>
          </w:tcPr>
          <w:p w14:paraId="43DEA3C6" w14:textId="77777777" w:rsidR="001A3981" w:rsidRPr="00534F64" w:rsidRDefault="001A3981" w:rsidP="001528CD">
            <w:pPr>
              <w:jc w:val="center"/>
              <w:rPr>
                <w:noProof/>
              </w:rPr>
            </w:pPr>
            <w:r w:rsidRPr="00534F64">
              <w:rPr>
                <w:noProof/>
              </w:rPr>
              <w:t>Kritērijs</w:t>
            </w:r>
          </w:p>
        </w:tc>
        <w:tc>
          <w:tcPr>
            <w:tcW w:w="4011" w:type="dxa"/>
          </w:tcPr>
          <w:p w14:paraId="4F3DB07B" w14:textId="77777777" w:rsidR="001A3981" w:rsidRPr="00534F64" w:rsidRDefault="001A3981" w:rsidP="001528CD">
            <w:pPr>
              <w:jc w:val="center"/>
              <w:rPr>
                <w:noProof/>
              </w:rPr>
            </w:pPr>
            <w:r w:rsidRPr="00534F64">
              <w:rPr>
                <w:noProof/>
              </w:rPr>
              <w:t>Maksimālais punktu skaits</w:t>
            </w:r>
          </w:p>
        </w:tc>
      </w:tr>
      <w:tr w:rsidR="001A3981" w:rsidRPr="00534F64" w14:paraId="018786BB" w14:textId="77777777">
        <w:tc>
          <w:tcPr>
            <w:tcW w:w="720" w:type="dxa"/>
          </w:tcPr>
          <w:p w14:paraId="2C8A5E7B" w14:textId="77777777" w:rsidR="001A3981" w:rsidRPr="00534F64" w:rsidRDefault="001A3981" w:rsidP="001528CD">
            <w:pPr>
              <w:jc w:val="center"/>
              <w:rPr>
                <w:noProof/>
              </w:rPr>
            </w:pPr>
            <w:r w:rsidRPr="00534F64">
              <w:rPr>
                <w:noProof/>
              </w:rPr>
              <w:t>1</w:t>
            </w:r>
          </w:p>
        </w:tc>
        <w:tc>
          <w:tcPr>
            <w:tcW w:w="4560" w:type="dxa"/>
          </w:tcPr>
          <w:p w14:paraId="53577231" w14:textId="77777777" w:rsidR="001A3981" w:rsidRPr="00534F64" w:rsidRDefault="001A3981" w:rsidP="001528CD">
            <w:pPr>
              <w:rPr>
                <w:noProof/>
              </w:rPr>
            </w:pPr>
            <w:r w:rsidRPr="00534F64">
              <w:rPr>
                <w:noProof/>
              </w:rPr>
              <w:t>Cena</w:t>
            </w:r>
          </w:p>
        </w:tc>
        <w:tc>
          <w:tcPr>
            <w:tcW w:w="4011" w:type="dxa"/>
          </w:tcPr>
          <w:p w14:paraId="5CC4B603" w14:textId="77777777" w:rsidR="001A3981" w:rsidRPr="00534F64" w:rsidRDefault="001A3981" w:rsidP="001528CD">
            <w:pPr>
              <w:jc w:val="center"/>
              <w:rPr>
                <w:noProof/>
              </w:rPr>
            </w:pPr>
            <w:r w:rsidRPr="00534F64">
              <w:rPr>
                <w:noProof/>
              </w:rPr>
              <w:t>85</w:t>
            </w:r>
          </w:p>
        </w:tc>
      </w:tr>
      <w:tr w:rsidR="001A3981" w:rsidRPr="00534F64" w14:paraId="1D78471E" w14:textId="77777777">
        <w:trPr>
          <w:trHeight w:val="270"/>
        </w:trPr>
        <w:tc>
          <w:tcPr>
            <w:tcW w:w="720" w:type="dxa"/>
          </w:tcPr>
          <w:p w14:paraId="47486E27" w14:textId="77777777" w:rsidR="001A3981" w:rsidRPr="00534F64" w:rsidRDefault="001A3981" w:rsidP="001528CD">
            <w:pPr>
              <w:jc w:val="center"/>
              <w:rPr>
                <w:noProof/>
              </w:rPr>
            </w:pPr>
            <w:r w:rsidRPr="00534F64">
              <w:rPr>
                <w:noProof/>
              </w:rPr>
              <w:t>2</w:t>
            </w:r>
          </w:p>
        </w:tc>
        <w:tc>
          <w:tcPr>
            <w:tcW w:w="4560" w:type="dxa"/>
          </w:tcPr>
          <w:p w14:paraId="40B6AD2E" w14:textId="77777777" w:rsidR="001A3981" w:rsidRPr="00534F64" w:rsidRDefault="001A3981" w:rsidP="001528CD">
            <w:pPr>
              <w:rPr>
                <w:noProof/>
              </w:rPr>
            </w:pPr>
            <w:r w:rsidRPr="00534F64">
              <w:rPr>
                <w:noProof/>
              </w:rPr>
              <w:t>Garantijas termiņš</w:t>
            </w:r>
          </w:p>
        </w:tc>
        <w:tc>
          <w:tcPr>
            <w:tcW w:w="4011" w:type="dxa"/>
          </w:tcPr>
          <w:p w14:paraId="3B1E88F1" w14:textId="77777777" w:rsidR="001A3981" w:rsidRPr="00534F64" w:rsidRDefault="001A3981" w:rsidP="001528CD">
            <w:pPr>
              <w:jc w:val="center"/>
              <w:rPr>
                <w:noProof/>
              </w:rPr>
            </w:pPr>
            <w:r w:rsidRPr="00534F64">
              <w:rPr>
                <w:noProof/>
              </w:rPr>
              <w:t>15</w:t>
            </w:r>
          </w:p>
        </w:tc>
      </w:tr>
      <w:tr w:rsidR="001A3981" w:rsidRPr="00534F64" w14:paraId="38EAD7C9" w14:textId="77777777">
        <w:tc>
          <w:tcPr>
            <w:tcW w:w="720" w:type="dxa"/>
          </w:tcPr>
          <w:p w14:paraId="2A4CFAE7" w14:textId="77777777" w:rsidR="001A3981" w:rsidRPr="00534F64" w:rsidRDefault="001A3981" w:rsidP="001528CD">
            <w:pPr>
              <w:jc w:val="center"/>
              <w:rPr>
                <w:noProof/>
              </w:rPr>
            </w:pPr>
          </w:p>
        </w:tc>
        <w:tc>
          <w:tcPr>
            <w:tcW w:w="4560" w:type="dxa"/>
          </w:tcPr>
          <w:p w14:paraId="664241D0" w14:textId="77777777" w:rsidR="001A3981" w:rsidRPr="00534F64" w:rsidRDefault="001A3981" w:rsidP="001528CD">
            <w:pPr>
              <w:rPr>
                <w:noProof/>
              </w:rPr>
            </w:pPr>
          </w:p>
        </w:tc>
        <w:tc>
          <w:tcPr>
            <w:tcW w:w="4011" w:type="dxa"/>
          </w:tcPr>
          <w:p w14:paraId="16E3B6DC" w14:textId="77777777" w:rsidR="001A3981" w:rsidRPr="00534F64" w:rsidRDefault="001A3981" w:rsidP="001528CD">
            <w:pPr>
              <w:jc w:val="center"/>
              <w:rPr>
                <w:noProof/>
              </w:rPr>
            </w:pPr>
          </w:p>
        </w:tc>
      </w:tr>
      <w:tr w:rsidR="001A3981" w:rsidRPr="00534F64" w14:paraId="776C4BD1" w14:textId="77777777">
        <w:tc>
          <w:tcPr>
            <w:tcW w:w="720" w:type="dxa"/>
          </w:tcPr>
          <w:p w14:paraId="246506E6" w14:textId="77777777" w:rsidR="001A3981" w:rsidRPr="00534F64" w:rsidRDefault="001A3981" w:rsidP="001528CD">
            <w:pPr>
              <w:jc w:val="center"/>
              <w:rPr>
                <w:noProof/>
              </w:rPr>
            </w:pPr>
          </w:p>
        </w:tc>
        <w:tc>
          <w:tcPr>
            <w:tcW w:w="4560" w:type="dxa"/>
          </w:tcPr>
          <w:p w14:paraId="52C666F7" w14:textId="77777777" w:rsidR="001A3981" w:rsidRPr="00534F64" w:rsidRDefault="001A3981" w:rsidP="001528CD">
            <w:pPr>
              <w:rPr>
                <w:noProof/>
              </w:rPr>
            </w:pPr>
            <w:r w:rsidRPr="00534F64">
              <w:rPr>
                <w:noProof/>
              </w:rPr>
              <w:t>KOPĀ:</w:t>
            </w:r>
          </w:p>
        </w:tc>
        <w:tc>
          <w:tcPr>
            <w:tcW w:w="4011" w:type="dxa"/>
          </w:tcPr>
          <w:p w14:paraId="20690187" w14:textId="77777777" w:rsidR="001A3981" w:rsidRPr="00534F64" w:rsidRDefault="001A3981" w:rsidP="001528CD">
            <w:pPr>
              <w:jc w:val="center"/>
              <w:rPr>
                <w:noProof/>
              </w:rPr>
            </w:pPr>
            <w:r w:rsidRPr="00534F64">
              <w:rPr>
                <w:noProof/>
              </w:rPr>
              <w:t>100</w:t>
            </w:r>
          </w:p>
        </w:tc>
      </w:tr>
    </w:tbl>
    <w:p w14:paraId="10A57E79" w14:textId="77777777" w:rsidR="001A3981" w:rsidRPr="00534F64" w:rsidRDefault="001A3981" w:rsidP="005777A1">
      <w:pPr>
        <w:autoSpaceDE w:val="0"/>
        <w:autoSpaceDN w:val="0"/>
        <w:adjustRightInd w:val="0"/>
      </w:pPr>
    </w:p>
    <w:p w14:paraId="37F1B103" w14:textId="77777777" w:rsidR="001A3981" w:rsidRPr="00534F64" w:rsidRDefault="001A3981" w:rsidP="005777A1">
      <w:pPr>
        <w:autoSpaceDE w:val="0"/>
        <w:autoSpaceDN w:val="0"/>
        <w:adjustRightInd w:val="0"/>
      </w:pPr>
      <w:r w:rsidRPr="00534F64">
        <w:t>1. Cena (85 punkti): punktu skaits izvērtētajai cenai tiks noteikts pēc šādas formulas:</w:t>
      </w:r>
    </w:p>
    <w:p w14:paraId="4E209DC0" w14:textId="77777777" w:rsidR="001A3981" w:rsidRPr="00534F64" w:rsidRDefault="001A3981" w:rsidP="005777A1">
      <w:pPr>
        <w:autoSpaceDE w:val="0"/>
        <w:autoSpaceDN w:val="0"/>
        <w:adjustRightInd w:val="0"/>
      </w:pPr>
      <w:r w:rsidRPr="00534F64">
        <w:t>Punktu skaits = (Cmin / Cx) × 85, kur</w:t>
      </w:r>
    </w:p>
    <w:p w14:paraId="5450AA89" w14:textId="77777777" w:rsidR="001A3981" w:rsidRPr="00534F64" w:rsidRDefault="001A3981" w:rsidP="005777A1">
      <w:pPr>
        <w:autoSpaceDE w:val="0"/>
        <w:autoSpaceDN w:val="0"/>
        <w:adjustRightInd w:val="0"/>
      </w:pPr>
      <w:r w:rsidRPr="00534F64">
        <w:t>Cx - izvērtētā piedāvājuma cena;</w:t>
      </w:r>
    </w:p>
    <w:p w14:paraId="35AB372A" w14:textId="77777777" w:rsidR="001A3981" w:rsidRPr="00534F64" w:rsidRDefault="001A3981" w:rsidP="005777A1">
      <w:pPr>
        <w:autoSpaceDE w:val="0"/>
        <w:autoSpaceDN w:val="0"/>
        <w:adjustRightInd w:val="0"/>
      </w:pPr>
      <w:r w:rsidRPr="00534F64">
        <w:t>Cmin - zemākā izvērtētā piedāvātā cena.</w:t>
      </w:r>
    </w:p>
    <w:p w14:paraId="04702798" w14:textId="77777777" w:rsidR="001A3981" w:rsidRPr="00534F64" w:rsidRDefault="001A3981" w:rsidP="005777A1">
      <w:pPr>
        <w:autoSpaceDE w:val="0"/>
        <w:autoSpaceDN w:val="0"/>
        <w:adjustRightInd w:val="0"/>
      </w:pPr>
      <w:r w:rsidRPr="00534F64">
        <w:t>2. Garantijas termiņš (15 punkti): punktu skaits izvērtētajam izpildes termiņam tiek noteikts pēc šādas formulas:</w:t>
      </w:r>
    </w:p>
    <w:p w14:paraId="5DABA3D2" w14:textId="77777777" w:rsidR="001A3981" w:rsidRPr="00534F64" w:rsidRDefault="001A3981" w:rsidP="005777A1">
      <w:pPr>
        <w:autoSpaceDE w:val="0"/>
        <w:autoSpaceDN w:val="0"/>
        <w:adjustRightInd w:val="0"/>
      </w:pPr>
      <w:r w:rsidRPr="00534F64">
        <w:t>Punktu skaits = (Tx / Tmax) × 15, kur</w:t>
      </w:r>
    </w:p>
    <w:p w14:paraId="1CB89292" w14:textId="77777777" w:rsidR="001A3981" w:rsidRPr="00534F64" w:rsidRDefault="001A3981" w:rsidP="005777A1">
      <w:pPr>
        <w:autoSpaceDE w:val="0"/>
        <w:autoSpaceDN w:val="0"/>
        <w:adjustRightInd w:val="0"/>
      </w:pPr>
      <w:r w:rsidRPr="00534F64">
        <w:t>Tx - izvērtētā piedāvājuma izpildes termiņš;</w:t>
      </w:r>
    </w:p>
    <w:p w14:paraId="6FDBB85D" w14:textId="77777777" w:rsidR="001A3981" w:rsidRPr="00534F64" w:rsidRDefault="001A3981" w:rsidP="005777A1">
      <w:pPr>
        <w:autoSpaceDE w:val="0"/>
        <w:autoSpaceDN w:val="0"/>
        <w:adjustRightInd w:val="0"/>
      </w:pPr>
      <w:r w:rsidRPr="00534F64">
        <w:t>Tmax – garākais garantijas termiņš</w:t>
      </w:r>
    </w:p>
    <w:p w14:paraId="5B3CB302" w14:textId="77777777" w:rsidR="001A3981" w:rsidRPr="00534F64" w:rsidRDefault="001A3981" w:rsidP="005777A1">
      <w:pPr>
        <w:pStyle w:val="PlainText"/>
        <w:jc w:val="both"/>
        <w:rPr>
          <w:rFonts w:ascii="Times New Roman" w:hAnsi="Times New Roman" w:cs="Times New Roman"/>
          <w:b w:val="0"/>
          <w:bCs w:val="0"/>
          <w:i/>
          <w:iCs/>
          <w:sz w:val="24"/>
          <w:szCs w:val="24"/>
        </w:rPr>
      </w:pPr>
      <w:r w:rsidRPr="00E86732">
        <w:rPr>
          <w:rFonts w:ascii="Times New Roman" w:hAnsi="Times New Roman" w:cs="Times New Roman"/>
          <w:b w:val="0"/>
          <w:bCs w:val="0"/>
          <w:i/>
          <w:iCs/>
          <w:sz w:val="24"/>
          <w:szCs w:val="24"/>
        </w:rPr>
        <w:t>Kritērijā „Garantijas termiņš" tiek vērtēts finanšu piedāvājumā paredzētais būvdarbu garantijas laika papildus termiņš (mēnešos), kas pārsniedz minimālo garantijas laiku (36 mēneši), bet ne vairāk par 24 mēnešiem. Kopējais būvdarbu garantijas laiks nedrīkst pārsniegt 5 (piecus) gadus (60 mēnešus). Lielāko punktu skaitu (15 punkti) iegūst piedāvājums, kurā paredzētais garantijas laika papildus termiņš ir garākais.</w:t>
      </w:r>
    </w:p>
    <w:p w14:paraId="42AC2ADE" w14:textId="77777777" w:rsidR="001A3981" w:rsidRPr="00534F64" w:rsidRDefault="001A3981" w:rsidP="00A6396F">
      <w:pPr>
        <w:numPr>
          <w:ilvl w:val="1"/>
          <w:numId w:val="5"/>
        </w:numPr>
        <w:tabs>
          <w:tab w:val="clear" w:pos="454"/>
          <w:tab w:val="num" w:pos="570"/>
        </w:tabs>
        <w:spacing w:before="120" w:after="120"/>
        <w:ind w:left="573" w:hanging="573"/>
      </w:pPr>
      <w:r w:rsidRPr="00534F64">
        <w:lastRenderedPageBreak/>
        <w:t>Par saimnieciski visizdevīgāko piedāvājumu komisija atzīst piedāvājumu, kurš iegūs vislielāko kopējo punktu skaitu.</w:t>
      </w:r>
    </w:p>
    <w:p w14:paraId="61F56A00"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98" w:name="_Toc221687212"/>
      <w:bookmarkStart w:id="99" w:name="_Toc221617652"/>
      <w:bookmarkStart w:id="100" w:name="_Toc221687213"/>
      <w:bookmarkStart w:id="101" w:name="_Toc288834357"/>
      <w:bookmarkEnd w:id="98"/>
      <w:bookmarkEnd w:id="99"/>
      <w:bookmarkEnd w:id="100"/>
      <w:r w:rsidRPr="00534F64">
        <w:rPr>
          <w:rFonts w:ascii="Times New Roman" w:hAnsi="Times New Roman" w:cs="Times New Roman"/>
        </w:rPr>
        <w:t>Lēmuma par iepirkuma rezultātiem pieņemšana un paziņošana</w:t>
      </w:r>
      <w:bookmarkEnd w:id="101"/>
    </w:p>
    <w:p w14:paraId="1EF07CA9" w14:textId="77777777" w:rsidR="001A3981" w:rsidRPr="00534F64" w:rsidRDefault="001A3981" w:rsidP="00A6396F">
      <w:pPr>
        <w:numPr>
          <w:ilvl w:val="1"/>
          <w:numId w:val="5"/>
        </w:numPr>
        <w:tabs>
          <w:tab w:val="clear" w:pos="454"/>
          <w:tab w:val="num" w:pos="570"/>
        </w:tabs>
        <w:spacing w:after="120"/>
        <w:ind w:left="570" w:hanging="570"/>
      </w:pPr>
      <w:r w:rsidRPr="00534F64">
        <w:t xml:space="preserve">Komisija izvēlas </w:t>
      </w:r>
      <w:r w:rsidRPr="00534F64">
        <w:rPr>
          <w:b/>
          <w:bCs/>
        </w:rPr>
        <w:t>saimnieciski izdevīgāko piedāvājumu</w:t>
      </w:r>
      <w:r w:rsidRPr="00534F64">
        <w:t>, kas atbilst nolikuma prasībām, nav atzīts par nepamatoti lētu un atbilst Pasūtītāja finanšu iespējām.</w:t>
      </w:r>
    </w:p>
    <w:p w14:paraId="0AEB2023" w14:textId="77777777" w:rsidR="001A3981" w:rsidRPr="00534F64" w:rsidRDefault="001A3981" w:rsidP="00A6396F">
      <w:pPr>
        <w:numPr>
          <w:ilvl w:val="1"/>
          <w:numId w:val="5"/>
        </w:numPr>
        <w:tabs>
          <w:tab w:val="clear" w:pos="454"/>
          <w:tab w:val="num" w:pos="570"/>
        </w:tabs>
        <w:spacing w:after="120"/>
        <w:ind w:left="570" w:hanging="570"/>
      </w:pPr>
      <w:r w:rsidRPr="00534F64">
        <w:t>Pēc lēmuma pieņemšanas pretendenti 3 (trīs) darba dienu laikā tiek informēti par Iepirkuma rezultātiem un pretendentu, ar kuru nolemts slēgt līgumu. Par to pretendentiem tiek nosūtīta vēstule, izmantojot pretendenta pieteikumā norādītos kontaktus.</w:t>
      </w:r>
    </w:p>
    <w:p w14:paraId="793C8FCA"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02" w:name="_Toc221617654"/>
      <w:bookmarkStart w:id="103" w:name="_Toc221687215"/>
      <w:bookmarkStart w:id="104" w:name="_Toc288834358"/>
      <w:bookmarkEnd w:id="102"/>
      <w:bookmarkEnd w:id="103"/>
      <w:r w:rsidRPr="00534F64">
        <w:rPr>
          <w:rFonts w:ascii="Times New Roman" w:hAnsi="Times New Roman" w:cs="Times New Roman"/>
        </w:rPr>
        <w:t>Iepirkuma līguma slēgšana</w:t>
      </w:r>
      <w:bookmarkEnd w:id="104"/>
    </w:p>
    <w:p w14:paraId="2365379D" w14:textId="77777777" w:rsidR="001A3981" w:rsidRPr="00534F64" w:rsidRDefault="001A3981" w:rsidP="00A6396F">
      <w:pPr>
        <w:numPr>
          <w:ilvl w:val="1"/>
          <w:numId w:val="5"/>
        </w:numPr>
        <w:tabs>
          <w:tab w:val="clear" w:pos="454"/>
          <w:tab w:val="num" w:pos="570"/>
        </w:tabs>
        <w:spacing w:after="120"/>
        <w:ind w:left="570" w:hanging="570"/>
      </w:pPr>
      <w:r w:rsidRPr="00534F64">
        <w:t xml:space="preserve">Pasūtītājs slēdz iepirkuma līgumu saskaņā ar </w:t>
      </w:r>
      <w:r w:rsidRPr="00534F64">
        <w:rPr>
          <w:b/>
          <w:bCs/>
        </w:rPr>
        <w:t>līguma projektu (IV nodaļa)</w:t>
      </w:r>
      <w:r w:rsidRPr="00534F64">
        <w:t>.</w:t>
      </w:r>
    </w:p>
    <w:p w14:paraId="7D1345FE" w14:textId="77777777" w:rsidR="001A3981" w:rsidRPr="00534F64" w:rsidRDefault="001A3981" w:rsidP="00A6396F">
      <w:pPr>
        <w:numPr>
          <w:ilvl w:val="1"/>
          <w:numId w:val="5"/>
        </w:numPr>
        <w:tabs>
          <w:tab w:val="clear" w:pos="454"/>
          <w:tab w:val="num" w:pos="570"/>
        </w:tabs>
        <w:spacing w:after="120"/>
        <w:ind w:left="570" w:hanging="570"/>
      </w:pPr>
      <w:r w:rsidRPr="00534F64">
        <w:t>Iepirkuma līgums var tikt precizēts, pamatojoties uz normatīvajiem aktiem, Iepirkuma nolikumu un izraudzītā pretendenta piedāvājumu.</w:t>
      </w:r>
    </w:p>
    <w:p w14:paraId="677117CF" w14:textId="77777777" w:rsidR="001A3981" w:rsidRDefault="001A3981" w:rsidP="00A6396F">
      <w:pPr>
        <w:numPr>
          <w:ilvl w:val="1"/>
          <w:numId w:val="5"/>
        </w:numPr>
        <w:tabs>
          <w:tab w:val="clear" w:pos="454"/>
          <w:tab w:val="num" w:pos="570"/>
        </w:tabs>
        <w:spacing w:after="120"/>
        <w:ind w:left="570" w:hanging="570"/>
      </w:pPr>
      <w:r w:rsidRPr="00534F64">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14:paraId="78AB47D2" w14:textId="77777777" w:rsidR="00BD52A4" w:rsidRPr="00534F64" w:rsidRDefault="00BD52A4" w:rsidP="00A6396F">
      <w:pPr>
        <w:numPr>
          <w:ilvl w:val="1"/>
          <w:numId w:val="5"/>
        </w:numPr>
        <w:tabs>
          <w:tab w:val="clear" w:pos="454"/>
          <w:tab w:val="num" w:pos="570"/>
        </w:tabs>
        <w:spacing w:after="120"/>
        <w:ind w:left="570" w:hanging="570"/>
      </w:pPr>
      <w:r>
        <w:t xml:space="preserve">Atbilstoši Publisko iepirkumu likuma 11.panta trešajai daļai, ja pieņemts lēmums slēgt iepirkumu līgumu ar piegādātāju apvienību, tai jāreģistrējas </w:t>
      </w:r>
      <w:r w:rsidRPr="00FD72D0">
        <w:t>pilnsabiedrības statusā iepirkuma līguma noslēgšanai</w:t>
      </w:r>
      <w:r>
        <w:t>.</w:t>
      </w:r>
    </w:p>
    <w:p w14:paraId="5DEF4B82" w14:textId="77777777" w:rsidR="001A3981" w:rsidRPr="00534F64" w:rsidRDefault="001A3981" w:rsidP="00A6396F">
      <w:pPr>
        <w:numPr>
          <w:ilvl w:val="1"/>
          <w:numId w:val="5"/>
        </w:numPr>
        <w:tabs>
          <w:tab w:val="clear" w:pos="454"/>
          <w:tab w:val="num" w:pos="570"/>
        </w:tabs>
        <w:spacing w:after="120"/>
        <w:ind w:left="570" w:hanging="570"/>
      </w:pPr>
      <w:r w:rsidRPr="00534F64">
        <w:t>Apstākļos, kad vairs nepastāv tiesiski šķēršļi iepirkuma līguma noslēgšanai, izraudzītais pretendents paraksta iepirkuma līgumu pēc pasūtītāja rakstveida pieprasījuma. Ja izraudzītais pretendents neparaksta iepirkuma līgumu pasūtītāja noteiktajā termiņā pretendenta vainas dēļ, pasūtītājs to uzskata par atteikumu slēgt līgumu.</w:t>
      </w:r>
    </w:p>
    <w:p w14:paraId="40309CC2" w14:textId="77777777" w:rsidR="001A3981" w:rsidRPr="00534F64" w:rsidRDefault="001A3981" w:rsidP="00A6396F">
      <w:pPr>
        <w:numPr>
          <w:ilvl w:val="1"/>
          <w:numId w:val="5"/>
        </w:numPr>
        <w:tabs>
          <w:tab w:val="clear" w:pos="454"/>
          <w:tab w:val="num" w:pos="570"/>
        </w:tabs>
        <w:spacing w:after="120"/>
        <w:ind w:left="570" w:hanging="570"/>
      </w:pPr>
      <w:r w:rsidRPr="00534F64">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14:paraId="23FA92D9" w14:textId="77777777" w:rsidR="001A3981" w:rsidRPr="00534F64" w:rsidRDefault="001A3981" w:rsidP="00A6396F">
      <w:pPr>
        <w:numPr>
          <w:ilvl w:val="1"/>
          <w:numId w:val="5"/>
        </w:numPr>
        <w:tabs>
          <w:tab w:val="clear" w:pos="454"/>
          <w:tab w:val="num" w:pos="570"/>
        </w:tabs>
        <w:spacing w:after="120"/>
        <w:ind w:left="570" w:hanging="570"/>
      </w:pPr>
      <w:r w:rsidRPr="00534F64">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14:paraId="5EE05689"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05" w:name="_Toc221617656"/>
      <w:bookmarkStart w:id="106" w:name="_Toc221687217"/>
      <w:bookmarkStart w:id="107" w:name="_Toc63860937"/>
      <w:bookmarkStart w:id="108" w:name="_Toc288834359"/>
      <w:bookmarkEnd w:id="105"/>
      <w:bookmarkEnd w:id="106"/>
      <w:r w:rsidRPr="00534F64">
        <w:rPr>
          <w:rFonts w:ascii="Times New Roman" w:hAnsi="Times New Roman" w:cs="Times New Roman"/>
        </w:rPr>
        <w:t>Komisija</w:t>
      </w:r>
      <w:bookmarkEnd w:id="107"/>
      <w:r w:rsidRPr="00534F64">
        <w:rPr>
          <w:rFonts w:ascii="Times New Roman" w:hAnsi="Times New Roman" w:cs="Times New Roman"/>
        </w:rPr>
        <w:t>s darbības pamatnoteikumi, tās tiesības un pienākumi</w:t>
      </w:r>
      <w:bookmarkEnd w:id="108"/>
    </w:p>
    <w:p w14:paraId="5F64BF74" w14:textId="77777777" w:rsidR="001A3981" w:rsidRPr="00534F64" w:rsidRDefault="001A3981" w:rsidP="00A6396F">
      <w:pPr>
        <w:numPr>
          <w:ilvl w:val="1"/>
          <w:numId w:val="5"/>
        </w:numPr>
        <w:tabs>
          <w:tab w:val="clear" w:pos="454"/>
          <w:tab w:val="num" w:pos="570"/>
        </w:tabs>
        <w:spacing w:after="120"/>
        <w:ind w:left="570" w:hanging="570"/>
      </w:pPr>
      <w:bookmarkStart w:id="109" w:name="_Toc63860938"/>
      <w:r w:rsidRPr="00534F64">
        <w:t>Komisija</w:t>
      </w:r>
      <w:bookmarkEnd w:id="109"/>
      <w:r w:rsidRPr="00534F64">
        <w:t>s darbības pamatnoteikumi:</w:t>
      </w:r>
    </w:p>
    <w:p w14:paraId="37119E62" w14:textId="77777777" w:rsidR="001A3981" w:rsidRPr="00534F64" w:rsidRDefault="001A3981" w:rsidP="005777A1">
      <w:pPr>
        <w:numPr>
          <w:ilvl w:val="2"/>
          <w:numId w:val="5"/>
        </w:numPr>
        <w:spacing w:after="120"/>
      </w:pPr>
      <w:r w:rsidRPr="00534F64">
        <w:t>komisijas priekšsēdētājs organizē un vada komisijas darbu, nosaka komisijas sēžu vietu, laiku un kārtību, sasauc un vada komisijas sēdes;</w:t>
      </w:r>
    </w:p>
    <w:p w14:paraId="39F5D5E4" w14:textId="77777777" w:rsidR="001A3981" w:rsidRPr="00534F64" w:rsidRDefault="001A3981" w:rsidP="005777A1">
      <w:pPr>
        <w:numPr>
          <w:ilvl w:val="2"/>
          <w:numId w:val="5"/>
        </w:numPr>
        <w:spacing w:after="120"/>
      </w:pPr>
      <w:r w:rsidRPr="00534F64">
        <w:t>komisija lēmumus pieņem sēdēs. Komisija ir lemttiesīga, ja tās sēdē piedalās vismaz divas trešdaļas komisijas locekļu, bet ne mazāk kā trīs locekļi;</w:t>
      </w:r>
    </w:p>
    <w:p w14:paraId="271B5FD3" w14:textId="77777777" w:rsidR="001A3981" w:rsidRPr="00534F64" w:rsidRDefault="001A3981" w:rsidP="005777A1">
      <w:pPr>
        <w:numPr>
          <w:ilvl w:val="2"/>
          <w:numId w:val="5"/>
        </w:numPr>
        <w:spacing w:after="120"/>
      </w:pPr>
      <w:r w:rsidRPr="00534F64">
        <w:t>komisija pieņem lēmumus ar vienkāršu balsu vairākumu. Ja komisijas locekļu balsis sadalās vienādi, izšķirošā ir komisijas priekšsēdētāja balss;</w:t>
      </w:r>
    </w:p>
    <w:p w14:paraId="6037ECE1" w14:textId="77777777" w:rsidR="001A3981" w:rsidRPr="00534F64" w:rsidRDefault="001A3981" w:rsidP="005777A1">
      <w:pPr>
        <w:numPr>
          <w:ilvl w:val="2"/>
          <w:numId w:val="5"/>
        </w:numPr>
        <w:spacing w:after="240"/>
      </w:pPr>
      <w:r w:rsidRPr="00534F64">
        <w:t>komisijas sēdes protokolē. Komisijas sēžu protokolus paraksta komisijas locekļi, kas piedalās attiecīgajā sēdē.</w:t>
      </w:r>
    </w:p>
    <w:p w14:paraId="5C875BAA" w14:textId="77777777" w:rsidR="001A3981" w:rsidRPr="00534F64" w:rsidRDefault="001A3981" w:rsidP="00A6396F">
      <w:pPr>
        <w:numPr>
          <w:ilvl w:val="1"/>
          <w:numId w:val="5"/>
        </w:numPr>
        <w:tabs>
          <w:tab w:val="clear" w:pos="454"/>
          <w:tab w:val="num" w:pos="570"/>
        </w:tabs>
        <w:spacing w:after="120"/>
        <w:ind w:left="570" w:hanging="570"/>
      </w:pPr>
      <w:r w:rsidRPr="00534F64">
        <w:t>Komisijas tiesības:</w:t>
      </w:r>
    </w:p>
    <w:p w14:paraId="4FD46020" w14:textId="77777777" w:rsidR="001A3981" w:rsidRPr="00534F64" w:rsidRDefault="001A3981" w:rsidP="005777A1">
      <w:pPr>
        <w:numPr>
          <w:ilvl w:val="2"/>
          <w:numId w:val="5"/>
        </w:numPr>
        <w:spacing w:after="120"/>
      </w:pPr>
      <w:bookmarkStart w:id="110" w:name="_Ref140320476"/>
      <w:r w:rsidRPr="00534F64">
        <w:t>pārbaudīt nepieciešamo informāciju kompetentā institūcijā, publiski pieejamās datu bāzēs vai citos publiski pieejamos avotos;</w:t>
      </w:r>
      <w:bookmarkEnd w:id="110"/>
    </w:p>
    <w:p w14:paraId="21787D86" w14:textId="77777777" w:rsidR="001A3981" w:rsidRPr="00534F64" w:rsidRDefault="001A3981" w:rsidP="005777A1">
      <w:pPr>
        <w:numPr>
          <w:ilvl w:val="2"/>
          <w:numId w:val="5"/>
        </w:numPr>
        <w:spacing w:after="120"/>
      </w:pPr>
      <w:r w:rsidRPr="00534F64">
        <w:lastRenderedPageBreak/>
        <w:t>noteikt termiņu līdz kuram pretendentam jāsniedz atbilde, ja komisija pieprasa, lai pretendents precizē informāciju par savu piedāvājumu;</w:t>
      </w:r>
    </w:p>
    <w:p w14:paraId="2674459D" w14:textId="77777777" w:rsidR="001A3981" w:rsidRPr="00534F64" w:rsidRDefault="001A3981" w:rsidP="005777A1">
      <w:pPr>
        <w:numPr>
          <w:ilvl w:val="2"/>
          <w:numId w:val="5"/>
        </w:numPr>
        <w:spacing w:after="120"/>
      </w:pPr>
      <w:r w:rsidRPr="00534F64">
        <w:t>pieaicināt ekspertus atzinumu sniegšanai;</w:t>
      </w:r>
    </w:p>
    <w:p w14:paraId="559F59E5" w14:textId="77777777" w:rsidR="001A3981" w:rsidRPr="00534F64" w:rsidRDefault="001A3981" w:rsidP="005777A1">
      <w:pPr>
        <w:numPr>
          <w:ilvl w:val="2"/>
          <w:numId w:val="5"/>
        </w:numPr>
        <w:spacing w:after="120"/>
      </w:pPr>
      <w:r w:rsidRPr="00534F64">
        <w:t>lūgt pretendentam vai kompetentai institūcijai papildināt vai izskaidrot pretendenta iesniegtos dokumentus, kā arī pieprasīt pretendentiem uzrādīt iesniegto dokumentu kopiju oriģinālus;</w:t>
      </w:r>
    </w:p>
    <w:p w14:paraId="5D48996E" w14:textId="77777777" w:rsidR="001A3981" w:rsidRPr="00534F64" w:rsidRDefault="001A3981" w:rsidP="005777A1">
      <w:pPr>
        <w:numPr>
          <w:ilvl w:val="2"/>
          <w:numId w:val="5"/>
        </w:numPr>
        <w:spacing w:after="120"/>
      </w:pPr>
      <w:r w:rsidRPr="00534F64">
        <w:t>labot aritmētiskās kļūdas pretendenta piedāvājumā;</w:t>
      </w:r>
    </w:p>
    <w:p w14:paraId="4532F8BD" w14:textId="77777777" w:rsidR="001A3981" w:rsidRPr="00534F64" w:rsidRDefault="001A3981" w:rsidP="005777A1">
      <w:pPr>
        <w:numPr>
          <w:ilvl w:val="2"/>
          <w:numId w:val="5"/>
        </w:numPr>
        <w:spacing w:after="120"/>
      </w:pPr>
      <w:r w:rsidRPr="00534F64">
        <w:t>jebkurā brīdī pārtraukt iepirkumu, normatīvajos aktos noteiktajā kārtībā, ja tam ir objektīvs pamatojums;</w:t>
      </w:r>
    </w:p>
    <w:p w14:paraId="4F7D3417" w14:textId="77777777" w:rsidR="001A3981" w:rsidRPr="00534F64" w:rsidRDefault="001A3981" w:rsidP="005777A1">
      <w:pPr>
        <w:numPr>
          <w:ilvl w:val="2"/>
          <w:numId w:val="5"/>
        </w:numPr>
        <w:spacing w:after="240"/>
      </w:pPr>
      <w:r w:rsidRPr="00534F64">
        <w:t>veikt citas darbības saskaņā ar Publisko iepirkumu likumu un citiem normatīvajiem aktiem.</w:t>
      </w:r>
    </w:p>
    <w:p w14:paraId="1144307F" w14:textId="77777777" w:rsidR="001A3981" w:rsidRPr="00534F64" w:rsidRDefault="001A3981" w:rsidP="00A6396F">
      <w:pPr>
        <w:numPr>
          <w:ilvl w:val="1"/>
          <w:numId w:val="5"/>
        </w:numPr>
        <w:tabs>
          <w:tab w:val="clear" w:pos="454"/>
          <w:tab w:val="num" w:pos="570"/>
        </w:tabs>
        <w:spacing w:after="120"/>
        <w:ind w:left="570" w:hanging="570"/>
      </w:pPr>
      <w:r w:rsidRPr="00534F64">
        <w:t>Komisijas pienākumi:</w:t>
      </w:r>
    </w:p>
    <w:p w14:paraId="00053F53" w14:textId="77777777" w:rsidR="001A3981" w:rsidRPr="00534F64" w:rsidRDefault="001A3981" w:rsidP="00A6396F">
      <w:pPr>
        <w:numPr>
          <w:ilvl w:val="2"/>
          <w:numId w:val="5"/>
        </w:numPr>
        <w:ind w:left="1191"/>
      </w:pPr>
      <w:r w:rsidRPr="00534F64">
        <w:rPr>
          <w:lang w:eastAsia="lv-LV"/>
        </w:rPr>
        <w:t>nodrošināt pretendentu brīvu konkurenci, kā arī vienlīdzīgu un taisnīgu attieksmi pret tiem;</w:t>
      </w:r>
    </w:p>
    <w:p w14:paraId="645AF5B1" w14:textId="77777777" w:rsidR="001A3981" w:rsidRPr="00534F64" w:rsidRDefault="001A3981" w:rsidP="00A6396F">
      <w:pPr>
        <w:numPr>
          <w:ilvl w:val="2"/>
          <w:numId w:val="5"/>
        </w:numPr>
        <w:ind w:left="1191"/>
      </w:pPr>
      <w:r w:rsidRPr="00534F64">
        <w:t>nodrošināt iepirkuma procedūras dokumentu izstrādāšanu, protokolēt iepirkuma procesa gaitu un būt atbildīgai par iepirkuma procedūras norisi;</w:t>
      </w:r>
    </w:p>
    <w:p w14:paraId="10907D64" w14:textId="77777777" w:rsidR="001A3981" w:rsidRPr="00534F64" w:rsidRDefault="001A3981" w:rsidP="00A6396F">
      <w:pPr>
        <w:numPr>
          <w:ilvl w:val="2"/>
          <w:numId w:val="5"/>
        </w:numPr>
        <w:ind w:left="1191"/>
      </w:pPr>
      <w:r w:rsidRPr="00534F64">
        <w:t xml:space="preserve">izvērtēt pretendentus un to iesniegtos piedāvājumus saskaņā ar Publisko iepirkumu likumu, nolikumu, kā arī citiem normatīvajiem aktiem. </w:t>
      </w:r>
    </w:p>
    <w:p w14:paraId="122730DC" w14:textId="77777777" w:rsidR="001A3981" w:rsidRPr="00534F64" w:rsidRDefault="001A3981" w:rsidP="00A6396F">
      <w:pPr>
        <w:numPr>
          <w:ilvl w:val="2"/>
          <w:numId w:val="5"/>
        </w:numPr>
        <w:ind w:left="1191"/>
      </w:pPr>
      <w:r w:rsidRPr="00534F64">
        <w:t>nodrošināt piedāvājumu glabāšanu, lai līdz atvēršanas brīdim neviens nevarētu piekļūt tajos ietvertajai informācijai, un konfidencialitāti līdz lēmuma pieņemšanai;</w:t>
      </w:r>
    </w:p>
    <w:p w14:paraId="048A1F00" w14:textId="77777777" w:rsidR="001A3981" w:rsidRPr="00534F64" w:rsidRDefault="001A3981" w:rsidP="00A6396F">
      <w:pPr>
        <w:numPr>
          <w:ilvl w:val="2"/>
          <w:numId w:val="5"/>
        </w:numPr>
        <w:ind w:left="1191"/>
      </w:pPr>
      <w:r w:rsidRPr="00534F64">
        <w:t>normatīvajos aktos noteiktajos gadījumos sniegt paskaidrojumus pretendentiem par pieņemtajiem lēmumiem;</w:t>
      </w:r>
    </w:p>
    <w:p w14:paraId="41D3E385" w14:textId="77777777" w:rsidR="001A3981" w:rsidRPr="00534F64" w:rsidRDefault="001A3981" w:rsidP="00A6396F">
      <w:pPr>
        <w:numPr>
          <w:ilvl w:val="2"/>
          <w:numId w:val="5"/>
        </w:numPr>
        <w:ind w:left="1191"/>
      </w:pPr>
      <w:r w:rsidRPr="00534F64">
        <w:t xml:space="preserve">citi pienākumi saskaņā ar nolikumu un normatīvajiem aktiem. </w:t>
      </w:r>
    </w:p>
    <w:p w14:paraId="78CC38B5" w14:textId="77777777" w:rsidR="001A3981" w:rsidRPr="00534F64" w:rsidRDefault="001A3981"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11" w:name="_Toc221617658"/>
      <w:bookmarkStart w:id="112" w:name="_Toc221687219"/>
      <w:bookmarkStart w:id="113" w:name="_Toc288834360"/>
      <w:bookmarkEnd w:id="111"/>
      <w:bookmarkEnd w:id="112"/>
      <w:r w:rsidRPr="00534F64">
        <w:rPr>
          <w:rFonts w:ascii="Times New Roman" w:hAnsi="Times New Roman" w:cs="Times New Roman"/>
        </w:rPr>
        <w:t>Pretendenta tiesības un pienākumi</w:t>
      </w:r>
      <w:bookmarkEnd w:id="113"/>
    </w:p>
    <w:p w14:paraId="4DA87E53" w14:textId="77777777" w:rsidR="001A3981" w:rsidRPr="00534F64" w:rsidRDefault="001A3981" w:rsidP="00A6396F">
      <w:pPr>
        <w:numPr>
          <w:ilvl w:val="1"/>
          <w:numId w:val="5"/>
        </w:numPr>
        <w:tabs>
          <w:tab w:val="clear" w:pos="454"/>
          <w:tab w:val="num" w:pos="570"/>
        </w:tabs>
        <w:spacing w:after="120"/>
        <w:ind w:left="570" w:hanging="570"/>
      </w:pPr>
      <w:bookmarkStart w:id="114" w:name="_Toc63860939"/>
      <w:r w:rsidRPr="00534F64">
        <w:t>Pretendenta tiesības</w:t>
      </w:r>
      <w:bookmarkEnd w:id="114"/>
      <w:r w:rsidRPr="00534F64">
        <w:t>:</w:t>
      </w:r>
    </w:p>
    <w:p w14:paraId="540318AF" w14:textId="77777777" w:rsidR="001A3981" w:rsidRPr="00534F64" w:rsidRDefault="001A3981" w:rsidP="005777A1">
      <w:pPr>
        <w:numPr>
          <w:ilvl w:val="2"/>
          <w:numId w:val="5"/>
        </w:numPr>
        <w:spacing w:after="120"/>
      </w:pPr>
      <w:r w:rsidRPr="00534F64">
        <w:t>apvienoties ar citiem piegādātājiem un iesniegt 1 (vienu) kopēju piedāvājumu;</w:t>
      </w:r>
    </w:p>
    <w:p w14:paraId="15D6C5F2" w14:textId="77777777" w:rsidR="001A3981" w:rsidRPr="00534F64" w:rsidRDefault="001A3981" w:rsidP="005777A1">
      <w:pPr>
        <w:numPr>
          <w:ilvl w:val="2"/>
          <w:numId w:val="5"/>
        </w:numPr>
        <w:spacing w:after="120"/>
      </w:pPr>
      <w:r w:rsidRPr="00534F64">
        <w:t>pilnvarot pārstāvi piedalīties piedāvājumu atvēršanā;</w:t>
      </w:r>
    </w:p>
    <w:p w14:paraId="6B749C9E" w14:textId="77777777" w:rsidR="001A3981" w:rsidRPr="00534F64" w:rsidRDefault="001A3981" w:rsidP="005777A1">
      <w:pPr>
        <w:numPr>
          <w:ilvl w:val="2"/>
          <w:numId w:val="5"/>
        </w:numPr>
        <w:spacing w:after="120"/>
      </w:pPr>
      <w:r w:rsidRPr="00534F64">
        <w:t>papildus nolikumā minētajiem dokumentiem iesniegt arī citus dokumentus, kas apliecina pretendenta kvalifikāciju un tā spējas veikt iepirkumu;</w:t>
      </w:r>
    </w:p>
    <w:p w14:paraId="73A95314" w14:textId="77777777" w:rsidR="001A3981" w:rsidRPr="00534F64" w:rsidRDefault="001A3981" w:rsidP="005777A1">
      <w:pPr>
        <w:numPr>
          <w:ilvl w:val="2"/>
          <w:numId w:val="5"/>
        </w:numPr>
        <w:spacing w:after="120"/>
      </w:pPr>
      <w:r w:rsidRPr="00534F64">
        <w:t xml:space="preserve">gadījumos, kad komisija ir ieguvusi informāciju </w:t>
      </w:r>
      <w:r w:rsidR="00171165">
        <w:fldChar w:fldCharType="begin"/>
      </w:r>
      <w:r w:rsidR="00171165">
        <w:instrText xml:space="preserve"> REF _Ref140320476 \r \h  \* MERGEFORMAT </w:instrText>
      </w:r>
      <w:r w:rsidR="00171165">
        <w:fldChar w:fldCharType="separate"/>
      </w:r>
      <w:r w:rsidR="00EF2792">
        <w:t>19.2.1</w:t>
      </w:r>
      <w:r w:rsidR="00171165">
        <w:fldChar w:fldCharType="end"/>
      </w:r>
      <w:r w:rsidRPr="00534F64">
        <w:t>.punktā minētajā veidā, iesniegt izziņu vai citu dokumentu par attiecīgo faktu, ja komisijas iegūtā informācija neatbilst faktiskajai situācijai;</w:t>
      </w:r>
    </w:p>
    <w:p w14:paraId="41E525DE" w14:textId="77777777" w:rsidR="001A3981" w:rsidRPr="00534F64" w:rsidRDefault="001A3981" w:rsidP="005777A1">
      <w:pPr>
        <w:numPr>
          <w:ilvl w:val="2"/>
          <w:numId w:val="5"/>
        </w:numPr>
        <w:spacing w:after="120"/>
      </w:pPr>
      <w:r w:rsidRPr="00534F64">
        <w:t>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Iepirkumā. Pēc piedāvājuma iesniegšanas termiņa beigām pretendents piedāvājumu labot nevar, ja vien nav izdarīti grozījumi Iepirkuma nolikumā un nav attiecīgi pagarināts piedāvājumu iesniegšanas termiņš;</w:t>
      </w:r>
    </w:p>
    <w:p w14:paraId="0EEA9C61" w14:textId="77777777" w:rsidR="001A3981" w:rsidRPr="00534F64" w:rsidRDefault="001A3981" w:rsidP="005777A1">
      <w:pPr>
        <w:numPr>
          <w:ilvl w:val="2"/>
          <w:numId w:val="5"/>
        </w:numPr>
        <w:spacing w:after="120"/>
      </w:pPr>
      <w:r w:rsidRPr="00534F64">
        <w:t>pārsūdzēt komisijas pieņemto lēmumu Publisko iepirkumu likumā noteiktajā kārtībā.</w:t>
      </w:r>
    </w:p>
    <w:p w14:paraId="597DE9D6" w14:textId="77777777" w:rsidR="001A3981" w:rsidRPr="00534F64" w:rsidRDefault="001A3981" w:rsidP="00A6396F">
      <w:pPr>
        <w:numPr>
          <w:ilvl w:val="1"/>
          <w:numId w:val="5"/>
        </w:numPr>
        <w:tabs>
          <w:tab w:val="clear" w:pos="454"/>
          <w:tab w:val="num" w:pos="570"/>
        </w:tabs>
        <w:spacing w:after="120"/>
        <w:ind w:left="570" w:hanging="570"/>
      </w:pPr>
      <w:r w:rsidRPr="00534F64">
        <w:t>Pretendenta pienākumi:</w:t>
      </w:r>
    </w:p>
    <w:p w14:paraId="4E80A436" w14:textId="77777777" w:rsidR="001A3981" w:rsidRPr="00534F64" w:rsidRDefault="001A3981" w:rsidP="005777A1">
      <w:pPr>
        <w:numPr>
          <w:ilvl w:val="2"/>
          <w:numId w:val="5"/>
        </w:numPr>
        <w:spacing w:after="120"/>
      </w:pPr>
      <w:r w:rsidRPr="00534F64">
        <w:t>izstrādāt, noformēt un iesniegt piedāvājumu atbilstoši nolikuma prasībām;</w:t>
      </w:r>
    </w:p>
    <w:p w14:paraId="382893EB" w14:textId="77777777" w:rsidR="001A3981" w:rsidRPr="00534F64" w:rsidRDefault="001A3981" w:rsidP="005777A1">
      <w:pPr>
        <w:numPr>
          <w:ilvl w:val="2"/>
          <w:numId w:val="5"/>
        </w:numPr>
        <w:spacing w:after="120"/>
      </w:pPr>
      <w:r w:rsidRPr="00534F64">
        <w:t>lūgumus pēc jebkāda veida paskaidrojumiem iesniegt pasūtītājam rakstveidā un laikus;</w:t>
      </w:r>
    </w:p>
    <w:p w14:paraId="07BF7238" w14:textId="77777777" w:rsidR="001A3981" w:rsidRPr="00534F64" w:rsidRDefault="001A3981" w:rsidP="005777A1">
      <w:pPr>
        <w:numPr>
          <w:ilvl w:val="2"/>
          <w:numId w:val="5"/>
        </w:numPr>
        <w:spacing w:after="120"/>
      </w:pPr>
      <w:r w:rsidRPr="00534F64">
        <w:lastRenderedPageBreak/>
        <w:t>rakstveidā un komisijas noteiktajā termiņā sniegt papildu informāciju vai paskaidrojumus par piedāvājumu, ja komisija to pieprasa;</w:t>
      </w:r>
    </w:p>
    <w:p w14:paraId="568D8BA2" w14:textId="77777777" w:rsidR="001A3981" w:rsidRPr="00534F64" w:rsidRDefault="001A3981" w:rsidP="005777A1">
      <w:pPr>
        <w:numPr>
          <w:ilvl w:val="2"/>
          <w:numId w:val="5"/>
        </w:numPr>
        <w:spacing w:after="120"/>
      </w:pPr>
      <w:r w:rsidRPr="00534F64">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14:paraId="0F32B606" w14:textId="77777777" w:rsidR="001A3981" w:rsidRPr="00534F64" w:rsidRDefault="001A3981" w:rsidP="005777A1">
      <w:pPr>
        <w:numPr>
          <w:ilvl w:val="2"/>
          <w:numId w:val="5"/>
        </w:numPr>
        <w:spacing w:after="120"/>
      </w:pPr>
      <w:r w:rsidRPr="00534F64">
        <w:t>sniegt patiesu informāciju;</w:t>
      </w:r>
    </w:p>
    <w:p w14:paraId="277DB46F" w14:textId="77777777" w:rsidR="001A3981" w:rsidRPr="00534F64" w:rsidRDefault="001A3981" w:rsidP="005777A1">
      <w:pPr>
        <w:numPr>
          <w:ilvl w:val="2"/>
          <w:numId w:val="5"/>
        </w:numPr>
        <w:spacing w:after="120"/>
      </w:pPr>
      <w:r w:rsidRPr="00534F64">
        <w:t>segt visas izmaksas, kas saistītas ar piedāvājuma izstrādāšanu, noformēšanu un iesniegšanu.</w:t>
      </w:r>
    </w:p>
    <w:p w14:paraId="1C7FDF44" w14:textId="77777777" w:rsidR="001A3981" w:rsidRPr="00534F64" w:rsidRDefault="001A3981" w:rsidP="005777A1">
      <w:pPr>
        <w:spacing w:after="120"/>
        <w:sectPr w:rsidR="001A3981" w:rsidRPr="00534F64" w:rsidSect="00466607">
          <w:headerReference w:type="default" r:id="rId13"/>
          <w:pgSz w:w="11907" w:h="16840" w:code="9"/>
          <w:pgMar w:top="1077" w:right="1021" w:bottom="1077" w:left="1588" w:header="567" w:footer="567" w:gutter="0"/>
          <w:cols w:space="720"/>
          <w:docGrid w:linePitch="272"/>
        </w:sectPr>
      </w:pPr>
    </w:p>
    <w:p w14:paraId="70A4FE7B" w14:textId="77777777" w:rsidR="001A3981" w:rsidRPr="00534F64" w:rsidRDefault="001A3981" w:rsidP="005777A1">
      <w:pPr>
        <w:rPr>
          <w:b/>
          <w:bCs/>
          <w:sz w:val="32"/>
          <w:szCs w:val="32"/>
        </w:rPr>
      </w:pPr>
      <w:r w:rsidRPr="00534F64">
        <w:rPr>
          <w:b/>
          <w:bCs/>
          <w:sz w:val="32"/>
          <w:szCs w:val="32"/>
        </w:rPr>
        <w:lastRenderedPageBreak/>
        <w:t>II nodaļa</w:t>
      </w:r>
    </w:p>
    <w:p w14:paraId="04C3992B" w14:textId="77777777" w:rsidR="001A3981" w:rsidRPr="00534F64" w:rsidRDefault="001A3981" w:rsidP="005777A1">
      <w:pPr>
        <w:spacing w:after="120"/>
        <w:jc w:val="center"/>
        <w:rPr>
          <w:b/>
          <w:bCs/>
          <w:sz w:val="36"/>
          <w:szCs w:val="36"/>
        </w:rPr>
      </w:pPr>
      <w:r w:rsidRPr="00534F64">
        <w:rPr>
          <w:b/>
          <w:bCs/>
          <w:sz w:val="32"/>
          <w:szCs w:val="32"/>
        </w:rPr>
        <w:t>TEHNISKĀ SPECIFIKĀCIJA</w:t>
      </w:r>
    </w:p>
    <w:p w14:paraId="5ED7AA10" w14:textId="77777777" w:rsidR="001A3981" w:rsidRPr="00534F64" w:rsidRDefault="001A3981" w:rsidP="005777A1"/>
    <w:p w14:paraId="12A3FE6F" w14:textId="77777777" w:rsidR="001A3981" w:rsidRPr="00534F64" w:rsidRDefault="001A3981" w:rsidP="005777A1">
      <w:pPr>
        <w:pStyle w:val="BodyText"/>
        <w:numPr>
          <w:ilvl w:val="0"/>
          <w:numId w:val="13"/>
        </w:numPr>
        <w:suppressAutoHyphens/>
        <w:spacing w:before="0"/>
        <w:rPr>
          <w:b/>
          <w:bCs/>
        </w:rPr>
      </w:pPr>
      <w:r w:rsidRPr="00534F64">
        <w:rPr>
          <w:b/>
          <w:bCs/>
        </w:rPr>
        <w:t>Tehniskais apraksts</w:t>
      </w:r>
    </w:p>
    <w:p w14:paraId="38649AE7" w14:textId="77777777" w:rsidR="001A3981" w:rsidRPr="00534F64" w:rsidRDefault="001A3981" w:rsidP="00A6396F">
      <w:pPr>
        <w:pStyle w:val="BodyText"/>
        <w:numPr>
          <w:ilvl w:val="1"/>
          <w:numId w:val="29"/>
        </w:numPr>
        <w:tabs>
          <w:tab w:val="left" w:pos="567"/>
        </w:tabs>
        <w:ind w:left="0" w:firstLine="0"/>
        <w:jc w:val="both"/>
      </w:pPr>
      <w:r w:rsidRPr="00534F64">
        <w:t xml:space="preserve">Izpildītājam jāveic </w:t>
      </w:r>
      <w:r w:rsidRPr="0069424F">
        <w:t>Rīgas ielas (daļas) rekonstrukcija ar gājēju ietvi, veloceliņu, ielas apgaismojumu un lietus ūdens kanalizāciju Rīgas ielā (no Rīgas ielas 20 līdz robežai ar Olaines novadu)</w:t>
      </w:r>
      <w:r w:rsidRPr="00534F64">
        <w:t xml:space="preserve">, </w:t>
      </w:r>
      <w:r>
        <w:t>Baloži</w:t>
      </w:r>
      <w:r w:rsidRPr="00534F64">
        <w:t>, Ķekavas nov</w:t>
      </w:r>
      <w:r>
        <w:t>ads</w:t>
      </w:r>
      <w:r w:rsidRPr="00534F64">
        <w:t>, atbilstoši izstrādātajam būvniecības projektam pielikumā uz CD.</w:t>
      </w:r>
    </w:p>
    <w:p w14:paraId="06975AB3" w14:textId="77777777" w:rsidR="001A3981" w:rsidRPr="00534F64" w:rsidRDefault="001A3981" w:rsidP="00A6396F">
      <w:pPr>
        <w:pStyle w:val="BodyText"/>
        <w:numPr>
          <w:ilvl w:val="1"/>
          <w:numId w:val="29"/>
        </w:numPr>
        <w:tabs>
          <w:tab w:val="left" w:pos="567"/>
        </w:tabs>
        <w:ind w:left="0" w:firstLine="0"/>
        <w:jc w:val="both"/>
      </w:pPr>
      <w:r w:rsidRPr="00534F64">
        <w:t>Plānojot būvdarbu veikšanu, pretendentam jānodrošina darba izpildes termiņš ne vēlāk kā līdz 201</w:t>
      </w:r>
      <w:r>
        <w:t>5</w:t>
      </w:r>
      <w:r w:rsidRPr="00534F64">
        <w:t xml:space="preserve">.gada 30.novembrim. Precīzāku termiņu piedāvā pretendenti. </w:t>
      </w:r>
    </w:p>
    <w:p w14:paraId="777F4324" w14:textId="77777777" w:rsidR="001A3981" w:rsidRPr="00534F64" w:rsidRDefault="001A3981" w:rsidP="00A6396F">
      <w:pPr>
        <w:pStyle w:val="BodyText"/>
        <w:numPr>
          <w:ilvl w:val="1"/>
          <w:numId w:val="29"/>
        </w:numPr>
        <w:tabs>
          <w:tab w:val="left" w:pos="567"/>
        </w:tabs>
        <w:ind w:left="0" w:firstLine="0"/>
        <w:jc w:val="both"/>
      </w:pPr>
      <w:r w:rsidRPr="00534F64">
        <w:t xml:space="preserve">Pārējie noteikumi (apdrošināšana u.c.) un līguma saistību noteikumi saskaņā ar </w:t>
      </w:r>
      <w:r w:rsidRPr="00534F64">
        <w:rPr>
          <w:b/>
          <w:bCs/>
        </w:rPr>
        <w:t>līguma projektu (IV nodaļa).</w:t>
      </w:r>
    </w:p>
    <w:p w14:paraId="683FAC2B" w14:textId="77777777" w:rsidR="001A3981" w:rsidRPr="00534F64" w:rsidRDefault="001A3981" w:rsidP="005777A1"/>
    <w:p w14:paraId="6DBCE3A1" w14:textId="77777777" w:rsidR="001A3981" w:rsidRPr="00534F64" w:rsidRDefault="001A3981" w:rsidP="005777A1">
      <w:pPr>
        <w:pStyle w:val="BodyText"/>
        <w:numPr>
          <w:ilvl w:val="0"/>
          <w:numId w:val="50"/>
        </w:numPr>
        <w:suppressAutoHyphens/>
        <w:spacing w:before="0"/>
        <w:rPr>
          <w:b/>
          <w:bCs/>
        </w:rPr>
      </w:pPr>
      <w:r w:rsidRPr="00534F64">
        <w:rPr>
          <w:b/>
          <w:bCs/>
        </w:rPr>
        <w:t>Finanšu un tehniskā piedāvājuma sastāvs</w:t>
      </w:r>
    </w:p>
    <w:p w14:paraId="02759AEB" w14:textId="77777777" w:rsidR="001A3981" w:rsidRPr="00534F64" w:rsidRDefault="001A3981" w:rsidP="005777A1">
      <w:pPr>
        <w:pStyle w:val="BodyText"/>
        <w:numPr>
          <w:ilvl w:val="1"/>
          <w:numId w:val="50"/>
        </w:numPr>
        <w:suppressAutoHyphens/>
        <w:jc w:val="both"/>
        <w:rPr>
          <w:b/>
          <w:bCs/>
        </w:rPr>
      </w:pPr>
      <w:r w:rsidRPr="00534F64">
        <w:rPr>
          <w:b/>
          <w:bCs/>
        </w:rPr>
        <w:t>Finanšu prasību sastāvs:</w:t>
      </w:r>
    </w:p>
    <w:p w14:paraId="74C4CD8F" w14:textId="77777777" w:rsidR="001A3981" w:rsidRPr="00534F64" w:rsidRDefault="001A3981" w:rsidP="00A6396F">
      <w:pPr>
        <w:pStyle w:val="BodyText"/>
        <w:numPr>
          <w:ilvl w:val="2"/>
          <w:numId w:val="50"/>
        </w:numPr>
        <w:tabs>
          <w:tab w:val="left" w:pos="1368"/>
        </w:tabs>
        <w:suppressAutoHyphens/>
        <w:spacing w:before="0" w:after="40"/>
        <w:ind w:left="686" w:firstLine="0"/>
        <w:jc w:val="both"/>
      </w:pPr>
      <w:r w:rsidRPr="00534F64">
        <w:t>Finanšu piedāvājumu, kurā uzrādīta objekta izbūves kopsumma (līgumcena).</w:t>
      </w:r>
    </w:p>
    <w:p w14:paraId="3D0EDCE4" w14:textId="77777777" w:rsidR="001A3981" w:rsidRPr="00534F64" w:rsidRDefault="001A3981" w:rsidP="00A6396F">
      <w:pPr>
        <w:pStyle w:val="BodyText"/>
        <w:numPr>
          <w:ilvl w:val="2"/>
          <w:numId w:val="50"/>
        </w:numPr>
        <w:tabs>
          <w:tab w:val="left" w:pos="1368"/>
        </w:tabs>
        <w:suppressAutoHyphens/>
        <w:spacing w:before="0" w:after="40"/>
        <w:ind w:left="686" w:firstLine="0"/>
        <w:jc w:val="both"/>
      </w:pPr>
      <w:r w:rsidRPr="00534F64">
        <w:rPr>
          <w:u w:val="single"/>
        </w:rPr>
        <w:t>Kopsavilkums un koptāme</w:t>
      </w:r>
      <w:r w:rsidRPr="00534F64">
        <w:t>, t.sk. xls formātā CD, kas izstrādātas atbilstoši LBN 501-06 „Būvizmaksu noteikšanas kārtība”.</w:t>
      </w:r>
    </w:p>
    <w:p w14:paraId="7E3CDDA2" w14:textId="77777777" w:rsidR="001A3981" w:rsidRPr="00534F64" w:rsidRDefault="001A3981" w:rsidP="005777A1">
      <w:pPr>
        <w:pStyle w:val="BodyText"/>
        <w:numPr>
          <w:ilvl w:val="1"/>
          <w:numId w:val="50"/>
        </w:numPr>
        <w:suppressAutoHyphens/>
        <w:jc w:val="both"/>
        <w:rPr>
          <w:b/>
          <w:bCs/>
        </w:rPr>
      </w:pPr>
      <w:r w:rsidRPr="00534F64">
        <w:rPr>
          <w:b/>
          <w:bCs/>
        </w:rPr>
        <w:t>Tehnisko prasību sastāvs:</w:t>
      </w:r>
    </w:p>
    <w:p w14:paraId="000F82A5" w14:textId="77777777" w:rsidR="001A3981" w:rsidRPr="00534F64" w:rsidRDefault="001A3981" w:rsidP="00A6396F">
      <w:pPr>
        <w:pStyle w:val="BodyText"/>
        <w:numPr>
          <w:ilvl w:val="2"/>
          <w:numId w:val="50"/>
        </w:numPr>
        <w:suppressAutoHyphens/>
        <w:spacing w:before="0" w:after="40"/>
        <w:ind w:left="741" w:firstLine="0"/>
        <w:jc w:val="both"/>
      </w:pPr>
      <w:r w:rsidRPr="00534F64">
        <w:t>Lokālās tāmes, t.sk. xls formātā CD, kas izstrādātas atbilstoši LBN 501-06.</w:t>
      </w:r>
    </w:p>
    <w:p w14:paraId="6E13B1E8" w14:textId="77777777" w:rsidR="001A3981" w:rsidRPr="00534F64" w:rsidRDefault="001A3981" w:rsidP="00A6396F">
      <w:pPr>
        <w:pStyle w:val="BodyText"/>
        <w:numPr>
          <w:ilvl w:val="2"/>
          <w:numId w:val="50"/>
        </w:numPr>
        <w:suppressAutoHyphens/>
        <w:spacing w:before="0" w:after="40"/>
        <w:ind w:left="741" w:firstLine="0"/>
        <w:jc w:val="both"/>
      </w:pPr>
      <w:r w:rsidRPr="00534F64">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Iepirkuma nolikumam. </w:t>
      </w:r>
    </w:p>
    <w:p w14:paraId="049CF371" w14:textId="77777777" w:rsidR="001A3981" w:rsidRPr="00534F64" w:rsidRDefault="001A3981" w:rsidP="00A6396F">
      <w:pPr>
        <w:pStyle w:val="BodyText"/>
        <w:numPr>
          <w:ilvl w:val="2"/>
          <w:numId w:val="50"/>
        </w:numPr>
        <w:suppressAutoHyphens/>
        <w:spacing w:before="0" w:after="40"/>
        <w:ind w:left="741" w:firstLine="0"/>
        <w:jc w:val="both"/>
      </w:pPr>
      <w:r w:rsidRPr="00534F64">
        <w:t>Informācija par pretendenta rīcībā esošajiem resursiem.</w:t>
      </w:r>
    </w:p>
    <w:p w14:paraId="1433F55E" w14:textId="77777777" w:rsidR="001A3981" w:rsidRPr="00534F64" w:rsidRDefault="001A3981" w:rsidP="00A6396F">
      <w:pPr>
        <w:pStyle w:val="BodyText"/>
        <w:numPr>
          <w:ilvl w:val="2"/>
          <w:numId w:val="50"/>
        </w:numPr>
        <w:suppressAutoHyphens/>
        <w:spacing w:before="0" w:after="40"/>
        <w:ind w:left="741" w:firstLine="0"/>
        <w:jc w:val="both"/>
      </w:pPr>
      <w:r w:rsidRPr="00534F64">
        <w:t>Detalizēts darba izpildes kalendārais grafiks pa nedēļām, kurā atspoguļo plānoto darbu izpildes termiņus, norādot atsevišķi pa darbu veidiem.</w:t>
      </w:r>
    </w:p>
    <w:p w14:paraId="2858DD48" w14:textId="77777777" w:rsidR="001A3981" w:rsidRPr="00534F64" w:rsidRDefault="001A3981" w:rsidP="00A6396F">
      <w:pPr>
        <w:numPr>
          <w:ilvl w:val="2"/>
          <w:numId w:val="50"/>
        </w:numPr>
        <w:tabs>
          <w:tab w:val="clear" w:pos="1080"/>
          <w:tab w:val="num" w:pos="709"/>
          <w:tab w:val="left" w:pos="1539"/>
          <w:tab w:val="left" w:pos="3280"/>
          <w:tab w:val="left" w:pos="4500"/>
        </w:tabs>
        <w:suppressAutoHyphens/>
        <w:autoSpaceDE w:val="0"/>
        <w:ind w:left="709" w:firstLine="0"/>
      </w:pPr>
      <w:r w:rsidRPr="00534F64">
        <w:t xml:space="preserve">Veikto būvdarbu garantijas perioda termiņš no objekta pieņemšanas ekspluatācijā un būvdarbu izpildes pieņemšanas-nodošanas akta abpusējas parakstīšanas (vismaz </w:t>
      </w:r>
      <w:r>
        <w:t>36</w:t>
      </w:r>
      <w:r w:rsidRPr="00534F64">
        <w:t xml:space="preserve"> mēneši). Būvdarbos izmantotajiem materiāliem pretendentam jānodrošina attiecīgo materiālu ražotāja garantiju, bet tas nevar būt mazāks kā būvdarbu garantijas perioda termiņš. Izpildītājam jānodrošina bezmaksas garantijas darbam un materiāliem ne mazāk kā </w:t>
      </w:r>
      <w:r>
        <w:t>36 (trīs</w:t>
      </w:r>
      <w:r w:rsidRPr="00534F64">
        <w:t xml:space="preserve">desmit </w:t>
      </w:r>
      <w:r>
        <w:t>seši</w:t>
      </w:r>
      <w:r w:rsidRPr="00534F64">
        <w:t>) mēneši pēc objekta nodošanas ekspluatācijā.</w:t>
      </w:r>
    </w:p>
    <w:p w14:paraId="742DED98" w14:textId="77777777" w:rsidR="001A3981" w:rsidRPr="00534F64" w:rsidRDefault="001A3981" w:rsidP="00A6396F">
      <w:pPr>
        <w:pStyle w:val="BodyText"/>
        <w:numPr>
          <w:ilvl w:val="2"/>
          <w:numId w:val="50"/>
        </w:numPr>
        <w:tabs>
          <w:tab w:val="left" w:pos="1482"/>
        </w:tabs>
        <w:suppressAutoHyphens/>
        <w:spacing w:before="0" w:after="40"/>
        <w:ind w:left="709" w:firstLine="0"/>
        <w:jc w:val="both"/>
      </w:pPr>
      <w:r w:rsidRPr="00534F64">
        <w:t xml:space="preserve">Darba aizsardzības pasākuma plāns. </w:t>
      </w:r>
    </w:p>
    <w:p w14:paraId="2100C347" w14:textId="77777777" w:rsidR="001A3981" w:rsidRPr="00534F64" w:rsidRDefault="001A3981" w:rsidP="00A6396F">
      <w:pPr>
        <w:pStyle w:val="BodyText"/>
        <w:numPr>
          <w:ilvl w:val="2"/>
          <w:numId w:val="50"/>
        </w:numPr>
        <w:tabs>
          <w:tab w:val="left" w:pos="1482"/>
        </w:tabs>
        <w:suppressAutoHyphens/>
        <w:spacing w:before="0" w:after="40"/>
        <w:ind w:left="709" w:firstLine="0"/>
        <w:jc w:val="both"/>
      </w:pPr>
      <w:r w:rsidRPr="00534F64">
        <w:t>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u.c);</w:t>
      </w:r>
    </w:p>
    <w:p w14:paraId="3550335D" w14:textId="77777777" w:rsidR="001A3981" w:rsidRPr="00534F64" w:rsidRDefault="001A3981" w:rsidP="00A6396F">
      <w:pPr>
        <w:pStyle w:val="BodyText"/>
        <w:numPr>
          <w:ilvl w:val="2"/>
          <w:numId w:val="50"/>
        </w:numPr>
        <w:tabs>
          <w:tab w:val="left" w:pos="1482"/>
        </w:tabs>
        <w:suppressAutoHyphens/>
        <w:spacing w:before="0" w:after="40"/>
        <w:ind w:left="709" w:firstLine="0"/>
        <w:jc w:val="both"/>
      </w:pPr>
      <w:r w:rsidRPr="00534F64">
        <w:t>Vides aizsardzības pasākumu apraksts. pretendentam jāapraksta, kā tiks veikti un nodrošināti pasākumi, lai ievērotu vides aizsardzības prasības un minimizētu darbu negatīvo ietekmi uz apkārtējo vidi.</w:t>
      </w:r>
    </w:p>
    <w:p w14:paraId="60CF55F1" w14:textId="77777777" w:rsidR="001A3981" w:rsidRPr="00534F64" w:rsidRDefault="001A3981" w:rsidP="00A6396F">
      <w:pPr>
        <w:pStyle w:val="BodyText"/>
        <w:numPr>
          <w:ilvl w:val="2"/>
          <w:numId w:val="50"/>
        </w:numPr>
        <w:tabs>
          <w:tab w:val="left" w:pos="1482"/>
        </w:tabs>
        <w:suppressAutoHyphens/>
        <w:spacing w:before="0" w:after="40"/>
        <w:ind w:left="709" w:firstLine="0"/>
        <w:jc w:val="both"/>
      </w:pPr>
      <w:r w:rsidRPr="00534F64">
        <w:t>Darbu veikšanas organizatoriskās struktūras apraksts (aprakstā minot visas iesaistītās puses), speciālistu saziņas kārtība ar citām pakalpojuma sniegšanā iesaistītajām personām (institūcijām).</w:t>
      </w:r>
    </w:p>
    <w:p w14:paraId="0D20F29E" w14:textId="77777777" w:rsidR="001A3981" w:rsidRPr="00534F64" w:rsidRDefault="001A3981" w:rsidP="00A6396F">
      <w:pPr>
        <w:pStyle w:val="BodyText"/>
        <w:numPr>
          <w:ilvl w:val="2"/>
          <w:numId w:val="50"/>
        </w:numPr>
        <w:tabs>
          <w:tab w:val="left" w:pos="1482"/>
        </w:tabs>
        <w:suppressAutoHyphens/>
        <w:spacing w:before="0" w:after="40"/>
        <w:ind w:left="709" w:firstLine="0"/>
        <w:jc w:val="both"/>
      </w:pPr>
      <w:r w:rsidRPr="00534F64">
        <w:t>Būvdarbos izmantojamo materiālu atbilstību apliecinošu dokumentu kopijas.</w:t>
      </w:r>
    </w:p>
    <w:p w14:paraId="440858BC" w14:textId="77777777" w:rsidR="001A3981" w:rsidRPr="00534F64" w:rsidRDefault="001A3981" w:rsidP="00A6396F">
      <w:pPr>
        <w:pStyle w:val="BodyText"/>
        <w:numPr>
          <w:ilvl w:val="2"/>
          <w:numId w:val="50"/>
        </w:numPr>
        <w:tabs>
          <w:tab w:val="left" w:pos="1482"/>
        </w:tabs>
        <w:suppressAutoHyphens/>
        <w:spacing w:before="0" w:after="40"/>
        <w:ind w:left="798" w:firstLine="0"/>
        <w:jc w:val="both"/>
      </w:pPr>
      <w:r w:rsidRPr="00534F64">
        <w:lastRenderedPageBreak/>
        <w:t>Izpildītāja sadarbības ar pasūtītāju metodes, tādas kā tikšanās veidi, biežums, sadarbības organizatoriskā struktūra, sarakstes veidi u.c.</w:t>
      </w:r>
    </w:p>
    <w:p w14:paraId="0F410D20" w14:textId="77777777" w:rsidR="001A3981" w:rsidRPr="00534F64" w:rsidRDefault="001A3981" w:rsidP="00A6396F">
      <w:pPr>
        <w:pStyle w:val="BodyText"/>
        <w:numPr>
          <w:ilvl w:val="2"/>
          <w:numId w:val="50"/>
        </w:numPr>
        <w:tabs>
          <w:tab w:val="left" w:pos="1482"/>
        </w:tabs>
        <w:suppressAutoHyphens/>
        <w:spacing w:before="0" w:after="40"/>
        <w:ind w:left="798" w:firstLine="0"/>
        <w:jc w:val="both"/>
      </w:pPr>
      <w:r w:rsidRPr="00534F64">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14:paraId="4DA13C85" w14:textId="77777777" w:rsidR="001A3981" w:rsidRPr="00534F64" w:rsidRDefault="001A3981" w:rsidP="00A6396F">
      <w:pPr>
        <w:pStyle w:val="BodyText"/>
        <w:numPr>
          <w:ilvl w:val="2"/>
          <w:numId w:val="50"/>
        </w:numPr>
        <w:tabs>
          <w:tab w:val="left" w:pos="1482"/>
        </w:tabs>
        <w:suppressAutoHyphens/>
        <w:spacing w:before="0" w:after="40"/>
        <w:ind w:left="798" w:firstLine="0"/>
        <w:jc w:val="both"/>
      </w:pPr>
      <w:r w:rsidRPr="00534F64">
        <w:t>Apraksts par to, kā būvdarbu laikā objektā tiks nodrošināta resursu taupība - elektroenerģijas izmantošana un ūdens resursu izmantošana, kā arī citu resursu izmantošana.</w:t>
      </w:r>
    </w:p>
    <w:p w14:paraId="3D9BA77D" w14:textId="77777777" w:rsidR="001A3981" w:rsidRPr="00534F64" w:rsidRDefault="001A3981" w:rsidP="005777A1">
      <w:pPr>
        <w:pStyle w:val="BodyText"/>
        <w:numPr>
          <w:ilvl w:val="1"/>
          <w:numId w:val="50"/>
        </w:numPr>
        <w:suppressAutoHyphens/>
        <w:spacing w:before="0"/>
        <w:jc w:val="both"/>
        <w:rPr>
          <w:b/>
          <w:bCs/>
        </w:rPr>
      </w:pPr>
      <w:r w:rsidRPr="00534F64">
        <w:rPr>
          <w:b/>
          <w:bCs/>
        </w:rPr>
        <w:t>Tehniskie noteikumi</w:t>
      </w:r>
    </w:p>
    <w:p w14:paraId="177532D7" w14:textId="77777777" w:rsidR="001A3981" w:rsidRPr="00534F64" w:rsidRDefault="001A3981" w:rsidP="00A6396F">
      <w:pPr>
        <w:pStyle w:val="BodyText"/>
        <w:numPr>
          <w:ilvl w:val="2"/>
          <w:numId w:val="50"/>
        </w:numPr>
        <w:tabs>
          <w:tab w:val="left" w:pos="1539"/>
          <w:tab w:val="left" w:pos="3600"/>
          <w:tab w:val="left" w:pos="4500"/>
        </w:tabs>
        <w:suppressAutoHyphens/>
        <w:autoSpaceDE w:val="0"/>
        <w:spacing w:before="0"/>
        <w:ind w:firstLine="21"/>
        <w:jc w:val="both"/>
      </w:pPr>
      <w:r w:rsidRPr="00534F64">
        <w:t>Prasības veicamā darba izpildē, pieņemšanā un kvalitātes kontrolē nosaka:</w:t>
      </w:r>
    </w:p>
    <w:p w14:paraId="062C2013" w14:textId="77777777" w:rsidR="001A3981" w:rsidRPr="00534F64" w:rsidRDefault="001A3981" w:rsidP="00A6396F">
      <w:pPr>
        <w:pStyle w:val="BodyText"/>
        <w:numPr>
          <w:ilvl w:val="3"/>
          <w:numId w:val="50"/>
        </w:numPr>
        <w:tabs>
          <w:tab w:val="left" w:pos="2394"/>
          <w:tab w:val="left" w:pos="8695"/>
        </w:tabs>
        <w:suppressAutoHyphens/>
        <w:autoSpaceDE w:val="0"/>
        <w:spacing w:before="0"/>
        <w:ind w:left="2394" w:hanging="834"/>
        <w:jc w:val="both"/>
      </w:pPr>
      <w:r w:rsidRPr="00534F64">
        <w:t>Būvniecības likums;</w:t>
      </w:r>
    </w:p>
    <w:p w14:paraId="65D734B1" w14:textId="77777777" w:rsidR="001A3981" w:rsidRPr="00534F64" w:rsidRDefault="001A3981" w:rsidP="00A6396F">
      <w:pPr>
        <w:pStyle w:val="BodyText"/>
        <w:numPr>
          <w:ilvl w:val="3"/>
          <w:numId w:val="50"/>
        </w:numPr>
        <w:tabs>
          <w:tab w:val="left" w:pos="2394"/>
          <w:tab w:val="left" w:pos="8695"/>
        </w:tabs>
        <w:suppressAutoHyphens/>
        <w:autoSpaceDE w:val="0"/>
        <w:spacing w:before="0"/>
        <w:ind w:left="2394" w:hanging="834"/>
        <w:jc w:val="both"/>
      </w:pPr>
      <w:r w:rsidRPr="00534F64">
        <w:t xml:space="preserve">Ministru Kabineta </w:t>
      </w:r>
      <w:r w:rsidRPr="00E037A5">
        <w:t>19.08.2014.</w:t>
      </w:r>
      <w:r>
        <w:t xml:space="preserve">g. </w:t>
      </w:r>
      <w:r w:rsidRPr="00534F64">
        <w:t>noteikumi Nr.</w:t>
      </w:r>
      <w:r>
        <w:t>500</w:t>
      </w:r>
      <w:r w:rsidRPr="00534F64">
        <w:t xml:space="preserve"> “Vispārīgie būvnoteikumi”;</w:t>
      </w:r>
    </w:p>
    <w:p w14:paraId="0C0D688F" w14:textId="77777777" w:rsidR="001A3981" w:rsidRPr="00534F64" w:rsidRDefault="001A3981" w:rsidP="00A6396F">
      <w:pPr>
        <w:pStyle w:val="BodyText"/>
        <w:numPr>
          <w:ilvl w:val="3"/>
          <w:numId w:val="50"/>
        </w:numPr>
        <w:tabs>
          <w:tab w:val="left" w:pos="2394"/>
          <w:tab w:val="left" w:pos="8695"/>
        </w:tabs>
        <w:suppressAutoHyphens/>
        <w:autoSpaceDE w:val="0"/>
        <w:spacing w:before="0"/>
        <w:ind w:left="2394" w:hanging="834"/>
        <w:jc w:val="both"/>
      </w:pPr>
      <w:r w:rsidRPr="00534F64">
        <w:t>Latvijas valstī spēkā esošie ar būvniecību, darba drošību, elektrodrošību un ugunsdrošību saistītie normatīvie akti;</w:t>
      </w:r>
    </w:p>
    <w:p w14:paraId="7970EBE5" w14:textId="77777777" w:rsidR="001A3981" w:rsidRPr="00534F64" w:rsidRDefault="001A3981" w:rsidP="00A6396F">
      <w:pPr>
        <w:pStyle w:val="BodyText"/>
        <w:numPr>
          <w:ilvl w:val="3"/>
          <w:numId w:val="50"/>
        </w:numPr>
        <w:tabs>
          <w:tab w:val="left" w:pos="2394"/>
          <w:tab w:val="left" w:pos="8695"/>
        </w:tabs>
        <w:suppressAutoHyphens/>
        <w:autoSpaceDE w:val="0"/>
        <w:spacing w:before="0"/>
        <w:ind w:left="2394" w:hanging="834"/>
        <w:jc w:val="both"/>
      </w:pPr>
      <w:r w:rsidRPr="00534F64">
        <w:t>Visi darbi veicami ievērojot Ķekavas novada pašvaldības apbūves noteikumos un Ķekavas novada pašvaldības saistošajos noteikumos izvirzītās prasības, kā arī pasūtītāja norādījumus.</w:t>
      </w:r>
    </w:p>
    <w:p w14:paraId="7C16A800" w14:textId="77777777" w:rsidR="001A3981" w:rsidRPr="00534F64" w:rsidRDefault="001A3981" w:rsidP="005777A1">
      <w:pPr>
        <w:pStyle w:val="BodyText"/>
        <w:numPr>
          <w:ilvl w:val="1"/>
          <w:numId w:val="50"/>
        </w:numPr>
        <w:suppressAutoHyphens/>
        <w:autoSpaceDE w:val="0"/>
        <w:spacing w:before="0"/>
        <w:jc w:val="both"/>
        <w:rPr>
          <w:b/>
          <w:bCs/>
        </w:rPr>
      </w:pPr>
      <w:r w:rsidRPr="00534F64">
        <w:rPr>
          <w:b/>
          <w:bCs/>
        </w:rPr>
        <w:t>Citi noteikumi</w:t>
      </w:r>
    </w:p>
    <w:p w14:paraId="0C37F2ED" w14:textId="77777777" w:rsidR="001A3981" w:rsidRPr="00534F64" w:rsidRDefault="001A3981" w:rsidP="00A6396F">
      <w:pPr>
        <w:pStyle w:val="BodyText"/>
        <w:numPr>
          <w:ilvl w:val="2"/>
          <w:numId w:val="50"/>
        </w:numPr>
        <w:suppressAutoHyphens/>
        <w:spacing w:before="0"/>
        <w:ind w:left="1482"/>
        <w:jc w:val="both"/>
      </w:pPr>
      <w:r w:rsidRPr="00534F64">
        <w:t>Darba programma (darbu veikšanas projekts):</w:t>
      </w:r>
    </w:p>
    <w:p w14:paraId="596F295D" w14:textId="77777777" w:rsidR="001A3981" w:rsidRPr="00534F64" w:rsidRDefault="001A3981" w:rsidP="00A6396F">
      <w:pPr>
        <w:pStyle w:val="BodyText"/>
        <w:numPr>
          <w:ilvl w:val="3"/>
          <w:numId w:val="50"/>
        </w:numPr>
        <w:suppressAutoHyphens/>
        <w:spacing w:before="0"/>
        <w:ind w:left="2166" w:hanging="741"/>
        <w:jc w:val="both"/>
      </w:pPr>
      <w:r w:rsidRPr="00534F64">
        <w:t>Par uzvarētāju atzītajam pretendentam jāiesniedz pasūtītājam saskaņošanai darba programma 10 (</w:t>
      </w:r>
      <w:r w:rsidRPr="00534F64">
        <w:rPr>
          <w:i/>
          <w:iCs/>
        </w:rPr>
        <w:t xml:space="preserve">desmit) </w:t>
      </w:r>
      <w:r w:rsidRPr="00534F64">
        <w:t>darba dienu laikā pēc lēmuma paziņošanas pretendentam. Ja šāda programma netiks iesniegta noteiktajā termiņā, tad tiks uzskatīts, ka pretendents ir atteicies slēgt līgumu.</w:t>
      </w:r>
    </w:p>
    <w:p w14:paraId="1892C8A1" w14:textId="77777777" w:rsidR="001A3981" w:rsidRPr="00534F64" w:rsidRDefault="001A3981" w:rsidP="00A6396F">
      <w:pPr>
        <w:pStyle w:val="BodyText"/>
        <w:numPr>
          <w:ilvl w:val="3"/>
          <w:numId w:val="50"/>
        </w:numPr>
        <w:suppressAutoHyphens/>
        <w:spacing w:before="0"/>
        <w:ind w:left="2166" w:hanging="741"/>
        <w:jc w:val="both"/>
      </w:pPr>
      <w:r w:rsidRPr="00534F64">
        <w:t>Darba programmā ietverama šāda dokumentācija:</w:t>
      </w:r>
    </w:p>
    <w:p w14:paraId="522774EC" w14:textId="77777777" w:rsidR="001A3981" w:rsidRPr="00534F64" w:rsidRDefault="001A3981" w:rsidP="00A6396F">
      <w:pPr>
        <w:pStyle w:val="BodyText"/>
        <w:numPr>
          <w:ilvl w:val="4"/>
          <w:numId w:val="50"/>
        </w:numPr>
        <w:tabs>
          <w:tab w:val="left" w:pos="3192"/>
          <w:tab w:val="left" w:pos="6870"/>
          <w:tab w:val="left" w:pos="10830"/>
        </w:tabs>
        <w:suppressAutoHyphens/>
        <w:spacing w:before="0"/>
        <w:ind w:left="3192" w:hanging="969"/>
        <w:jc w:val="both"/>
      </w:pPr>
      <w:r w:rsidRPr="00534F64">
        <w:t>darba organizācijas un darba frontes iekārtojuma plāns, t.sk. shēma;</w:t>
      </w:r>
    </w:p>
    <w:p w14:paraId="4EBD508F" w14:textId="77777777" w:rsidR="001A3981" w:rsidRPr="00534F64" w:rsidRDefault="001A3981" w:rsidP="00A6396F">
      <w:pPr>
        <w:pStyle w:val="BodyText"/>
        <w:numPr>
          <w:ilvl w:val="4"/>
          <w:numId w:val="50"/>
        </w:numPr>
        <w:tabs>
          <w:tab w:val="left" w:pos="3192"/>
          <w:tab w:val="left" w:pos="10830"/>
        </w:tabs>
        <w:suppressAutoHyphens/>
        <w:spacing w:before="0"/>
        <w:ind w:left="3192" w:hanging="969"/>
        <w:jc w:val="both"/>
      </w:pPr>
      <w:r w:rsidRPr="00534F64">
        <w:t>darbu veikšanas projekts atbilstoši LBN 310-05;</w:t>
      </w:r>
    </w:p>
    <w:p w14:paraId="4FC85B16" w14:textId="77777777" w:rsidR="001A3981" w:rsidRPr="00534F64" w:rsidRDefault="001A3981" w:rsidP="00A6396F">
      <w:pPr>
        <w:pStyle w:val="BodyText"/>
        <w:numPr>
          <w:ilvl w:val="4"/>
          <w:numId w:val="50"/>
        </w:numPr>
        <w:tabs>
          <w:tab w:val="left" w:pos="3192"/>
          <w:tab w:val="left" w:pos="6870"/>
          <w:tab w:val="left" w:pos="9750"/>
          <w:tab w:val="left" w:pos="10830"/>
        </w:tabs>
        <w:suppressAutoHyphens/>
        <w:spacing w:before="0"/>
        <w:ind w:left="3192" w:hanging="969"/>
        <w:jc w:val="both"/>
      </w:pPr>
      <w:r w:rsidRPr="00534F64">
        <w:t xml:space="preserve">plānotais maksājumu grafiks (pieprasītie ikmēneša izpildes apjomi EUR, atšifrējot izmaksu pozīcijas) elektroniski CD, </w:t>
      </w:r>
      <w:r w:rsidRPr="00534F64">
        <w:rPr>
          <w:i/>
          <w:iCs/>
        </w:rPr>
        <w:t>*xls formātā</w:t>
      </w:r>
      <w:r w:rsidRPr="00534F64">
        <w:t>.</w:t>
      </w:r>
    </w:p>
    <w:p w14:paraId="545B2C5D" w14:textId="77777777" w:rsidR="001A3981" w:rsidRPr="00534F64" w:rsidRDefault="001A3981" w:rsidP="00A6396F">
      <w:pPr>
        <w:pStyle w:val="BodyText"/>
        <w:numPr>
          <w:ilvl w:val="3"/>
          <w:numId w:val="50"/>
        </w:numPr>
        <w:suppressAutoHyphens/>
        <w:spacing w:before="0"/>
        <w:ind w:left="2166" w:hanging="741"/>
        <w:jc w:val="both"/>
      </w:pPr>
      <w:r w:rsidRPr="00534F64">
        <w:t>Pasūtītājs ir tiesīgs noteikt citu darba programmā ietveramās informācijas apjomu, par to informējot par uzvarētāju atzīto pretendentu ne vēlāk kā divas darba dienas pirms līguma parakstīšanas.</w:t>
      </w:r>
    </w:p>
    <w:p w14:paraId="48C1CFAA" w14:textId="77777777" w:rsidR="001A3981" w:rsidRPr="00534F64" w:rsidRDefault="001A3981" w:rsidP="005777A1">
      <w:pPr>
        <w:pStyle w:val="BodyText"/>
        <w:tabs>
          <w:tab w:val="left" w:pos="2552"/>
          <w:tab w:val="left" w:pos="2668"/>
        </w:tabs>
        <w:autoSpaceDE w:val="0"/>
        <w:ind w:left="360"/>
        <w:jc w:val="both"/>
      </w:pPr>
    </w:p>
    <w:p w14:paraId="4E488B77" w14:textId="77777777" w:rsidR="001A3981" w:rsidRPr="00534F64" w:rsidRDefault="001A3981" w:rsidP="005777A1">
      <w:pPr>
        <w:pStyle w:val="BodyText"/>
        <w:numPr>
          <w:ilvl w:val="1"/>
          <w:numId w:val="50"/>
        </w:numPr>
        <w:suppressAutoHyphens/>
        <w:autoSpaceDE w:val="0"/>
        <w:spacing w:before="0"/>
        <w:jc w:val="both"/>
        <w:rPr>
          <w:b/>
          <w:bCs/>
        </w:rPr>
      </w:pPr>
      <w:r w:rsidRPr="00534F64">
        <w:rPr>
          <w:b/>
          <w:bCs/>
        </w:rPr>
        <w:t xml:space="preserve">Ekvivalenti izstrādājumi: </w:t>
      </w:r>
      <w:r w:rsidRPr="00534F64">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14:paraId="501B44D9" w14:textId="77777777" w:rsidR="001A3981" w:rsidRPr="00534F64" w:rsidRDefault="001A3981" w:rsidP="005777A1">
      <w:pPr>
        <w:pStyle w:val="BodyText"/>
        <w:tabs>
          <w:tab w:val="left" w:pos="1701"/>
          <w:tab w:val="left" w:pos="2443"/>
          <w:tab w:val="left" w:pos="3888"/>
        </w:tabs>
        <w:suppressAutoHyphens/>
        <w:autoSpaceDE w:val="0"/>
        <w:spacing w:before="0"/>
        <w:ind w:left="720"/>
        <w:jc w:val="both"/>
      </w:pPr>
    </w:p>
    <w:p w14:paraId="412D12E5" w14:textId="77777777" w:rsidR="001A3981" w:rsidRPr="00534F64" w:rsidRDefault="001A3981" w:rsidP="005777A1">
      <w:pPr>
        <w:jc w:val="center"/>
        <w:rPr>
          <w:b/>
          <w:bCs/>
          <w:sz w:val="32"/>
          <w:szCs w:val="32"/>
        </w:rPr>
      </w:pPr>
    </w:p>
    <w:p w14:paraId="793AC1C4" w14:textId="77777777" w:rsidR="001A3981" w:rsidRPr="00534F64" w:rsidRDefault="001A3981" w:rsidP="005777A1">
      <w:pPr>
        <w:jc w:val="center"/>
        <w:rPr>
          <w:b/>
          <w:bCs/>
          <w:sz w:val="32"/>
          <w:szCs w:val="32"/>
        </w:rPr>
      </w:pPr>
    </w:p>
    <w:p w14:paraId="5E286F97" w14:textId="77777777" w:rsidR="001A3981" w:rsidRPr="00534F64" w:rsidRDefault="001A3981" w:rsidP="005777A1">
      <w:pPr>
        <w:jc w:val="center"/>
        <w:rPr>
          <w:b/>
          <w:bCs/>
          <w:sz w:val="32"/>
          <w:szCs w:val="32"/>
        </w:rPr>
      </w:pPr>
    </w:p>
    <w:p w14:paraId="504DE991" w14:textId="77777777" w:rsidR="001A3981" w:rsidRPr="00534F64" w:rsidRDefault="001A3981" w:rsidP="005777A1">
      <w:pPr>
        <w:jc w:val="center"/>
        <w:rPr>
          <w:b/>
          <w:bCs/>
          <w:sz w:val="32"/>
          <w:szCs w:val="32"/>
        </w:rPr>
      </w:pPr>
    </w:p>
    <w:p w14:paraId="5806473A" w14:textId="77777777" w:rsidR="001A3981" w:rsidRPr="00534F64" w:rsidRDefault="001A3981" w:rsidP="005777A1">
      <w:pPr>
        <w:jc w:val="center"/>
        <w:rPr>
          <w:b/>
          <w:bCs/>
          <w:sz w:val="32"/>
          <w:szCs w:val="32"/>
        </w:rPr>
      </w:pPr>
    </w:p>
    <w:p w14:paraId="03E756F6" w14:textId="77777777" w:rsidR="001A3981" w:rsidRPr="00534F64" w:rsidRDefault="001A3981" w:rsidP="005777A1">
      <w:pPr>
        <w:jc w:val="center"/>
        <w:rPr>
          <w:b/>
          <w:bCs/>
          <w:sz w:val="32"/>
          <w:szCs w:val="32"/>
        </w:rPr>
      </w:pPr>
    </w:p>
    <w:p w14:paraId="5CFFDB81" w14:textId="77777777" w:rsidR="001A3981" w:rsidRPr="00534F64" w:rsidRDefault="001A3981" w:rsidP="005777A1">
      <w:pPr>
        <w:jc w:val="center"/>
        <w:rPr>
          <w:b/>
          <w:bCs/>
          <w:sz w:val="32"/>
          <w:szCs w:val="32"/>
        </w:rPr>
      </w:pPr>
      <w:r w:rsidRPr="00534F64">
        <w:rPr>
          <w:b/>
          <w:bCs/>
          <w:sz w:val="32"/>
          <w:szCs w:val="32"/>
        </w:rPr>
        <w:t>III nodaļa</w:t>
      </w:r>
    </w:p>
    <w:p w14:paraId="5E94D048" w14:textId="77777777" w:rsidR="001A3981" w:rsidRPr="00534F64" w:rsidRDefault="001A3981" w:rsidP="005777A1">
      <w:pPr>
        <w:jc w:val="center"/>
        <w:rPr>
          <w:b/>
          <w:bCs/>
          <w:sz w:val="36"/>
          <w:szCs w:val="36"/>
        </w:rPr>
      </w:pPr>
      <w:r w:rsidRPr="00534F64">
        <w:rPr>
          <w:b/>
          <w:bCs/>
          <w:sz w:val="32"/>
          <w:szCs w:val="32"/>
        </w:rPr>
        <w:t>FORMAS PIEDĀVĀJUMA NOFORMĒŠANAI</w:t>
      </w:r>
    </w:p>
    <w:p w14:paraId="0E0753FE" w14:textId="77777777" w:rsidR="001A3981" w:rsidRPr="00534F64" w:rsidRDefault="001A3981" w:rsidP="005777A1">
      <w:pPr>
        <w:jc w:val="center"/>
        <w:rPr>
          <w:b/>
          <w:bCs/>
          <w:sz w:val="28"/>
          <w:szCs w:val="28"/>
        </w:rPr>
      </w:pPr>
      <w:r w:rsidRPr="00534F64">
        <w:rPr>
          <w:b/>
          <w:bCs/>
          <w:sz w:val="28"/>
          <w:szCs w:val="28"/>
        </w:rPr>
        <w:t>1.FORMA</w:t>
      </w:r>
    </w:p>
    <w:p w14:paraId="4A2DF816" w14:textId="77777777" w:rsidR="001A3981" w:rsidRPr="00534F64" w:rsidRDefault="001A3981" w:rsidP="005777A1">
      <w:pPr>
        <w:jc w:val="center"/>
        <w:rPr>
          <w:b/>
          <w:bCs/>
          <w:sz w:val="16"/>
          <w:szCs w:val="16"/>
        </w:rPr>
      </w:pPr>
    </w:p>
    <w:p w14:paraId="60934266" w14:textId="77777777" w:rsidR="001A3981" w:rsidRPr="00534F64" w:rsidRDefault="001A3981" w:rsidP="005777A1">
      <w:pPr>
        <w:jc w:val="center"/>
        <w:rPr>
          <w:b/>
          <w:bCs/>
          <w:sz w:val="16"/>
          <w:szCs w:val="16"/>
        </w:rPr>
      </w:pPr>
      <w:r w:rsidRPr="00534F6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3981" w:rsidRPr="00534F64" w14:paraId="67DDCE2D" w14:textId="77777777">
        <w:tc>
          <w:tcPr>
            <w:tcW w:w="2382" w:type="dxa"/>
            <w:tcBorders>
              <w:top w:val="nil"/>
              <w:left w:val="nil"/>
              <w:right w:val="nil"/>
            </w:tcBorders>
          </w:tcPr>
          <w:p w14:paraId="0C673E2A" w14:textId="77777777" w:rsidR="001A3981" w:rsidRPr="00534F64" w:rsidRDefault="001A3981" w:rsidP="001528CD"/>
        </w:tc>
        <w:tc>
          <w:tcPr>
            <w:tcW w:w="3808" w:type="dxa"/>
            <w:tcBorders>
              <w:top w:val="nil"/>
              <w:left w:val="nil"/>
              <w:bottom w:val="nil"/>
              <w:right w:val="nil"/>
            </w:tcBorders>
          </w:tcPr>
          <w:p w14:paraId="6FC89571" w14:textId="77777777" w:rsidR="001A3981" w:rsidRPr="00534F64" w:rsidRDefault="001A3981" w:rsidP="001528CD"/>
        </w:tc>
        <w:tc>
          <w:tcPr>
            <w:tcW w:w="3098" w:type="dxa"/>
            <w:tcBorders>
              <w:top w:val="nil"/>
              <w:left w:val="nil"/>
              <w:right w:val="nil"/>
            </w:tcBorders>
          </w:tcPr>
          <w:p w14:paraId="7D19F520" w14:textId="77777777" w:rsidR="001A3981" w:rsidRPr="00534F64" w:rsidRDefault="001A3981" w:rsidP="001528CD"/>
        </w:tc>
      </w:tr>
      <w:tr w:rsidR="001A3981" w:rsidRPr="00534F64" w14:paraId="08ED48A0" w14:textId="77777777">
        <w:tc>
          <w:tcPr>
            <w:tcW w:w="2382" w:type="dxa"/>
            <w:tcBorders>
              <w:left w:val="nil"/>
              <w:bottom w:val="nil"/>
              <w:right w:val="nil"/>
            </w:tcBorders>
          </w:tcPr>
          <w:p w14:paraId="433B706F" w14:textId="77777777" w:rsidR="001A3981" w:rsidRPr="00534F64" w:rsidRDefault="001A3981" w:rsidP="001528CD">
            <w:pPr>
              <w:jc w:val="center"/>
              <w:rPr>
                <w:sz w:val="16"/>
                <w:szCs w:val="16"/>
              </w:rPr>
            </w:pPr>
            <w:r w:rsidRPr="00534F64">
              <w:rPr>
                <w:sz w:val="16"/>
                <w:szCs w:val="16"/>
              </w:rPr>
              <w:t>sastādīšanas vieta</w:t>
            </w:r>
          </w:p>
        </w:tc>
        <w:tc>
          <w:tcPr>
            <w:tcW w:w="3808" w:type="dxa"/>
            <w:tcBorders>
              <w:top w:val="nil"/>
              <w:left w:val="nil"/>
              <w:bottom w:val="nil"/>
              <w:right w:val="nil"/>
            </w:tcBorders>
          </w:tcPr>
          <w:p w14:paraId="5A55353A" w14:textId="77777777" w:rsidR="001A3981" w:rsidRPr="00534F64" w:rsidRDefault="001A3981" w:rsidP="001528CD">
            <w:pPr>
              <w:rPr>
                <w:sz w:val="16"/>
                <w:szCs w:val="16"/>
              </w:rPr>
            </w:pPr>
          </w:p>
        </w:tc>
        <w:tc>
          <w:tcPr>
            <w:tcW w:w="3098" w:type="dxa"/>
            <w:tcBorders>
              <w:left w:val="nil"/>
              <w:bottom w:val="nil"/>
              <w:right w:val="nil"/>
            </w:tcBorders>
          </w:tcPr>
          <w:p w14:paraId="11E7E949" w14:textId="77777777" w:rsidR="001A3981" w:rsidRPr="00534F64" w:rsidRDefault="001A3981" w:rsidP="001528CD">
            <w:pPr>
              <w:jc w:val="center"/>
              <w:rPr>
                <w:sz w:val="16"/>
                <w:szCs w:val="16"/>
              </w:rPr>
            </w:pPr>
            <w:r w:rsidRPr="00534F64">
              <w:rPr>
                <w:sz w:val="16"/>
                <w:szCs w:val="16"/>
              </w:rPr>
              <w:t>datums</w:t>
            </w:r>
          </w:p>
        </w:tc>
      </w:tr>
    </w:tbl>
    <w:p w14:paraId="1207D0F5" w14:textId="77777777" w:rsidR="001A3981" w:rsidRPr="00534F64" w:rsidRDefault="001A3981" w:rsidP="005777A1">
      <w:pPr>
        <w:pStyle w:val="Heading1"/>
        <w:numPr>
          <w:ilvl w:val="0"/>
          <w:numId w:val="0"/>
        </w:numPr>
        <w:spacing w:after="120"/>
        <w:jc w:val="center"/>
        <w:rPr>
          <w:rFonts w:ascii="Times New Roman" w:hAnsi="Times New Roman" w:cs="Times New Roman"/>
          <w:sz w:val="28"/>
          <w:szCs w:val="28"/>
        </w:rPr>
      </w:pPr>
      <w:r w:rsidRPr="00534F64">
        <w:rPr>
          <w:rFonts w:ascii="Times New Roman" w:hAnsi="Times New Roman" w:cs="Times New Roman"/>
          <w:sz w:val="28"/>
          <w:szCs w:val="28"/>
        </w:rPr>
        <w:t>PIETEIKUMS DALĪBAI IEPIRKUMĀ</w:t>
      </w:r>
    </w:p>
    <w:p w14:paraId="50E80EA2"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Iepirkumam </w:t>
      </w:r>
    </w:p>
    <w:p w14:paraId="71864F90" w14:textId="77777777" w:rsidR="001A3981" w:rsidRPr="00534F64" w:rsidRDefault="001A3981"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48A74B09"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54F67EB2" w14:textId="77777777" w:rsidR="001A3981" w:rsidRPr="00534F64" w:rsidRDefault="001A3981" w:rsidP="005777A1">
      <w:pPr>
        <w:rPr>
          <w:sz w:val="22"/>
          <w:szCs w:val="22"/>
        </w:rPr>
      </w:pPr>
    </w:p>
    <w:tbl>
      <w:tblPr>
        <w:tblW w:w="9285" w:type="dxa"/>
        <w:tblInd w:w="-106" w:type="dxa"/>
        <w:tblLook w:val="0000" w:firstRow="0" w:lastRow="0" w:firstColumn="0" w:lastColumn="0" w:noHBand="0" w:noVBand="0"/>
      </w:tblPr>
      <w:tblGrid>
        <w:gridCol w:w="3414"/>
        <w:gridCol w:w="2405"/>
        <w:gridCol w:w="906"/>
        <w:gridCol w:w="2560"/>
      </w:tblGrid>
      <w:tr w:rsidR="001A3981" w:rsidRPr="00534F64" w14:paraId="0AAC4E7E" w14:textId="77777777">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0F67581F" w14:textId="77777777" w:rsidR="001A3981" w:rsidRPr="00534F64" w:rsidRDefault="001A3981" w:rsidP="001528CD">
            <w:pPr>
              <w:pStyle w:val="Heading7"/>
            </w:pPr>
            <w:r w:rsidRPr="00534F64">
              <w:t>Informācija par pretendentu*</w:t>
            </w:r>
          </w:p>
        </w:tc>
      </w:tr>
      <w:tr w:rsidR="001A3981" w:rsidRPr="00534F64" w14:paraId="2F741136" w14:textId="77777777">
        <w:trPr>
          <w:cantSplit/>
        </w:trPr>
        <w:tc>
          <w:tcPr>
            <w:tcW w:w="3414" w:type="dxa"/>
            <w:tcBorders>
              <w:top w:val="single" w:sz="4" w:space="0" w:color="auto"/>
            </w:tcBorders>
          </w:tcPr>
          <w:p w14:paraId="0F4BF837" w14:textId="77777777" w:rsidR="001A3981" w:rsidRPr="00534F64" w:rsidRDefault="001A3981" w:rsidP="001528CD">
            <w:pPr>
              <w:pStyle w:val="Header"/>
              <w:tabs>
                <w:tab w:val="clear" w:pos="4153"/>
                <w:tab w:val="clear" w:pos="8306"/>
              </w:tabs>
              <w:jc w:val="left"/>
            </w:pPr>
            <w:r w:rsidRPr="00534F64">
              <w:t>Pretendenta nosaukums:</w:t>
            </w:r>
          </w:p>
        </w:tc>
        <w:tc>
          <w:tcPr>
            <w:tcW w:w="5871" w:type="dxa"/>
            <w:gridSpan w:val="3"/>
            <w:tcBorders>
              <w:top w:val="single" w:sz="4" w:space="0" w:color="auto"/>
              <w:bottom w:val="single" w:sz="4" w:space="0" w:color="auto"/>
            </w:tcBorders>
          </w:tcPr>
          <w:p w14:paraId="707E118C" w14:textId="77777777" w:rsidR="001A3981" w:rsidRPr="00534F64" w:rsidRDefault="001A3981" w:rsidP="001528CD"/>
        </w:tc>
      </w:tr>
      <w:tr w:rsidR="001A3981" w:rsidRPr="00534F64" w14:paraId="368FC9DA" w14:textId="77777777">
        <w:trPr>
          <w:cantSplit/>
        </w:trPr>
        <w:tc>
          <w:tcPr>
            <w:tcW w:w="3414" w:type="dxa"/>
          </w:tcPr>
          <w:p w14:paraId="12C50715" w14:textId="77777777" w:rsidR="001A3981" w:rsidRPr="00534F64" w:rsidRDefault="001A3981" w:rsidP="001528CD">
            <w:pPr>
              <w:pStyle w:val="Header"/>
              <w:tabs>
                <w:tab w:val="clear" w:pos="4153"/>
                <w:tab w:val="clear" w:pos="8306"/>
              </w:tabs>
              <w:ind w:right="-52"/>
              <w:jc w:val="left"/>
            </w:pPr>
            <w:r w:rsidRPr="00534F64">
              <w:t>Reģistrācijas numurs un datums:</w:t>
            </w:r>
          </w:p>
        </w:tc>
        <w:tc>
          <w:tcPr>
            <w:tcW w:w="5871" w:type="dxa"/>
            <w:gridSpan w:val="3"/>
            <w:tcBorders>
              <w:top w:val="single" w:sz="4" w:space="0" w:color="auto"/>
              <w:bottom w:val="single" w:sz="4" w:space="0" w:color="auto"/>
            </w:tcBorders>
          </w:tcPr>
          <w:p w14:paraId="2BAD6887" w14:textId="77777777" w:rsidR="001A3981" w:rsidRPr="00534F64" w:rsidRDefault="001A3981" w:rsidP="001528CD"/>
        </w:tc>
      </w:tr>
      <w:tr w:rsidR="001A3981" w:rsidRPr="00534F64" w14:paraId="2C1B8883" w14:textId="77777777">
        <w:trPr>
          <w:cantSplit/>
        </w:trPr>
        <w:tc>
          <w:tcPr>
            <w:tcW w:w="3414" w:type="dxa"/>
          </w:tcPr>
          <w:p w14:paraId="453F7C9F" w14:textId="77777777" w:rsidR="001A3981" w:rsidRPr="00534F64" w:rsidRDefault="001A3981" w:rsidP="001528CD">
            <w:pPr>
              <w:jc w:val="left"/>
            </w:pPr>
            <w:r w:rsidRPr="00534F64">
              <w:t>Juridiskā adrese:</w:t>
            </w:r>
          </w:p>
        </w:tc>
        <w:tc>
          <w:tcPr>
            <w:tcW w:w="5871" w:type="dxa"/>
            <w:gridSpan w:val="3"/>
            <w:tcBorders>
              <w:bottom w:val="single" w:sz="4" w:space="0" w:color="auto"/>
            </w:tcBorders>
          </w:tcPr>
          <w:p w14:paraId="2F9CC418" w14:textId="77777777" w:rsidR="001A3981" w:rsidRPr="00534F64" w:rsidRDefault="001A3981" w:rsidP="001528CD"/>
        </w:tc>
      </w:tr>
      <w:tr w:rsidR="001A3981" w:rsidRPr="00534F64" w14:paraId="1E2A9316" w14:textId="77777777">
        <w:trPr>
          <w:cantSplit/>
        </w:trPr>
        <w:tc>
          <w:tcPr>
            <w:tcW w:w="3414" w:type="dxa"/>
          </w:tcPr>
          <w:p w14:paraId="3750E17B" w14:textId="77777777" w:rsidR="001A3981" w:rsidRPr="00534F64" w:rsidRDefault="001A3981" w:rsidP="001528CD">
            <w:pPr>
              <w:jc w:val="left"/>
            </w:pPr>
            <w:r w:rsidRPr="00534F64">
              <w:t>Pasta adrese:</w:t>
            </w:r>
          </w:p>
        </w:tc>
        <w:tc>
          <w:tcPr>
            <w:tcW w:w="5871" w:type="dxa"/>
            <w:gridSpan w:val="3"/>
            <w:tcBorders>
              <w:top w:val="single" w:sz="4" w:space="0" w:color="auto"/>
              <w:bottom w:val="single" w:sz="4" w:space="0" w:color="auto"/>
            </w:tcBorders>
          </w:tcPr>
          <w:p w14:paraId="34E707FF" w14:textId="77777777" w:rsidR="001A3981" w:rsidRPr="00534F64" w:rsidRDefault="001A3981" w:rsidP="001528CD"/>
        </w:tc>
      </w:tr>
      <w:tr w:rsidR="001A3981" w:rsidRPr="00534F64" w14:paraId="0F2A376F" w14:textId="77777777">
        <w:trPr>
          <w:cantSplit/>
        </w:trPr>
        <w:tc>
          <w:tcPr>
            <w:tcW w:w="3414" w:type="dxa"/>
          </w:tcPr>
          <w:p w14:paraId="6259777A" w14:textId="77777777" w:rsidR="001A3981" w:rsidRPr="00534F64" w:rsidRDefault="001A3981" w:rsidP="001528CD">
            <w:pPr>
              <w:jc w:val="left"/>
            </w:pPr>
            <w:r w:rsidRPr="00534F64">
              <w:t>Tālrunis:</w:t>
            </w:r>
          </w:p>
        </w:tc>
        <w:tc>
          <w:tcPr>
            <w:tcW w:w="2405" w:type="dxa"/>
            <w:tcBorders>
              <w:top w:val="single" w:sz="4" w:space="0" w:color="auto"/>
              <w:bottom w:val="single" w:sz="4" w:space="0" w:color="auto"/>
            </w:tcBorders>
          </w:tcPr>
          <w:p w14:paraId="1D495DE9" w14:textId="77777777" w:rsidR="001A3981" w:rsidRPr="00534F64" w:rsidRDefault="001A3981" w:rsidP="001528CD"/>
        </w:tc>
        <w:tc>
          <w:tcPr>
            <w:tcW w:w="906" w:type="dxa"/>
            <w:tcBorders>
              <w:top w:val="single" w:sz="4" w:space="0" w:color="auto"/>
            </w:tcBorders>
          </w:tcPr>
          <w:p w14:paraId="22A47E46" w14:textId="77777777" w:rsidR="001A3981" w:rsidRPr="00534F64" w:rsidRDefault="001A3981" w:rsidP="001528CD">
            <w:r w:rsidRPr="00534F64">
              <w:t>Fakss:</w:t>
            </w:r>
          </w:p>
        </w:tc>
        <w:tc>
          <w:tcPr>
            <w:tcW w:w="2560" w:type="dxa"/>
            <w:tcBorders>
              <w:top w:val="single" w:sz="4" w:space="0" w:color="auto"/>
              <w:bottom w:val="single" w:sz="4" w:space="0" w:color="auto"/>
            </w:tcBorders>
          </w:tcPr>
          <w:p w14:paraId="1B8D19F9" w14:textId="77777777" w:rsidR="001A3981" w:rsidRPr="00534F64" w:rsidRDefault="001A3981" w:rsidP="001528CD"/>
        </w:tc>
      </w:tr>
      <w:tr w:rsidR="001A3981" w:rsidRPr="00534F64" w14:paraId="04CAF2CC" w14:textId="77777777">
        <w:trPr>
          <w:cantSplit/>
        </w:trPr>
        <w:tc>
          <w:tcPr>
            <w:tcW w:w="3414" w:type="dxa"/>
          </w:tcPr>
          <w:p w14:paraId="619D45DC" w14:textId="77777777" w:rsidR="001A3981" w:rsidRPr="00534F64" w:rsidRDefault="001A3981" w:rsidP="001528CD">
            <w:pPr>
              <w:jc w:val="left"/>
            </w:pPr>
            <w:r w:rsidRPr="00534F64">
              <w:t>E-pasta adrese:</w:t>
            </w:r>
          </w:p>
        </w:tc>
        <w:tc>
          <w:tcPr>
            <w:tcW w:w="5871" w:type="dxa"/>
            <w:gridSpan w:val="3"/>
            <w:tcBorders>
              <w:bottom w:val="single" w:sz="4" w:space="0" w:color="auto"/>
            </w:tcBorders>
          </w:tcPr>
          <w:p w14:paraId="698DED06" w14:textId="77777777" w:rsidR="001A3981" w:rsidRPr="00534F64" w:rsidRDefault="001A3981" w:rsidP="001528CD"/>
        </w:tc>
      </w:tr>
      <w:tr w:rsidR="001A3981" w:rsidRPr="00534F64" w14:paraId="0DAAED31" w14:textId="77777777">
        <w:trPr>
          <w:cantSplit/>
          <w:trHeight w:val="70"/>
        </w:trPr>
        <w:tc>
          <w:tcPr>
            <w:tcW w:w="9285" w:type="dxa"/>
            <w:gridSpan w:val="4"/>
            <w:tcBorders>
              <w:bottom w:val="single" w:sz="4" w:space="0" w:color="auto"/>
            </w:tcBorders>
          </w:tcPr>
          <w:p w14:paraId="78D139FF" w14:textId="77777777" w:rsidR="001A3981" w:rsidRPr="00534F64" w:rsidRDefault="001A3981" w:rsidP="001528CD">
            <w:pPr>
              <w:rPr>
                <w:sz w:val="16"/>
                <w:szCs w:val="16"/>
              </w:rPr>
            </w:pPr>
          </w:p>
        </w:tc>
      </w:tr>
      <w:tr w:rsidR="001A3981" w:rsidRPr="00534F64" w14:paraId="2A84C596" w14:textId="7777777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715A2686" w14:textId="77777777" w:rsidR="001A3981" w:rsidRPr="00534F64" w:rsidRDefault="001A3981" w:rsidP="001528CD">
            <w:pPr>
              <w:pStyle w:val="Heading7"/>
            </w:pPr>
            <w:r w:rsidRPr="00534F64">
              <w:t>Finanšu rekvizīti*</w:t>
            </w:r>
          </w:p>
        </w:tc>
      </w:tr>
      <w:tr w:rsidR="001A3981" w:rsidRPr="00534F64" w14:paraId="0ABDBABC" w14:textId="77777777">
        <w:trPr>
          <w:cantSplit/>
        </w:trPr>
        <w:tc>
          <w:tcPr>
            <w:tcW w:w="3414" w:type="dxa"/>
            <w:tcBorders>
              <w:top w:val="single" w:sz="4" w:space="0" w:color="auto"/>
            </w:tcBorders>
          </w:tcPr>
          <w:p w14:paraId="429CDC57" w14:textId="77777777" w:rsidR="001A3981" w:rsidRPr="00534F64" w:rsidRDefault="001A3981" w:rsidP="001528CD">
            <w:pPr>
              <w:pStyle w:val="Header"/>
              <w:tabs>
                <w:tab w:val="clear" w:pos="4153"/>
                <w:tab w:val="clear" w:pos="8306"/>
              </w:tabs>
            </w:pPr>
            <w:r w:rsidRPr="00534F64">
              <w:t>Kredītiestādes nosaukums:</w:t>
            </w:r>
          </w:p>
        </w:tc>
        <w:tc>
          <w:tcPr>
            <w:tcW w:w="5871" w:type="dxa"/>
            <w:gridSpan w:val="3"/>
            <w:tcBorders>
              <w:top w:val="single" w:sz="4" w:space="0" w:color="auto"/>
              <w:bottom w:val="single" w:sz="4" w:space="0" w:color="auto"/>
            </w:tcBorders>
          </w:tcPr>
          <w:p w14:paraId="16BDCF13" w14:textId="77777777" w:rsidR="001A3981" w:rsidRPr="00534F64" w:rsidRDefault="001A3981" w:rsidP="001528CD"/>
        </w:tc>
      </w:tr>
      <w:tr w:rsidR="001A3981" w:rsidRPr="00534F64" w14:paraId="45DD53EC" w14:textId="77777777">
        <w:trPr>
          <w:cantSplit/>
        </w:trPr>
        <w:tc>
          <w:tcPr>
            <w:tcW w:w="3414" w:type="dxa"/>
          </w:tcPr>
          <w:p w14:paraId="2BB185EE" w14:textId="77777777" w:rsidR="001A3981" w:rsidRPr="00534F64" w:rsidRDefault="001A3981" w:rsidP="001528CD">
            <w:pPr>
              <w:pStyle w:val="Header"/>
              <w:tabs>
                <w:tab w:val="clear" w:pos="4153"/>
                <w:tab w:val="clear" w:pos="8306"/>
              </w:tabs>
              <w:ind w:right="-52"/>
            </w:pPr>
            <w:r w:rsidRPr="00534F64">
              <w:t>Kredītiestādes kods:</w:t>
            </w:r>
          </w:p>
        </w:tc>
        <w:tc>
          <w:tcPr>
            <w:tcW w:w="5871" w:type="dxa"/>
            <w:gridSpan w:val="3"/>
            <w:tcBorders>
              <w:top w:val="single" w:sz="4" w:space="0" w:color="auto"/>
              <w:bottom w:val="single" w:sz="4" w:space="0" w:color="auto"/>
            </w:tcBorders>
          </w:tcPr>
          <w:p w14:paraId="546BC7D0" w14:textId="77777777" w:rsidR="001A3981" w:rsidRPr="00534F64" w:rsidRDefault="001A3981" w:rsidP="001528CD"/>
        </w:tc>
      </w:tr>
      <w:tr w:rsidR="001A3981" w:rsidRPr="00534F64" w14:paraId="4E37FF24" w14:textId="77777777">
        <w:trPr>
          <w:cantSplit/>
        </w:trPr>
        <w:tc>
          <w:tcPr>
            <w:tcW w:w="3414" w:type="dxa"/>
          </w:tcPr>
          <w:p w14:paraId="56E96B03" w14:textId="77777777" w:rsidR="001A3981" w:rsidRPr="00534F64" w:rsidRDefault="001A3981" w:rsidP="001528CD">
            <w:r w:rsidRPr="00534F64">
              <w:t>Konta numurs:</w:t>
            </w:r>
          </w:p>
        </w:tc>
        <w:tc>
          <w:tcPr>
            <w:tcW w:w="5871" w:type="dxa"/>
            <w:gridSpan w:val="3"/>
            <w:tcBorders>
              <w:bottom w:val="single" w:sz="4" w:space="0" w:color="auto"/>
            </w:tcBorders>
          </w:tcPr>
          <w:p w14:paraId="53BB299B" w14:textId="77777777" w:rsidR="001A3981" w:rsidRPr="00534F64" w:rsidRDefault="001A3981" w:rsidP="001528CD"/>
        </w:tc>
      </w:tr>
      <w:tr w:rsidR="001A3981" w:rsidRPr="00534F64" w14:paraId="2A1350F7" w14:textId="77777777">
        <w:trPr>
          <w:cantSplit/>
          <w:trHeight w:val="70"/>
        </w:trPr>
        <w:tc>
          <w:tcPr>
            <w:tcW w:w="9285" w:type="dxa"/>
            <w:gridSpan w:val="4"/>
            <w:tcBorders>
              <w:bottom w:val="single" w:sz="4" w:space="0" w:color="auto"/>
            </w:tcBorders>
          </w:tcPr>
          <w:p w14:paraId="5543EE21" w14:textId="77777777" w:rsidR="001A3981" w:rsidRPr="00534F64" w:rsidRDefault="001A3981" w:rsidP="001528CD">
            <w:pPr>
              <w:rPr>
                <w:sz w:val="16"/>
                <w:szCs w:val="16"/>
              </w:rPr>
            </w:pPr>
          </w:p>
        </w:tc>
      </w:tr>
      <w:tr w:rsidR="001A3981" w:rsidRPr="00534F64" w14:paraId="5B484E3D" w14:textId="7777777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4215D990" w14:textId="77777777" w:rsidR="001A3981" w:rsidRPr="00534F64" w:rsidRDefault="001A3981" w:rsidP="001528CD">
            <w:pPr>
              <w:pStyle w:val="Heading7"/>
            </w:pPr>
            <w:r w:rsidRPr="00534F64">
              <w:t>Informācija par pretendenta kontaktpersonu (atbildīgo personu)*</w:t>
            </w:r>
          </w:p>
        </w:tc>
      </w:tr>
      <w:tr w:rsidR="001A3981" w:rsidRPr="00534F64" w14:paraId="28506173" w14:textId="77777777">
        <w:trPr>
          <w:cantSplit/>
        </w:trPr>
        <w:tc>
          <w:tcPr>
            <w:tcW w:w="3414" w:type="dxa"/>
          </w:tcPr>
          <w:p w14:paraId="7FEE6DB2" w14:textId="77777777" w:rsidR="001A3981" w:rsidRPr="00534F64" w:rsidRDefault="001A3981" w:rsidP="001528CD">
            <w:r w:rsidRPr="00534F64">
              <w:t>Vārds, uzvārds:</w:t>
            </w:r>
          </w:p>
        </w:tc>
        <w:tc>
          <w:tcPr>
            <w:tcW w:w="5871" w:type="dxa"/>
            <w:gridSpan w:val="3"/>
            <w:tcBorders>
              <w:bottom w:val="single" w:sz="4" w:space="0" w:color="auto"/>
            </w:tcBorders>
          </w:tcPr>
          <w:p w14:paraId="78F3494F" w14:textId="77777777" w:rsidR="001A3981" w:rsidRPr="00534F64" w:rsidRDefault="001A3981" w:rsidP="001528CD"/>
        </w:tc>
      </w:tr>
      <w:tr w:rsidR="001A3981" w:rsidRPr="00534F64" w14:paraId="5D461801" w14:textId="77777777">
        <w:trPr>
          <w:cantSplit/>
        </w:trPr>
        <w:tc>
          <w:tcPr>
            <w:tcW w:w="3414" w:type="dxa"/>
          </w:tcPr>
          <w:p w14:paraId="2EB73519" w14:textId="77777777" w:rsidR="001A3981" w:rsidRPr="00534F64" w:rsidRDefault="001A3981" w:rsidP="001528CD">
            <w:r w:rsidRPr="00534F64">
              <w:t>Ieņemamais amats:</w:t>
            </w:r>
          </w:p>
        </w:tc>
        <w:tc>
          <w:tcPr>
            <w:tcW w:w="5871" w:type="dxa"/>
            <w:gridSpan w:val="3"/>
            <w:tcBorders>
              <w:top w:val="single" w:sz="4" w:space="0" w:color="auto"/>
              <w:bottom w:val="single" w:sz="4" w:space="0" w:color="auto"/>
            </w:tcBorders>
          </w:tcPr>
          <w:p w14:paraId="457CBC06" w14:textId="77777777" w:rsidR="001A3981" w:rsidRPr="00534F64" w:rsidRDefault="001A3981" w:rsidP="001528CD">
            <w:pPr>
              <w:pStyle w:val="Header"/>
              <w:tabs>
                <w:tab w:val="clear" w:pos="4153"/>
                <w:tab w:val="clear" w:pos="8306"/>
              </w:tabs>
            </w:pPr>
          </w:p>
        </w:tc>
      </w:tr>
      <w:tr w:rsidR="001A3981" w:rsidRPr="00534F64" w14:paraId="585892AA" w14:textId="77777777">
        <w:trPr>
          <w:cantSplit/>
        </w:trPr>
        <w:tc>
          <w:tcPr>
            <w:tcW w:w="3414" w:type="dxa"/>
          </w:tcPr>
          <w:p w14:paraId="6513D8CB" w14:textId="77777777" w:rsidR="001A3981" w:rsidRPr="00534F64" w:rsidRDefault="001A3981" w:rsidP="001528CD">
            <w:r w:rsidRPr="00534F64">
              <w:t>Tālrunis:</w:t>
            </w:r>
          </w:p>
        </w:tc>
        <w:tc>
          <w:tcPr>
            <w:tcW w:w="2405" w:type="dxa"/>
            <w:tcBorders>
              <w:top w:val="single" w:sz="4" w:space="0" w:color="auto"/>
              <w:bottom w:val="single" w:sz="4" w:space="0" w:color="auto"/>
            </w:tcBorders>
          </w:tcPr>
          <w:p w14:paraId="4570DC4E" w14:textId="77777777" w:rsidR="001A3981" w:rsidRPr="00534F64" w:rsidRDefault="001A3981" w:rsidP="001528CD"/>
        </w:tc>
        <w:tc>
          <w:tcPr>
            <w:tcW w:w="906" w:type="dxa"/>
            <w:tcBorders>
              <w:top w:val="single" w:sz="4" w:space="0" w:color="auto"/>
            </w:tcBorders>
          </w:tcPr>
          <w:p w14:paraId="15C08025" w14:textId="77777777" w:rsidR="001A3981" w:rsidRPr="00534F64" w:rsidRDefault="001A3981" w:rsidP="001528CD">
            <w:r w:rsidRPr="00534F64">
              <w:t>Fakss:</w:t>
            </w:r>
          </w:p>
        </w:tc>
        <w:tc>
          <w:tcPr>
            <w:tcW w:w="2560" w:type="dxa"/>
            <w:tcBorders>
              <w:top w:val="single" w:sz="4" w:space="0" w:color="auto"/>
              <w:bottom w:val="single" w:sz="4" w:space="0" w:color="auto"/>
            </w:tcBorders>
          </w:tcPr>
          <w:p w14:paraId="1500BCD2" w14:textId="77777777" w:rsidR="001A3981" w:rsidRPr="00534F64" w:rsidRDefault="001A3981" w:rsidP="001528CD"/>
        </w:tc>
      </w:tr>
      <w:tr w:rsidR="001A3981" w:rsidRPr="00534F64" w14:paraId="34092B39" w14:textId="77777777">
        <w:trPr>
          <w:cantSplit/>
        </w:trPr>
        <w:tc>
          <w:tcPr>
            <w:tcW w:w="3414" w:type="dxa"/>
          </w:tcPr>
          <w:p w14:paraId="58FF5D72" w14:textId="77777777" w:rsidR="001A3981" w:rsidRPr="00534F64" w:rsidRDefault="001A3981" w:rsidP="001528CD">
            <w:r w:rsidRPr="00534F64">
              <w:t>E-pasta adrese:</w:t>
            </w:r>
          </w:p>
        </w:tc>
        <w:tc>
          <w:tcPr>
            <w:tcW w:w="5871" w:type="dxa"/>
            <w:gridSpan w:val="3"/>
            <w:tcBorders>
              <w:bottom w:val="single" w:sz="4" w:space="0" w:color="auto"/>
            </w:tcBorders>
          </w:tcPr>
          <w:p w14:paraId="57B0C883" w14:textId="77777777" w:rsidR="001A3981" w:rsidRPr="00534F64" w:rsidRDefault="001A3981" w:rsidP="001528CD"/>
        </w:tc>
      </w:tr>
    </w:tbl>
    <w:p w14:paraId="5ECBF72E" w14:textId="77777777" w:rsidR="001A3981" w:rsidRPr="00534F64" w:rsidRDefault="001A3981" w:rsidP="005777A1">
      <w:pPr>
        <w:spacing w:before="120"/>
        <w:ind w:firstLine="720"/>
      </w:pPr>
      <w:r w:rsidRPr="00534F64">
        <w:t xml:space="preserve">Ar šo _______________________________________________________________* </w:t>
      </w:r>
    </w:p>
    <w:p w14:paraId="51D698DF" w14:textId="77777777" w:rsidR="001A3981" w:rsidRPr="00534F64" w:rsidRDefault="001A3981" w:rsidP="00171165">
      <w:pPr>
        <w:spacing w:afterLines="50" w:after="120"/>
        <w:ind w:firstLine="720"/>
        <w:rPr>
          <w:sz w:val="18"/>
          <w:szCs w:val="18"/>
        </w:rPr>
      </w:pPr>
      <w:r w:rsidRPr="00534F64">
        <w:rPr>
          <w:sz w:val="18"/>
          <w:szCs w:val="18"/>
        </w:rPr>
        <w:t xml:space="preserve">                  pretendenta nosaukums, personu apvienības gadījumā – papildus arī katra dalībnieka nosaukums</w:t>
      </w:r>
    </w:p>
    <w:p w14:paraId="30B371D6" w14:textId="77777777" w:rsidR="001A3981" w:rsidRPr="00534F64" w:rsidRDefault="001A3981" w:rsidP="00171165">
      <w:pPr>
        <w:spacing w:afterLines="50" w:after="120"/>
      </w:pPr>
      <w:r w:rsidRPr="00534F64">
        <w:t>apliecinām savu dalību Iepirkumā</w:t>
      </w:r>
      <w:r>
        <w:t xml:space="preserve"> </w:t>
      </w:r>
      <w:r w:rsidRPr="00534F64">
        <w:rPr>
          <w:b/>
          <w:bCs/>
        </w:rPr>
        <w:t>„</w:t>
      </w:r>
      <w:r w:rsidRPr="00E037A5">
        <w:rPr>
          <w:b/>
          <w:bCs/>
        </w:rPr>
        <w:t>Rīgas ielas (daļas) rekonstrukcija ar gājēju ietvi, veloceliņu, ielas apgaismojumu un lietus ūdens kanalizāciju Rīgas ielā (no Rīgas ielas 20 līdz robežai ar Olaines novadu), Baložos</w:t>
      </w:r>
      <w:r w:rsidRPr="00534F64">
        <w:rPr>
          <w:b/>
          <w:bCs/>
        </w:rPr>
        <w:t>”</w:t>
      </w:r>
      <w:r w:rsidRPr="00534F64">
        <w:t xml:space="preserve">, iepirkuma identifikācijas Nr. </w:t>
      </w:r>
      <w:r w:rsidR="00171165">
        <w:t>ĶND/2015/1-1</w:t>
      </w:r>
      <w:r w:rsidRPr="00534F64">
        <w:t>.</w:t>
      </w:r>
    </w:p>
    <w:p w14:paraId="6F22FBE0" w14:textId="77777777" w:rsidR="001A3981" w:rsidRPr="00E037A5" w:rsidRDefault="001A3981" w:rsidP="00A6396F">
      <w:pPr>
        <w:numPr>
          <w:ilvl w:val="0"/>
          <w:numId w:val="10"/>
        </w:numPr>
        <w:ind w:left="284" w:hanging="284"/>
      </w:pPr>
      <w:r w:rsidRPr="00E037A5">
        <w:t>Ar šo apliecinām, ka:</w:t>
      </w:r>
    </w:p>
    <w:p w14:paraId="2C25B81D" w14:textId="77777777" w:rsidR="001A3981" w:rsidRPr="00E037A5" w:rsidRDefault="001A3981" w:rsidP="005777A1">
      <w:pPr>
        <w:tabs>
          <w:tab w:val="left" w:pos="0"/>
        </w:tabs>
        <w:spacing w:after="120"/>
      </w:pPr>
      <w:r w:rsidRPr="00E037A5">
        <w:t xml:space="preserve">Attiecībā uz Pretendentu un nolikuma 14.2. minēto personu nav iestājies neviens no Publisko iepirkumu likuma </w:t>
      </w:r>
      <w:r w:rsidR="009756CE" w:rsidRPr="009756CE">
        <w:t>39.</w:t>
      </w:r>
      <w:r w:rsidR="009756CE" w:rsidRPr="009756CE">
        <w:rPr>
          <w:vertAlign w:val="superscript"/>
        </w:rPr>
        <w:t>1</w:t>
      </w:r>
      <w:r w:rsidR="009756CE">
        <w:t xml:space="preserve"> </w:t>
      </w:r>
      <w:r w:rsidR="009756CE" w:rsidRPr="009756CE">
        <w:t>pantā noteiktajiem izslēgšanas gadījumiem</w:t>
      </w:r>
      <w:r w:rsidR="009756CE">
        <w:t xml:space="preserve"> </w:t>
      </w:r>
      <w:r w:rsidRPr="00E037A5">
        <w:t>un nav tādu apstākļu, kuri Pretendentam liegtu piedalīties iepirkuma procedūrā saskaņā ar Publisko iepirkumu likuma prasībām.</w:t>
      </w:r>
    </w:p>
    <w:p w14:paraId="3E14EE34" w14:textId="77777777" w:rsidR="001A3981" w:rsidRPr="00534F64" w:rsidRDefault="001A3981" w:rsidP="005777A1">
      <w:r w:rsidRPr="00534F64">
        <w:t>Visa piedāvājumā sniegtā informācija ir pilnīga un patiesa.</w:t>
      </w:r>
    </w:p>
    <w:p w14:paraId="4403072C" w14:textId="77777777" w:rsidR="001A3981" w:rsidRPr="00534F64" w:rsidRDefault="001A3981" w:rsidP="00A6396F">
      <w:pPr>
        <w:numPr>
          <w:ilvl w:val="0"/>
          <w:numId w:val="10"/>
        </w:numPr>
        <w:spacing w:before="120"/>
        <w:ind w:left="284" w:hanging="284"/>
      </w:pPr>
      <w:r w:rsidRPr="00534F64">
        <w:t>Apstiprinām, ka esam iepazinušies ar Iepirkuma nolikumu, tajā skaitā arī ar līguma projektu, un piekrītam visiem tajā minētajiem noteikumiem, tie ir skaidri un saprotami, iebildumu un pretenziju pret tiem nav.</w:t>
      </w:r>
    </w:p>
    <w:p w14:paraId="43370B5C" w14:textId="080D7C62" w:rsidR="001A3981" w:rsidRPr="00534F64" w:rsidRDefault="001A3981" w:rsidP="00A6396F">
      <w:pPr>
        <w:numPr>
          <w:ilvl w:val="0"/>
          <w:numId w:val="10"/>
        </w:numPr>
        <w:ind w:left="284" w:hanging="284"/>
      </w:pPr>
      <w:r w:rsidRPr="00534F64">
        <w:lastRenderedPageBreak/>
        <w:t xml:space="preserve">Ar šo apstiprinām, ka mūsu piedāvājums ir spēkā līdz </w:t>
      </w:r>
      <w:r w:rsidR="00695729" w:rsidRPr="00534F64">
        <w:t>iepirkuma līguma noslēgšanai</w:t>
      </w:r>
      <w:r w:rsidRPr="00E86732">
        <w:t>,</w:t>
      </w:r>
      <w:r w:rsidRPr="00534F64">
        <w:t xml:space="preserve"> un tas var tikt akceptēts jebkurā laikā pirms tā derīguma termiņa izbeigšanās.</w:t>
      </w:r>
    </w:p>
    <w:p w14:paraId="31BBA33C" w14:textId="77777777" w:rsidR="001A3981" w:rsidRPr="00534F64" w:rsidRDefault="001A3981" w:rsidP="00A6396F">
      <w:pPr>
        <w:numPr>
          <w:ilvl w:val="0"/>
          <w:numId w:val="10"/>
        </w:numPr>
        <w:ind w:left="284" w:hanging="284"/>
      </w:pPr>
      <w:r w:rsidRPr="00534F64">
        <w:t>Ja pasūtītājs izvēlēsies šo piedāvājumu apņemamies slēgt līgumu un pildīt visus līguma nosacījumus.</w:t>
      </w:r>
    </w:p>
    <w:p w14:paraId="06721456" w14:textId="77777777" w:rsidR="001A3981" w:rsidRPr="00534F64" w:rsidRDefault="001A3981" w:rsidP="00A6396F">
      <w:pPr>
        <w:numPr>
          <w:ilvl w:val="0"/>
          <w:numId w:val="10"/>
        </w:numPr>
        <w:ind w:left="284" w:hanging="284"/>
      </w:pPr>
      <w:r w:rsidRPr="00534F64">
        <w:t>Ar šo apliecinām, ka visa iesniegtā informācija ir precīza un patiesa.</w:t>
      </w:r>
    </w:p>
    <w:p w14:paraId="6182CB0E" w14:textId="77777777" w:rsidR="001A3981" w:rsidRPr="00534F64" w:rsidRDefault="001A3981" w:rsidP="00A6396F">
      <w:pPr>
        <w:numPr>
          <w:ilvl w:val="0"/>
          <w:numId w:val="10"/>
        </w:numPr>
        <w:ind w:left="284" w:hanging="284"/>
      </w:pPr>
      <w:r w:rsidRPr="00534F64">
        <w:t>Apņemamies Iepirkumā „</w:t>
      </w:r>
      <w:r w:rsidRPr="00E037A5">
        <w:t>Rīgas ielas (daļas) rekonstrukcija ar gājēju ietvi, veloceliņu, ielas apgaismojumu un lietus ūdens kanalizāciju Rīgas ielā (no Rīgas ielas 20 līdz robežai ar Olaines novadu), Baložos</w:t>
      </w:r>
      <w:r w:rsidRPr="00534F64">
        <w:t>” (</w:t>
      </w:r>
      <w:r w:rsidR="00171165">
        <w:t>ĶND/2015/1-1</w:t>
      </w:r>
      <w:r w:rsidRPr="00534F64">
        <w:t>) minētos darbus veikt līdz ___ (</w:t>
      </w:r>
      <w:r w:rsidRPr="00534F64">
        <w:rPr>
          <w:i/>
          <w:iCs/>
        </w:rPr>
        <w:t>_______</w:t>
      </w:r>
      <w:r w:rsidRPr="00534F64">
        <w:t>) _________.</w:t>
      </w:r>
    </w:p>
    <w:p w14:paraId="71B4D18B" w14:textId="77777777" w:rsidR="001A3981" w:rsidRPr="00534F64" w:rsidRDefault="001A3981" w:rsidP="005777A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1A3981" w:rsidRPr="00534F64" w14:paraId="6BD912CB" w14:textId="77777777">
        <w:trPr>
          <w:trHeight w:val="390"/>
          <w:jc w:val="center"/>
        </w:trPr>
        <w:tc>
          <w:tcPr>
            <w:tcW w:w="4104" w:type="dxa"/>
            <w:vAlign w:val="center"/>
          </w:tcPr>
          <w:p w14:paraId="40D7AC32" w14:textId="77777777" w:rsidR="001A3981" w:rsidRPr="00534F64" w:rsidRDefault="001A3981" w:rsidP="001528CD">
            <w:pPr>
              <w:jc w:val="right"/>
            </w:pPr>
            <w:r w:rsidRPr="00534F64">
              <w:t>Pretendenta nosaukums*:</w:t>
            </w:r>
          </w:p>
        </w:tc>
        <w:tc>
          <w:tcPr>
            <w:tcW w:w="4024" w:type="dxa"/>
            <w:vAlign w:val="center"/>
          </w:tcPr>
          <w:p w14:paraId="2CF5C6D1" w14:textId="77777777" w:rsidR="001A3981" w:rsidRPr="00534F64" w:rsidRDefault="001A3981" w:rsidP="001528CD"/>
        </w:tc>
      </w:tr>
      <w:tr w:rsidR="001A3981" w:rsidRPr="00534F64" w14:paraId="47619972" w14:textId="77777777">
        <w:trPr>
          <w:trHeight w:val="390"/>
          <w:jc w:val="center"/>
        </w:trPr>
        <w:tc>
          <w:tcPr>
            <w:tcW w:w="4104" w:type="dxa"/>
            <w:vAlign w:val="center"/>
          </w:tcPr>
          <w:p w14:paraId="01B2F1E8" w14:textId="77777777" w:rsidR="001A3981" w:rsidRPr="00534F64" w:rsidRDefault="001A3981" w:rsidP="001528CD">
            <w:pPr>
              <w:jc w:val="right"/>
            </w:pPr>
            <w:r w:rsidRPr="00534F64">
              <w:t>Pilnvarotās personas vārds, uzvārds*:</w:t>
            </w:r>
          </w:p>
        </w:tc>
        <w:tc>
          <w:tcPr>
            <w:tcW w:w="4024" w:type="dxa"/>
            <w:vAlign w:val="center"/>
          </w:tcPr>
          <w:p w14:paraId="48F70402" w14:textId="77777777" w:rsidR="001A3981" w:rsidRPr="00534F64" w:rsidRDefault="001A3981" w:rsidP="001528CD"/>
        </w:tc>
      </w:tr>
      <w:tr w:rsidR="001A3981" w:rsidRPr="00534F64" w14:paraId="3A51D1D3" w14:textId="77777777">
        <w:trPr>
          <w:trHeight w:val="390"/>
          <w:jc w:val="center"/>
        </w:trPr>
        <w:tc>
          <w:tcPr>
            <w:tcW w:w="4104" w:type="dxa"/>
            <w:vAlign w:val="center"/>
          </w:tcPr>
          <w:p w14:paraId="0648774B" w14:textId="77777777" w:rsidR="001A3981" w:rsidRPr="00534F64" w:rsidRDefault="001A3981" w:rsidP="001528CD">
            <w:pPr>
              <w:jc w:val="right"/>
            </w:pPr>
            <w:r w:rsidRPr="00534F64">
              <w:t>Pilnvarotās personas amats*:</w:t>
            </w:r>
          </w:p>
        </w:tc>
        <w:tc>
          <w:tcPr>
            <w:tcW w:w="4024" w:type="dxa"/>
            <w:vAlign w:val="center"/>
          </w:tcPr>
          <w:p w14:paraId="251539A9" w14:textId="77777777" w:rsidR="001A3981" w:rsidRPr="00534F64" w:rsidRDefault="001A3981" w:rsidP="001528CD"/>
        </w:tc>
      </w:tr>
      <w:tr w:rsidR="001A3981" w:rsidRPr="00534F64" w14:paraId="67B0EA84" w14:textId="77777777">
        <w:trPr>
          <w:trHeight w:val="567"/>
          <w:jc w:val="center"/>
        </w:trPr>
        <w:tc>
          <w:tcPr>
            <w:tcW w:w="4104" w:type="dxa"/>
            <w:vAlign w:val="center"/>
          </w:tcPr>
          <w:p w14:paraId="6FEB65CA" w14:textId="77777777" w:rsidR="001A3981" w:rsidRPr="00534F64" w:rsidRDefault="001A3981" w:rsidP="001528CD">
            <w:pPr>
              <w:jc w:val="right"/>
            </w:pPr>
            <w:r w:rsidRPr="00534F64">
              <w:t>Pilnvarotās personas paraksts*:</w:t>
            </w:r>
          </w:p>
        </w:tc>
        <w:tc>
          <w:tcPr>
            <w:tcW w:w="4024" w:type="dxa"/>
            <w:vAlign w:val="center"/>
          </w:tcPr>
          <w:p w14:paraId="34ACE3EE" w14:textId="77777777" w:rsidR="001A3981" w:rsidRPr="00534F64" w:rsidRDefault="001A3981" w:rsidP="001528CD"/>
        </w:tc>
      </w:tr>
      <w:tr w:rsidR="001A3981" w:rsidRPr="00534F64" w14:paraId="7AA71EAE" w14:textId="77777777">
        <w:trPr>
          <w:trHeight w:val="442"/>
          <w:jc w:val="center"/>
        </w:trPr>
        <w:tc>
          <w:tcPr>
            <w:tcW w:w="4104" w:type="dxa"/>
            <w:vAlign w:val="center"/>
          </w:tcPr>
          <w:p w14:paraId="0921A79E" w14:textId="77777777" w:rsidR="001A3981" w:rsidRPr="00534F64" w:rsidRDefault="001A3981" w:rsidP="001528CD">
            <w:pPr>
              <w:jc w:val="right"/>
            </w:pPr>
            <w:r w:rsidRPr="00534F64">
              <w:t>Datums:</w:t>
            </w:r>
          </w:p>
        </w:tc>
        <w:tc>
          <w:tcPr>
            <w:tcW w:w="4024" w:type="dxa"/>
            <w:vAlign w:val="center"/>
          </w:tcPr>
          <w:p w14:paraId="6B280DD2" w14:textId="77777777" w:rsidR="001A3981" w:rsidRPr="00534F64" w:rsidRDefault="001A3981" w:rsidP="001528CD">
            <w:pPr>
              <w:jc w:val="left"/>
            </w:pPr>
          </w:p>
        </w:tc>
      </w:tr>
    </w:tbl>
    <w:p w14:paraId="785100E7" w14:textId="77777777" w:rsidR="001A3981" w:rsidRPr="00534F64" w:rsidRDefault="001A3981" w:rsidP="005777A1">
      <w:pPr>
        <w:pStyle w:val="Header"/>
        <w:tabs>
          <w:tab w:val="clear" w:pos="4153"/>
          <w:tab w:val="clear" w:pos="8306"/>
        </w:tabs>
        <w:ind w:firstLine="720"/>
      </w:pPr>
      <w:r w:rsidRPr="00534F64">
        <w:tab/>
      </w:r>
      <w:r w:rsidRPr="00534F64">
        <w:tab/>
      </w:r>
      <w:r w:rsidRPr="00534F64">
        <w:tab/>
      </w:r>
      <w:r w:rsidRPr="00534F64">
        <w:tab/>
        <w:t>z.v.</w:t>
      </w:r>
    </w:p>
    <w:p w14:paraId="569C9C52" w14:textId="77777777" w:rsidR="001A3981" w:rsidRPr="00534F64" w:rsidRDefault="001A3981" w:rsidP="005777A1">
      <w:pPr>
        <w:rPr>
          <w:sz w:val="22"/>
          <w:szCs w:val="22"/>
        </w:rPr>
      </w:pPr>
      <w:r w:rsidRPr="00534F64">
        <w:rPr>
          <w:sz w:val="22"/>
          <w:szCs w:val="22"/>
        </w:rPr>
        <w:t>___________________________</w:t>
      </w:r>
    </w:p>
    <w:p w14:paraId="5125E01D" w14:textId="77777777" w:rsidR="001A3981" w:rsidRPr="00534F64" w:rsidRDefault="001A3981" w:rsidP="005777A1">
      <w:pPr>
        <w:rPr>
          <w:i/>
          <w:iCs/>
          <w:sz w:val="22"/>
          <w:szCs w:val="22"/>
        </w:rPr>
      </w:pPr>
      <w:r w:rsidRPr="00534F64">
        <w:rPr>
          <w:sz w:val="22"/>
          <w:szCs w:val="22"/>
        </w:rPr>
        <w:t xml:space="preserve">* </w:t>
      </w:r>
      <w:r w:rsidRPr="00534F64">
        <w:rPr>
          <w:b/>
          <w:bCs/>
          <w:i/>
          <w:iCs/>
          <w:sz w:val="22"/>
          <w:szCs w:val="22"/>
        </w:rPr>
        <w:t>Ja piedāvājumu iesniedz personu apvienība</w:t>
      </w:r>
      <w:r w:rsidRPr="00534F64">
        <w:rPr>
          <w:i/>
          <w:iCs/>
          <w:sz w:val="22"/>
          <w:szCs w:val="22"/>
        </w:rPr>
        <w:t xml:space="preserve">, šie lauki jāaizpilda par katru personu apvienības dalībnieku un pieteikums jāparaksta visiem dalībniekiem (nolikuma </w:t>
      </w:r>
      <w:r w:rsidR="00171165">
        <w:fldChar w:fldCharType="begin"/>
      </w:r>
      <w:r w:rsidR="00171165">
        <w:instrText xml:space="preserve"> REF _Ref134806305 \r \h  \* MERGEFORMAT </w:instrText>
      </w:r>
      <w:r w:rsidR="00171165">
        <w:fldChar w:fldCharType="separate"/>
      </w:r>
      <w:r w:rsidR="00EF2792" w:rsidRPr="00EF2792">
        <w:rPr>
          <w:i/>
          <w:iCs/>
          <w:sz w:val="22"/>
          <w:szCs w:val="22"/>
        </w:rPr>
        <w:t>12.6</w:t>
      </w:r>
      <w:r w:rsidR="00171165">
        <w:fldChar w:fldCharType="end"/>
      </w:r>
      <w:r w:rsidRPr="00534F64">
        <w:rPr>
          <w:i/>
          <w:iCs/>
          <w:sz w:val="22"/>
          <w:szCs w:val="22"/>
        </w:rPr>
        <w:t>.punkts).</w:t>
      </w:r>
    </w:p>
    <w:p w14:paraId="351388B6" w14:textId="77777777" w:rsidR="001A3981" w:rsidRPr="00534F64" w:rsidRDefault="001A3981" w:rsidP="005777A1">
      <w:pPr>
        <w:rPr>
          <w:i/>
          <w:iCs/>
          <w:sz w:val="22"/>
          <w:szCs w:val="22"/>
          <w:u w:val="single"/>
        </w:rPr>
      </w:pPr>
      <w:r w:rsidRPr="00534F64">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14:paraId="49706F3B" w14:textId="77777777" w:rsidR="001A3981" w:rsidRPr="00534F64" w:rsidRDefault="001A3981" w:rsidP="005777A1">
      <w:pPr>
        <w:jc w:val="center"/>
        <w:rPr>
          <w:b/>
          <w:bCs/>
          <w:sz w:val="28"/>
          <w:szCs w:val="28"/>
        </w:rPr>
      </w:pPr>
    </w:p>
    <w:p w14:paraId="7967FE5A" w14:textId="77777777" w:rsidR="001A3981" w:rsidRPr="00534F64" w:rsidRDefault="001A3981" w:rsidP="005777A1">
      <w:pPr>
        <w:jc w:val="center"/>
        <w:rPr>
          <w:b/>
          <w:bCs/>
          <w:sz w:val="28"/>
          <w:szCs w:val="28"/>
        </w:rPr>
      </w:pPr>
    </w:p>
    <w:p w14:paraId="2595AD52" w14:textId="77777777" w:rsidR="001A3981" w:rsidRPr="00534F64" w:rsidRDefault="001A3981" w:rsidP="005777A1">
      <w:pPr>
        <w:jc w:val="center"/>
        <w:rPr>
          <w:b/>
          <w:bCs/>
          <w:sz w:val="28"/>
          <w:szCs w:val="28"/>
        </w:rPr>
      </w:pPr>
      <w:r w:rsidRPr="00534F64">
        <w:rPr>
          <w:b/>
          <w:bCs/>
          <w:sz w:val="28"/>
          <w:szCs w:val="28"/>
        </w:rPr>
        <w:br w:type="page"/>
      </w:r>
      <w:r w:rsidRPr="00534F64">
        <w:rPr>
          <w:b/>
          <w:bCs/>
          <w:sz w:val="28"/>
          <w:szCs w:val="28"/>
        </w:rPr>
        <w:lastRenderedPageBreak/>
        <w:t>2.FORMA</w:t>
      </w:r>
    </w:p>
    <w:p w14:paraId="7A26E88B" w14:textId="77777777" w:rsidR="001A3981" w:rsidRPr="00534F64" w:rsidRDefault="001A3981" w:rsidP="005777A1">
      <w:pPr>
        <w:jc w:val="center"/>
        <w:rPr>
          <w:i/>
          <w:iCs/>
        </w:rPr>
      </w:pPr>
    </w:p>
    <w:p w14:paraId="41B420D2" w14:textId="77777777" w:rsidR="001A3981" w:rsidRPr="00534F64" w:rsidRDefault="001A3981" w:rsidP="005777A1">
      <w:pPr>
        <w:jc w:val="center"/>
        <w:rPr>
          <w:b/>
          <w:bCs/>
          <w:sz w:val="28"/>
          <w:szCs w:val="28"/>
        </w:rPr>
      </w:pPr>
      <w:r w:rsidRPr="00534F6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3981" w:rsidRPr="00534F64" w14:paraId="66F2A79C" w14:textId="77777777">
        <w:tc>
          <w:tcPr>
            <w:tcW w:w="2382" w:type="dxa"/>
            <w:tcBorders>
              <w:top w:val="nil"/>
              <w:left w:val="nil"/>
              <w:right w:val="nil"/>
            </w:tcBorders>
          </w:tcPr>
          <w:p w14:paraId="365BE9BD" w14:textId="77777777" w:rsidR="001A3981" w:rsidRPr="00534F64" w:rsidRDefault="001A3981" w:rsidP="001528CD"/>
        </w:tc>
        <w:tc>
          <w:tcPr>
            <w:tcW w:w="3808" w:type="dxa"/>
            <w:tcBorders>
              <w:top w:val="nil"/>
              <w:left w:val="nil"/>
              <w:bottom w:val="nil"/>
              <w:right w:val="nil"/>
            </w:tcBorders>
          </w:tcPr>
          <w:p w14:paraId="7F22BC24" w14:textId="77777777" w:rsidR="001A3981" w:rsidRPr="00534F64" w:rsidRDefault="001A3981" w:rsidP="001528CD"/>
        </w:tc>
        <w:tc>
          <w:tcPr>
            <w:tcW w:w="3098" w:type="dxa"/>
            <w:tcBorders>
              <w:top w:val="nil"/>
              <w:left w:val="nil"/>
              <w:right w:val="nil"/>
            </w:tcBorders>
          </w:tcPr>
          <w:p w14:paraId="7298B207" w14:textId="77777777" w:rsidR="001A3981" w:rsidRPr="00534F64" w:rsidRDefault="001A3981" w:rsidP="001528CD"/>
        </w:tc>
      </w:tr>
      <w:tr w:rsidR="001A3981" w:rsidRPr="00534F64" w14:paraId="3BC4B95F" w14:textId="77777777">
        <w:tc>
          <w:tcPr>
            <w:tcW w:w="2382" w:type="dxa"/>
            <w:tcBorders>
              <w:left w:val="nil"/>
              <w:bottom w:val="nil"/>
              <w:right w:val="nil"/>
            </w:tcBorders>
          </w:tcPr>
          <w:p w14:paraId="0614E943" w14:textId="77777777" w:rsidR="001A3981" w:rsidRPr="00534F64" w:rsidRDefault="001A3981" w:rsidP="001528CD">
            <w:pPr>
              <w:jc w:val="center"/>
              <w:rPr>
                <w:sz w:val="16"/>
                <w:szCs w:val="16"/>
              </w:rPr>
            </w:pPr>
            <w:r w:rsidRPr="00534F64">
              <w:rPr>
                <w:sz w:val="16"/>
                <w:szCs w:val="16"/>
              </w:rPr>
              <w:t>sastādīšanas vieta</w:t>
            </w:r>
          </w:p>
        </w:tc>
        <w:tc>
          <w:tcPr>
            <w:tcW w:w="3808" w:type="dxa"/>
            <w:tcBorders>
              <w:top w:val="nil"/>
              <w:left w:val="nil"/>
              <w:bottom w:val="nil"/>
              <w:right w:val="nil"/>
            </w:tcBorders>
          </w:tcPr>
          <w:p w14:paraId="6B455DCB" w14:textId="77777777" w:rsidR="001A3981" w:rsidRPr="00534F64" w:rsidRDefault="001A3981" w:rsidP="001528CD">
            <w:pPr>
              <w:rPr>
                <w:sz w:val="16"/>
                <w:szCs w:val="16"/>
              </w:rPr>
            </w:pPr>
          </w:p>
        </w:tc>
        <w:tc>
          <w:tcPr>
            <w:tcW w:w="3098" w:type="dxa"/>
            <w:tcBorders>
              <w:left w:val="nil"/>
              <w:bottom w:val="nil"/>
              <w:right w:val="nil"/>
            </w:tcBorders>
          </w:tcPr>
          <w:p w14:paraId="5F2C2643" w14:textId="77777777" w:rsidR="001A3981" w:rsidRPr="00534F64" w:rsidRDefault="001A3981" w:rsidP="001528CD">
            <w:pPr>
              <w:jc w:val="center"/>
              <w:rPr>
                <w:sz w:val="16"/>
                <w:szCs w:val="16"/>
              </w:rPr>
            </w:pPr>
            <w:r w:rsidRPr="00534F64">
              <w:rPr>
                <w:sz w:val="16"/>
                <w:szCs w:val="16"/>
              </w:rPr>
              <w:t>datums</w:t>
            </w:r>
          </w:p>
        </w:tc>
      </w:tr>
    </w:tbl>
    <w:p w14:paraId="050853F9" w14:textId="77777777" w:rsidR="001A3981" w:rsidRPr="00534F64" w:rsidRDefault="001A3981" w:rsidP="005777A1">
      <w:pPr>
        <w:jc w:val="center"/>
        <w:rPr>
          <w:b/>
          <w:bCs/>
          <w:sz w:val="28"/>
          <w:szCs w:val="28"/>
        </w:rPr>
      </w:pPr>
    </w:p>
    <w:p w14:paraId="2B8A1E7F"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PRETENDENTA REALIZĒTO BŪVDARBU SARAKSTS</w:t>
      </w:r>
    </w:p>
    <w:p w14:paraId="6CC0B9F6" w14:textId="77777777" w:rsidR="001A3981" w:rsidRPr="00534F64" w:rsidRDefault="001A3981" w:rsidP="005777A1">
      <w:pPr>
        <w:pStyle w:val="BodyText"/>
        <w:tabs>
          <w:tab w:val="left" w:pos="900"/>
          <w:tab w:val="left" w:pos="1080"/>
          <w:tab w:val="left" w:pos="3119"/>
        </w:tabs>
        <w:spacing w:before="0"/>
        <w:jc w:val="center"/>
      </w:pPr>
    </w:p>
    <w:p w14:paraId="38AB0BAD" w14:textId="77777777" w:rsidR="001A3981" w:rsidRPr="00534F64" w:rsidRDefault="001A3981" w:rsidP="005777A1">
      <w:pPr>
        <w:pStyle w:val="BodyText"/>
        <w:tabs>
          <w:tab w:val="left" w:pos="900"/>
          <w:tab w:val="left" w:pos="1080"/>
          <w:tab w:val="left" w:pos="3119"/>
        </w:tabs>
        <w:spacing w:before="0"/>
        <w:jc w:val="center"/>
      </w:pPr>
      <w:r w:rsidRPr="00534F64">
        <w:t>Iepirkumam</w:t>
      </w:r>
    </w:p>
    <w:p w14:paraId="14EBC8B0" w14:textId="77777777" w:rsidR="001A3981" w:rsidRPr="00534F64" w:rsidRDefault="001A3981"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347EBD70"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7D363FAF" w14:textId="77777777" w:rsidR="001A3981" w:rsidRPr="00534F64" w:rsidRDefault="001A3981" w:rsidP="005777A1">
      <w:pPr>
        <w:ind w:left="360"/>
        <w:jc w:val="right"/>
        <w:rPr>
          <w:noProof/>
        </w:rPr>
      </w:pPr>
    </w:p>
    <w:tbl>
      <w:tblPr>
        <w:tblW w:w="95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23"/>
        <w:gridCol w:w="1596"/>
        <w:gridCol w:w="1083"/>
        <w:gridCol w:w="2264"/>
        <w:gridCol w:w="867"/>
        <w:gridCol w:w="2170"/>
      </w:tblGrid>
      <w:tr w:rsidR="001A3981" w:rsidRPr="00534F64" w14:paraId="5DD28006" w14:textId="77777777">
        <w:trPr>
          <w:cantSplit/>
        </w:trPr>
        <w:tc>
          <w:tcPr>
            <w:tcW w:w="534" w:type="dxa"/>
            <w:vMerge w:val="restart"/>
            <w:shd w:val="clear" w:color="auto" w:fill="CCCCCC"/>
            <w:vAlign w:val="center"/>
          </w:tcPr>
          <w:p w14:paraId="25362026" w14:textId="77777777" w:rsidR="001A3981" w:rsidRPr="00534F64" w:rsidRDefault="001A3981" w:rsidP="001528CD">
            <w:pPr>
              <w:jc w:val="center"/>
              <w:rPr>
                <w:sz w:val="20"/>
                <w:szCs w:val="20"/>
              </w:rPr>
            </w:pPr>
            <w:r w:rsidRPr="00534F64">
              <w:rPr>
                <w:sz w:val="20"/>
                <w:szCs w:val="20"/>
              </w:rPr>
              <w:t>№</w:t>
            </w:r>
          </w:p>
        </w:tc>
        <w:tc>
          <w:tcPr>
            <w:tcW w:w="1023" w:type="dxa"/>
            <w:vMerge w:val="restart"/>
            <w:shd w:val="clear" w:color="auto" w:fill="CCCCCC"/>
            <w:vAlign w:val="center"/>
          </w:tcPr>
          <w:p w14:paraId="287C2A26" w14:textId="77777777" w:rsidR="001A3981" w:rsidRPr="00534F64" w:rsidRDefault="001A3981" w:rsidP="001528CD">
            <w:pPr>
              <w:jc w:val="center"/>
              <w:rPr>
                <w:sz w:val="20"/>
                <w:szCs w:val="20"/>
              </w:rPr>
            </w:pPr>
            <w:r w:rsidRPr="00534F64">
              <w:rPr>
                <w:sz w:val="20"/>
                <w:szCs w:val="20"/>
              </w:rPr>
              <w:t xml:space="preserve">Noslēgtā būvdarbu </w:t>
            </w:r>
            <w:r w:rsidRPr="00534F64">
              <w:rPr>
                <w:b/>
                <w:bCs/>
                <w:sz w:val="20"/>
                <w:szCs w:val="20"/>
              </w:rPr>
              <w:t>līguma summa</w:t>
            </w:r>
            <w:r w:rsidRPr="00534F64">
              <w:rPr>
                <w:sz w:val="20"/>
                <w:szCs w:val="20"/>
              </w:rPr>
              <w:t>, bez PVN*</w:t>
            </w:r>
          </w:p>
        </w:tc>
        <w:tc>
          <w:tcPr>
            <w:tcW w:w="1596" w:type="dxa"/>
            <w:vMerge w:val="restart"/>
            <w:shd w:val="clear" w:color="auto" w:fill="CCCCCC"/>
            <w:vAlign w:val="center"/>
          </w:tcPr>
          <w:p w14:paraId="3E69AD33" w14:textId="77777777" w:rsidR="001A3981" w:rsidRPr="00534F64" w:rsidRDefault="001A3981" w:rsidP="001528CD">
            <w:pPr>
              <w:jc w:val="center"/>
              <w:rPr>
                <w:sz w:val="20"/>
                <w:szCs w:val="20"/>
              </w:rPr>
            </w:pPr>
            <w:r w:rsidRPr="00534F64">
              <w:rPr>
                <w:sz w:val="20"/>
                <w:szCs w:val="20"/>
              </w:rPr>
              <w:t xml:space="preserve">Būvdarbu </w:t>
            </w:r>
            <w:r w:rsidRPr="00534F64">
              <w:rPr>
                <w:b/>
                <w:bCs/>
                <w:sz w:val="20"/>
                <w:szCs w:val="20"/>
              </w:rPr>
              <w:t xml:space="preserve">pasūtītāja nosaukums, adrese un kontaktpersona un tālruņa numurs </w:t>
            </w:r>
          </w:p>
        </w:tc>
        <w:tc>
          <w:tcPr>
            <w:tcW w:w="1083" w:type="dxa"/>
            <w:vMerge w:val="restart"/>
            <w:shd w:val="clear" w:color="auto" w:fill="CCCCCC"/>
            <w:vAlign w:val="center"/>
          </w:tcPr>
          <w:p w14:paraId="77265C9C" w14:textId="77777777" w:rsidR="001A3981" w:rsidRPr="00534F64" w:rsidRDefault="001A3981" w:rsidP="001528CD">
            <w:pPr>
              <w:jc w:val="center"/>
              <w:rPr>
                <w:sz w:val="20"/>
                <w:szCs w:val="20"/>
              </w:rPr>
            </w:pPr>
            <w:r w:rsidRPr="00534F64">
              <w:rPr>
                <w:sz w:val="20"/>
                <w:szCs w:val="20"/>
              </w:rPr>
              <w:t xml:space="preserve">Būvdarbu izpildes </w:t>
            </w:r>
            <w:r w:rsidRPr="00534F64">
              <w:rPr>
                <w:b/>
                <w:bCs/>
                <w:sz w:val="20"/>
                <w:szCs w:val="20"/>
              </w:rPr>
              <w:t>termiņi</w:t>
            </w:r>
            <w:r w:rsidRPr="00534F64">
              <w:rPr>
                <w:sz w:val="20"/>
                <w:szCs w:val="20"/>
              </w:rPr>
              <w:t xml:space="preserve"> (no - līdz)</w:t>
            </w:r>
          </w:p>
        </w:tc>
        <w:tc>
          <w:tcPr>
            <w:tcW w:w="5301" w:type="dxa"/>
            <w:gridSpan w:val="3"/>
            <w:shd w:val="clear" w:color="auto" w:fill="CCCCCC"/>
            <w:vAlign w:val="center"/>
          </w:tcPr>
          <w:p w14:paraId="15BBB9C5" w14:textId="77777777" w:rsidR="001A3981" w:rsidRPr="00534F64" w:rsidRDefault="001A3981" w:rsidP="001528CD">
            <w:pPr>
              <w:jc w:val="center"/>
              <w:rPr>
                <w:b/>
                <w:bCs/>
                <w:sz w:val="20"/>
                <w:szCs w:val="20"/>
              </w:rPr>
            </w:pPr>
            <w:r w:rsidRPr="00534F64">
              <w:rPr>
                <w:b/>
                <w:bCs/>
                <w:sz w:val="20"/>
                <w:szCs w:val="20"/>
              </w:rPr>
              <w:t>Informācija par būvēto objektu</w:t>
            </w:r>
          </w:p>
        </w:tc>
      </w:tr>
      <w:tr w:rsidR="001A3981" w:rsidRPr="00534F64" w14:paraId="328BF3BB" w14:textId="77777777">
        <w:trPr>
          <w:cantSplit/>
        </w:trPr>
        <w:tc>
          <w:tcPr>
            <w:tcW w:w="534" w:type="dxa"/>
            <w:vMerge/>
            <w:vAlign w:val="center"/>
          </w:tcPr>
          <w:p w14:paraId="6F864EA1" w14:textId="77777777" w:rsidR="001A3981" w:rsidRPr="00534F64" w:rsidRDefault="001A3981" w:rsidP="001528CD">
            <w:pPr>
              <w:jc w:val="center"/>
              <w:rPr>
                <w:sz w:val="20"/>
                <w:szCs w:val="20"/>
              </w:rPr>
            </w:pPr>
          </w:p>
        </w:tc>
        <w:tc>
          <w:tcPr>
            <w:tcW w:w="1023" w:type="dxa"/>
            <w:vMerge/>
            <w:vAlign w:val="center"/>
          </w:tcPr>
          <w:p w14:paraId="0E835846" w14:textId="77777777" w:rsidR="001A3981" w:rsidRPr="00534F64" w:rsidRDefault="001A3981" w:rsidP="001528CD">
            <w:pPr>
              <w:jc w:val="center"/>
              <w:rPr>
                <w:sz w:val="20"/>
                <w:szCs w:val="20"/>
              </w:rPr>
            </w:pPr>
          </w:p>
        </w:tc>
        <w:tc>
          <w:tcPr>
            <w:tcW w:w="1596" w:type="dxa"/>
            <w:vMerge/>
            <w:vAlign w:val="center"/>
          </w:tcPr>
          <w:p w14:paraId="5FDE2A8D" w14:textId="77777777" w:rsidR="001A3981" w:rsidRPr="00534F64" w:rsidRDefault="001A3981" w:rsidP="001528CD">
            <w:pPr>
              <w:jc w:val="center"/>
              <w:rPr>
                <w:sz w:val="20"/>
                <w:szCs w:val="20"/>
              </w:rPr>
            </w:pPr>
          </w:p>
        </w:tc>
        <w:tc>
          <w:tcPr>
            <w:tcW w:w="1083" w:type="dxa"/>
            <w:vMerge/>
            <w:vAlign w:val="center"/>
          </w:tcPr>
          <w:p w14:paraId="69135B1B" w14:textId="77777777" w:rsidR="001A3981" w:rsidRPr="00534F64" w:rsidRDefault="001A3981" w:rsidP="001528CD">
            <w:pPr>
              <w:jc w:val="center"/>
              <w:rPr>
                <w:sz w:val="20"/>
                <w:szCs w:val="20"/>
              </w:rPr>
            </w:pPr>
          </w:p>
        </w:tc>
        <w:tc>
          <w:tcPr>
            <w:tcW w:w="2264" w:type="dxa"/>
            <w:shd w:val="clear" w:color="auto" w:fill="E0E0E0"/>
            <w:vAlign w:val="center"/>
          </w:tcPr>
          <w:p w14:paraId="269B0CA0" w14:textId="77777777" w:rsidR="001A3981" w:rsidRPr="00534F64" w:rsidRDefault="001A3981" w:rsidP="001528CD">
            <w:pPr>
              <w:jc w:val="center"/>
              <w:rPr>
                <w:sz w:val="20"/>
                <w:szCs w:val="20"/>
              </w:rPr>
            </w:pPr>
            <w:r w:rsidRPr="00534F64">
              <w:rPr>
                <w:sz w:val="20"/>
                <w:szCs w:val="20"/>
              </w:rPr>
              <w:t xml:space="preserve">Būvobjekta nosaukums, funkcija un īss raksturojums </w:t>
            </w:r>
          </w:p>
        </w:tc>
        <w:tc>
          <w:tcPr>
            <w:tcW w:w="867" w:type="dxa"/>
            <w:shd w:val="clear" w:color="auto" w:fill="E0E0E0"/>
            <w:vAlign w:val="center"/>
          </w:tcPr>
          <w:p w14:paraId="25402C98" w14:textId="77777777" w:rsidR="001A3981" w:rsidRPr="00534F64" w:rsidRDefault="001A3981" w:rsidP="001528CD">
            <w:pPr>
              <w:jc w:val="center"/>
              <w:rPr>
                <w:sz w:val="20"/>
                <w:szCs w:val="20"/>
              </w:rPr>
            </w:pPr>
            <w:r w:rsidRPr="00534F64">
              <w:rPr>
                <w:sz w:val="20"/>
                <w:szCs w:val="20"/>
              </w:rPr>
              <w:t>Objekta</w:t>
            </w:r>
            <w:r w:rsidRPr="00534F64">
              <w:rPr>
                <w:b/>
                <w:bCs/>
                <w:sz w:val="20"/>
                <w:szCs w:val="20"/>
              </w:rPr>
              <w:t>platība</w:t>
            </w:r>
            <w:r w:rsidRPr="00534F64">
              <w:rPr>
                <w:sz w:val="20"/>
                <w:szCs w:val="20"/>
              </w:rPr>
              <w:t xml:space="preserve"> m</w:t>
            </w:r>
            <w:r w:rsidRPr="00534F64">
              <w:rPr>
                <w:sz w:val="20"/>
                <w:szCs w:val="20"/>
                <w:vertAlign w:val="superscript"/>
              </w:rPr>
              <w:t>2</w:t>
            </w:r>
          </w:p>
        </w:tc>
        <w:tc>
          <w:tcPr>
            <w:tcW w:w="2170" w:type="dxa"/>
            <w:shd w:val="clear" w:color="auto" w:fill="E0E0E0"/>
            <w:vAlign w:val="center"/>
          </w:tcPr>
          <w:p w14:paraId="29FB8E39" w14:textId="77777777" w:rsidR="001A3981" w:rsidRPr="00534F64" w:rsidRDefault="001A3981" w:rsidP="001528CD">
            <w:pPr>
              <w:jc w:val="center"/>
              <w:rPr>
                <w:sz w:val="20"/>
                <w:szCs w:val="20"/>
              </w:rPr>
            </w:pPr>
            <w:r w:rsidRPr="00534F64">
              <w:rPr>
                <w:sz w:val="20"/>
                <w:szCs w:val="20"/>
              </w:rPr>
              <w:t xml:space="preserve">Uzskaitīt veiktos </w:t>
            </w:r>
            <w:r w:rsidRPr="00534F64">
              <w:rPr>
                <w:b/>
                <w:bCs/>
                <w:sz w:val="20"/>
                <w:szCs w:val="20"/>
              </w:rPr>
              <w:t>darbus objektā</w:t>
            </w:r>
            <w:r w:rsidRPr="00534F64">
              <w:rPr>
                <w:sz w:val="20"/>
                <w:szCs w:val="20"/>
              </w:rPr>
              <w:t xml:space="preserve"> (darbu veids, norādot vai veikts pašu spēkiem vai apakšuzņēmējs)</w:t>
            </w:r>
          </w:p>
        </w:tc>
      </w:tr>
      <w:tr w:rsidR="001A3981" w:rsidRPr="00534F64" w14:paraId="391FC6DF" w14:textId="77777777">
        <w:tc>
          <w:tcPr>
            <w:tcW w:w="534" w:type="dxa"/>
          </w:tcPr>
          <w:p w14:paraId="3E120A4D" w14:textId="77777777" w:rsidR="001A3981" w:rsidRPr="00534F64" w:rsidRDefault="001A3981" w:rsidP="001528CD">
            <w:pPr>
              <w:jc w:val="center"/>
              <w:rPr>
                <w:b/>
                <w:bCs/>
              </w:rPr>
            </w:pPr>
          </w:p>
        </w:tc>
        <w:tc>
          <w:tcPr>
            <w:tcW w:w="1023" w:type="dxa"/>
          </w:tcPr>
          <w:p w14:paraId="5521FCBF" w14:textId="77777777" w:rsidR="001A3981" w:rsidRPr="00534F64" w:rsidRDefault="001A3981" w:rsidP="001528CD">
            <w:pPr>
              <w:jc w:val="center"/>
            </w:pPr>
          </w:p>
        </w:tc>
        <w:tc>
          <w:tcPr>
            <w:tcW w:w="1596" w:type="dxa"/>
          </w:tcPr>
          <w:p w14:paraId="13E9FDE3" w14:textId="77777777" w:rsidR="001A3981" w:rsidRPr="00534F64" w:rsidRDefault="001A3981" w:rsidP="001528CD">
            <w:pPr>
              <w:jc w:val="center"/>
            </w:pPr>
          </w:p>
        </w:tc>
        <w:tc>
          <w:tcPr>
            <w:tcW w:w="1083" w:type="dxa"/>
          </w:tcPr>
          <w:p w14:paraId="12BDA06B" w14:textId="77777777" w:rsidR="001A3981" w:rsidRPr="00534F64" w:rsidRDefault="001A3981" w:rsidP="001528CD">
            <w:pPr>
              <w:jc w:val="center"/>
            </w:pPr>
          </w:p>
        </w:tc>
        <w:tc>
          <w:tcPr>
            <w:tcW w:w="2264" w:type="dxa"/>
          </w:tcPr>
          <w:p w14:paraId="0FBFF022" w14:textId="77777777" w:rsidR="001A3981" w:rsidRPr="00534F64" w:rsidRDefault="001A3981" w:rsidP="001528CD">
            <w:pPr>
              <w:jc w:val="center"/>
            </w:pPr>
          </w:p>
        </w:tc>
        <w:tc>
          <w:tcPr>
            <w:tcW w:w="867" w:type="dxa"/>
          </w:tcPr>
          <w:p w14:paraId="516BF1DC" w14:textId="77777777" w:rsidR="001A3981" w:rsidRPr="00534F64" w:rsidRDefault="001A3981" w:rsidP="001528CD">
            <w:pPr>
              <w:jc w:val="center"/>
            </w:pPr>
          </w:p>
        </w:tc>
        <w:tc>
          <w:tcPr>
            <w:tcW w:w="2170" w:type="dxa"/>
          </w:tcPr>
          <w:p w14:paraId="352A76E4" w14:textId="77777777" w:rsidR="001A3981" w:rsidRPr="00534F64" w:rsidRDefault="001A3981" w:rsidP="001528CD">
            <w:pPr>
              <w:jc w:val="center"/>
            </w:pPr>
          </w:p>
        </w:tc>
      </w:tr>
      <w:tr w:rsidR="001A3981" w:rsidRPr="00534F64" w14:paraId="762A92F8" w14:textId="77777777">
        <w:tc>
          <w:tcPr>
            <w:tcW w:w="534" w:type="dxa"/>
          </w:tcPr>
          <w:p w14:paraId="131D1BC7" w14:textId="77777777" w:rsidR="001A3981" w:rsidRPr="00534F64" w:rsidRDefault="001A3981" w:rsidP="001528CD">
            <w:pPr>
              <w:jc w:val="center"/>
              <w:rPr>
                <w:b/>
                <w:bCs/>
              </w:rPr>
            </w:pPr>
          </w:p>
        </w:tc>
        <w:tc>
          <w:tcPr>
            <w:tcW w:w="1023" w:type="dxa"/>
          </w:tcPr>
          <w:p w14:paraId="5EBF4EB3" w14:textId="77777777" w:rsidR="001A3981" w:rsidRPr="00534F64" w:rsidRDefault="001A3981" w:rsidP="001528CD">
            <w:pPr>
              <w:jc w:val="center"/>
            </w:pPr>
          </w:p>
        </w:tc>
        <w:tc>
          <w:tcPr>
            <w:tcW w:w="1596" w:type="dxa"/>
          </w:tcPr>
          <w:p w14:paraId="6C3B05B6" w14:textId="77777777" w:rsidR="001A3981" w:rsidRPr="00534F64" w:rsidRDefault="001A3981" w:rsidP="001528CD">
            <w:pPr>
              <w:jc w:val="center"/>
            </w:pPr>
          </w:p>
        </w:tc>
        <w:tc>
          <w:tcPr>
            <w:tcW w:w="1083" w:type="dxa"/>
          </w:tcPr>
          <w:p w14:paraId="2F570B68" w14:textId="77777777" w:rsidR="001A3981" w:rsidRPr="00534F64" w:rsidRDefault="001A3981" w:rsidP="001528CD">
            <w:pPr>
              <w:jc w:val="center"/>
            </w:pPr>
          </w:p>
        </w:tc>
        <w:tc>
          <w:tcPr>
            <w:tcW w:w="2264" w:type="dxa"/>
          </w:tcPr>
          <w:p w14:paraId="395D6B06" w14:textId="77777777" w:rsidR="001A3981" w:rsidRPr="00534F64" w:rsidRDefault="001A3981" w:rsidP="001528CD">
            <w:pPr>
              <w:jc w:val="center"/>
            </w:pPr>
          </w:p>
        </w:tc>
        <w:tc>
          <w:tcPr>
            <w:tcW w:w="867" w:type="dxa"/>
          </w:tcPr>
          <w:p w14:paraId="4FDFA1A4" w14:textId="77777777" w:rsidR="001A3981" w:rsidRPr="00534F64" w:rsidRDefault="001A3981" w:rsidP="001528CD">
            <w:pPr>
              <w:jc w:val="center"/>
            </w:pPr>
          </w:p>
        </w:tc>
        <w:tc>
          <w:tcPr>
            <w:tcW w:w="2170" w:type="dxa"/>
          </w:tcPr>
          <w:p w14:paraId="5148EFF6" w14:textId="77777777" w:rsidR="001A3981" w:rsidRPr="00534F64" w:rsidRDefault="001A3981" w:rsidP="001528CD">
            <w:pPr>
              <w:jc w:val="center"/>
            </w:pPr>
          </w:p>
        </w:tc>
      </w:tr>
      <w:tr w:rsidR="001A3981" w:rsidRPr="00534F64" w14:paraId="38620E21" w14:textId="77777777">
        <w:tc>
          <w:tcPr>
            <w:tcW w:w="534" w:type="dxa"/>
          </w:tcPr>
          <w:p w14:paraId="5A5535CB" w14:textId="77777777" w:rsidR="001A3981" w:rsidRPr="00534F64" w:rsidRDefault="001A3981" w:rsidP="001528CD">
            <w:pPr>
              <w:jc w:val="center"/>
              <w:rPr>
                <w:b/>
                <w:bCs/>
              </w:rPr>
            </w:pPr>
          </w:p>
        </w:tc>
        <w:tc>
          <w:tcPr>
            <w:tcW w:w="1023" w:type="dxa"/>
          </w:tcPr>
          <w:p w14:paraId="11FD96C6" w14:textId="77777777" w:rsidR="001A3981" w:rsidRPr="00534F64" w:rsidRDefault="001A3981" w:rsidP="001528CD">
            <w:pPr>
              <w:jc w:val="center"/>
            </w:pPr>
          </w:p>
        </w:tc>
        <w:tc>
          <w:tcPr>
            <w:tcW w:w="1596" w:type="dxa"/>
          </w:tcPr>
          <w:p w14:paraId="488DDE3B" w14:textId="77777777" w:rsidR="001A3981" w:rsidRPr="00534F64" w:rsidRDefault="001A3981" w:rsidP="001528CD">
            <w:pPr>
              <w:jc w:val="center"/>
            </w:pPr>
          </w:p>
        </w:tc>
        <w:tc>
          <w:tcPr>
            <w:tcW w:w="1083" w:type="dxa"/>
          </w:tcPr>
          <w:p w14:paraId="05934F09" w14:textId="77777777" w:rsidR="001A3981" w:rsidRPr="00534F64" w:rsidRDefault="001A3981" w:rsidP="001528CD">
            <w:pPr>
              <w:jc w:val="center"/>
            </w:pPr>
          </w:p>
        </w:tc>
        <w:tc>
          <w:tcPr>
            <w:tcW w:w="2264" w:type="dxa"/>
          </w:tcPr>
          <w:p w14:paraId="7F4BB853" w14:textId="77777777" w:rsidR="001A3981" w:rsidRPr="00534F64" w:rsidRDefault="001A3981" w:rsidP="001528CD">
            <w:pPr>
              <w:jc w:val="center"/>
            </w:pPr>
          </w:p>
        </w:tc>
        <w:tc>
          <w:tcPr>
            <w:tcW w:w="867" w:type="dxa"/>
          </w:tcPr>
          <w:p w14:paraId="16EB40DD" w14:textId="77777777" w:rsidR="001A3981" w:rsidRPr="00534F64" w:rsidRDefault="001A3981" w:rsidP="001528CD">
            <w:pPr>
              <w:jc w:val="center"/>
            </w:pPr>
          </w:p>
        </w:tc>
        <w:tc>
          <w:tcPr>
            <w:tcW w:w="2170" w:type="dxa"/>
          </w:tcPr>
          <w:p w14:paraId="5A2429BD" w14:textId="77777777" w:rsidR="001A3981" w:rsidRPr="00534F64" w:rsidRDefault="001A3981" w:rsidP="001528CD">
            <w:pPr>
              <w:jc w:val="center"/>
            </w:pPr>
          </w:p>
        </w:tc>
      </w:tr>
      <w:tr w:rsidR="001A3981" w:rsidRPr="00534F64" w14:paraId="6FA76105" w14:textId="77777777">
        <w:tc>
          <w:tcPr>
            <w:tcW w:w="534" w:type="dxa"/>
          </w:tcPr>
          <w:p w14:paraId="24C4D2FE" w14:textId="77777777" w:rsidR="001A3981" w:rsidRPr="00534F64" w:rsidRDefault="001A3981" w:rsidP="001528CD">
            <w:pPr>
              <w:jc w:val="center"/>
              <w:rPr>
                <w:b/>
                <w:bCs/>
              </w:rPr>
            </w:pPr>
          </w:p>
        </w:tc>
        <w:tc>
          <w:tcPr>
            <w:tcW w:w="1023" w:type="dxa"/>
          </w:tcPr>
          <w:p w14:paraId="2DDF2D4C" w14:textId="77777777" w:rsidR="001A3981" w:rsidRPr="00534F64" w:rsidRDefault="001A3981" w:rsidP="001528CD">
            <w:pPr>
              <w:jc w:val="center"/>
            </w:pPr>
          </w:p>
        </w:tc>
        <w:tc>
          <w:tcPr>
            <w:tcW w:w="1596" w:type="dxa"/>
          </w:tcPr>
          <w:p w14:paraId="65D979F9" w14:textId="77777777" w:rsidR="001A3981" w:rsidRPr="00534F64" w:rsidRDefault="001A3981" w:rsidP="001528CD">
            <w:pPr>
              <w:jc w:val="center"/>
            </w:pPr>
          </w:p>
        </w:tc>
        <w:tc>
          <w:tcPr>
            <w:tcW w:w="1083" w:type="dxa"/>
          </w:tcPr>
          <w:p w14:paraId="63293C97" w14:textId="77777777" w:rsidR="001A3981" w:rsidRPr="00534F64" w:rsidRDefault="001A3981" w:rsidP="001528CD">
            <w:pPr>
              <w:jc w:val="center"/>
            </w:pPr>
          </w:p>
        </w:tc>
        <w:tc>
          <w:tcPr>
            <w:tcW w:w="2264" w:type="dxa"/>
          </w:tcPr>
          <w:p w14:paraId="400665B7" w14:textId="77777777" w:rsidR="001A3981" w:rsidRPr="00534F64" w:rsidRDefault="001A3981" w:rsidP="001528CD">
            <w:pPr>
              <w:jc w:val="center"/>
            </w:pPr>
          </w:p>
        </w:tc>
        <w:tc>
          <w:tcPr>
            <w:tcW w:w="867" w:type="dxa"/>
          </w:tcPr>
          <w:p w14:paraId="5078F6CB" w14:textId="77777777" w:rsidR="001A3981" w:rsidRPr="00534F64" w:rsidRDefault="001A3981" w:rsidP="001528CD">
            <w:pPr>
              <w:jc w:val="center"/>
            </w:pPr>
          </w:p>
        </w:tc>
        <w:tc>
          <w:tcPr>
            <w:tcW w:w="2170" w:type="dxa"/>
          </w:tcPr>
          <w:p w14:paraId="4BA0B75E" w14:textId="77777777" w:rsidR="001A3981" w:rsidRPr="00534F64" w:rsidRDefault="001A3981" w:rsidP="001528CD">
            <w:pPr>
              <w:jc w:val="center"/>
            </w:pPr>
          </w:p>
        </w:tc>
      </w:tr>
      <w:tr w:rsidR="001A3981" w:rsidRPr="00534F64" w14:paraId="034328DE" w14:textId="77777777">
        <w:tc>
          <w:tcPr>
            <w:tcW w:w="534" w:type="dxa"/>
          </w:tcPr>
          <w:p w14:paraId="0341EEC9" w14:textId="77777777" w:rsidR="001A3981" w:rsidRPr="00534F64" w:rsidRDefault="001A3981" w:rsidP="001528CD">
            <w:pPr>
              <w:jc w:val="center"/>
              <w:rPr>
                <w:b/>
                <w:bCs/>
              </w:rPr>
            </w:pPr>
          </w:p>
        </w:tc>
        <w:tc>
          <w:tcPr>
            <w:tcW w:w="1023" w:type="dxa"/>
          </w:tcPr>
          <w:p w14:paraId="13725323" w14:textId="77777777" w:rsidR="001A3981" w:rsidRPr="00534F64" w:rsidRDefault="001A3981" w:rsidP="001528CD">
            <w:pPr>
              <w:jc w:val="center"/>
            </w:pPr>
          </w:p>
        </w:tc>
        <w:tc>
          <w:tcPr>
            <w:tcW w:w="1596" w:type="dxa"/>
          </w:tcPr>
          <w:p w14:paraId="23EC2F73" w14:textId="77777777" w:rsidR="001A3981" w:rsidRPr="00534F64" w:rsidRDefault="001A3981" w:rsidP="001528CD">
            <w:pPr>
              <w:jc w:val="center"/>
            </w:pPr>
          </w:p>
        </w:tc>
        <w:tc>
          <w:tcPr>
            <w:tcW w:w="1083" w:type="dxa"/>
          </w:tcPr>
          <w:p w14:paraId="36E50F11" w14:textId="77777777" w:rsidR="001A3981" w:rsidRPr="00534F64" w:rsidRDefault="001A3981" w:rsidP="001528CD">
            <w:pPr>
              <w:jc w:val="center"/>
            </w:pPr>
          </w:p>
        </w:tc>
        <w:tc>
          <w:tcPr>
            <w:tcW w:w="2264" w:type="dxa"/>
          </w:tcPr>
          <w:p w14:paraId="0C7FD32D" w14:textId="77777777" w:rsidR="001A3981" w:rsidRPr="00534F64" w:rsidRDefault="001A3981" w:rsidP="001528CD">
            <w:pPr>
              <w:jc w:val="center"/>
            </w:pPr>
          </w:p>
        </w:tc>
        <w:tc>
          <w:tcPr>
            <w:tcW w:w="867" w:type="dxa"/>
          </w:tcPr>
          <w:p w14:paraId="1ED50A37" w14:textId="77777777" w:rsidR="001A3981" w:rsidRPr="00534F64" w:rsidRDefault="001A3981" w:rsidP="001528CD">
            <w:pPr>
              <w:jc w:val="center"/>
            </w:pPr>
          </w:p>
        </w:tc>
        <w:tc>
          <w:tcPr>
            <w:tcW w:w="2170" w:type="dxa"/>
          </w:tcPr>
          <w:p w14:paraId="6DF5A18A" w14:textId="77777777" w:rsidR="001A3981" w:rsidRPr="00534F64" w:rsidRDefault="001A3981" w:rsidP="001528CD">
            <w:pPr>
              <w:jc w:val="center"/>
            </w:pPr>
          </w:p>
        </w:tc>
      </w:tr>
    </w:tbl>
    <w:p w14:paraId="42837855" w14:textId="77777777" w:rsidR="001A3981" w:rsidRPr="00534F64" w:rsidRDefault="001A3981" w:rsidP="005777A1">
      <w:pPr>
        <w:rPr>
          <w:i/>
          <w:iCs/>
          <w:sz w:val="20"/>
          <w:szCs w:val="20"/>
        </w:rPr>
      </w:pPr>
      <w:r w:rsidRPr="00534F64">
        <w:rPr>
          <w:i/>
          <w:iCs/>
          <w:sz w:val="20"/>
          <w:szCs w:val="20"/>
        </w:rPr>
        <w:t>* Lai nepārkāptu komercnoslēpumu par privātiem uzņēmumiem norādīt to nosaukumus, vai plašāku informāciju iespēju robežās.</w:t>
      </w:r>
    </w:p>
    <w:p w14:paraId="48AC2AC0" w14:textId="77777777" w:rsidR="001A3981" w:rsidRPr="00534F64" w:rsidRDefault="001A3981" w:rsidP="005777A1">
      <w:pPr>
        <w:ind w:left="360"/>
        <w:rPr>
          <w:noProof/>
        </w:rPr>
      </w:pPr>
    </w:p>
    <w:p w14:paraId="0FF0D860" w14:textId="77777777" w:rsidR="001A3981" w:rsidRPr="00534F64" w:rsidRDefault="001A3981" w:rsidP="005777A1">
      <w:pPr>
        <w:rPr>
          <w:i/>
          <w:iCs/>
        </w:rPr>
      </w:pPr>
      <w:r w:rsidRPr="00534F64">
        <w:rPr>
          <w:i/>
          <w:iCs/>
        </w:rPr>
        <w:t>Papildus pretendentam ir jāiesniedz:</w:t>
      </w:r>
    </w:p>
    <w:p w14:paraId="25A99F70" w14:textId="7FA26818" w:rsidR="001A3981" w:rsidRPr="00534F64" w:rsidRDefault="001A3981" w:rsidP="005777A1">
      <w:pPr>
        <w:numPr>
          <w:ilvl w:val="0"/>
          <w:numId w:val="49"/>
        </w:numPr>
        <w:spacing w:after="80"/>
      </w:pPr>
      <w:r w:rsidRPr="00534F64">
        <w:rPr>
          <w:i/>
          <w:iCs/>
        </w:rPr>
        <w:t xml:space="preserve">vismaz </w:t>
      </w:r>
      <w:r w:rsidR="009756CE">
        <w:rPr>
          <w:i/>
          <w:iCs/>
        </w:rPr>
        <w:t>1</w:t>
      </w:r>
      <w:r w:rsidRPr="00534F64">
        <w:rPr>
          <w:i/>
          <w:iCs/>
        </w:rPr>
        <w:t xml:space="preserve"> (</w:t>
      </w:r>
      <w:r w:rsidR="009756CE">
        <w:rPr>
          <w:i/>
          <w:iCs/>
        </w:rPr>
        <w:t>viena</w:t>
      </w:r>
      <w:r w:rsidRPr="00534F64">
        <w:rPr>
          <w:i/>
          <w:iCs/>
        </w:rPr>
        <w:t>) atsauksme no institūcij</w:t>
      </w:r>
      <w:r w:rsidR="00F51FD9">
        <w:rPr>
          <w:i/>
          <w:iCs/>
        </w:rPr>
        <w:t>as</w:t>
      </w:r>
      <w:r w:rsidRPr="00534F64">
        <w:rPr>
          <w:i/>
          <w:iCs/>
        </w:rPr>
        <w:t>, kuru vajadzībām pretendents pēdējo 5 (piecu) gadu laikā ir īstenojis (objekts nodots ekspluatācijā ne agrāk kā 5 (pieci) gadi pirms piedāvājumu iesniegšanas termiņa beigām) funkcionāli līdzīgu (pēc finanšu apjoma, rakstura un platības)</w:t>
      </w:r>
      <w:r w:rsidR="009756CE">
        <w:rPr>
          <w:i/>
          <w:iCs/>
        </w:rPr>
        <w:t xml:space="preserve"> </w:t>
      </w:r>
      <w:r w:rsidRPr="00534F64">
        <w:t xml:space="preserve">ielu un ceļu infrastruktūras būvobjekta būvniecības darbu. </w:t>
      </w:r>
    </w:p>
    <w:p w14:paraId="43EA129C" w14:textId="77777777" w:rsidR="001A3981" w:rsidRPr="00534F64" w:rsidRDefault="001A3981" w:rsidP="005777A1">
      <w:pPr>
        <w:numPr>
          <w:ilvl w:val="0"/>
          <w:numId w:val="49"/>
        </w:numPr>
        <w:rPr>
          <w:i/>
          <w:iCs/>
        </w:rPr>
      </w:pPr>
      <w:r w:rsidRPr="00534F64">
        <w:rPr>
          <w:i/>
          <w:iCs/>
        </w:rPr>
        <w:t>aktu par objekta pieņemšanu ekspluatācijā kopijas visiem augstāk minētajiem objektiem</w:t>
      </w:r>
    </w:p>
    <w:p w14:paraId="05D8C1AB" w14:textId="77777777" w:rsidR="001A3981" w:rsidRPr="00534F64" w:rsidRDefault="001A3981" w:rsidP="005777A1"/>
    <w:p w14:paraId="678A6C2D" w14:textId="77777777" w:rsidR="001A3981" w:rsidRPr="00534F64" w:rsidRDefault="001A3981" w:rsidP="005777A1"/>
    <w:p w14:paraId="4464D6E2" w14:textId="77777777" w:rsidR="001A3981" w:rsidRPr="00534F64" w:rsidRDefault="001A3981"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3981" w:rsidRPr="00534F64" w14:paraId="0C3627EA" w14:textId="77777777">
        <w:tc>
          <w:tcPr>
            <w:tcW w:w="3827" w:type="dxa"/>
          </w:tcPr>
          <w:p w14:paraId="6B948274" w14:textId="77777777" w:rsidR="001A3981" w:rsidRPr="00534F64" w:rsidRDefault="001A3981" w:rsidP="001528CD">
            <w:pPr>
              <w:snapToGrid w:val="0"/>
              <w:jc w:val="right"/>
            </w:pPr>
            <w:r w:rsidRPr="00534F64">
              <w:t>Pilnvarotās personas paraksts:</w:t>
            </w:r>
          </w:p>
        </w:tc>
        <w:tc>
          <w:tcPr>
            <w:tcW w:w="3260" w:type="dxa"/>
          </w:tcPr>
          <w:p w14:paraId="3B5D7AA0" w14:textId="77777777" w:rsidR="001A3981" w:rsidRPr="00534F64" w:rsidRDefault="001A3981" w:rsidP="001528CD">
            <w:pPr>
              <w:snapToGrid w:val="0"/>
            </w:pPr>
          </w:p>
        </w:tc>
      </w:tr>
      <w:tr w:rsidR="001A3981" w:rsidRPr="00534F64" w14:paraId="153A16B3" w14:textId="77777777">
        <w:tc>
          <w:tcPr>
            <w:tcW w:w="3827" w:type="dxa"/>
          </w:tcPr>
          <w:p w14:paraId="14A6030B" w14:textId="77777777" w:rsidR="001A3981" w:rsidRPr="00534F64" w:rsidRDefault="001A3981" w:rsidP="001528CD">
            <w:pPr>
              <w:snapToGrid w:val="0"/>
              <w:jc w:val="right"/>
            </w:pPr>
            <w:r w:rsidRPr="00534F64">
              <w:t>Vārds, uzvārds:</w:t>
            </w:r>
          </w:p>
        </w:tc>
        <w:tc>
          <w:tcPr>
            <w:tcW w:w="3260" w:type="dxa"/>
          </w:tcPr>
          <w:p w14:paraId="3FCF77F7" w14:textId="77777777" w:rsidR="001A3981" w:rsidRPr="00534F64" w:rsidRDefault="001A3981" w:rsidP="001528CD">
            <w:pPr>
              <w:snapToGrid w:val="0"/>
            </w:pPr>
          </w:p>
        </w:tc>
      </w:tr>
      <w:tr w:rsidR="001A3981" w:rsidRPr="00534F64" w14:paraId="6963F161" w14:textId="77777777">
        <w:tc>
          <w:tcPr>
            <w:tcW w:w="3827" w:type="dxa"/>
          </w:tcPr>
          <w:p w14:paraId="70858DF1" w14:textId="77777777" w:rsidR="001A3981" w:rsidRPr="00534F64" w:rsidRDefault="001A3981" w:rsidP="001528CD">
            <w:pPr>
              <w:snapToGrid w:val="0"/>
              <w:jc w:val="right"/>
            </w:pPr>
            <w:r w:rsidRPr="00534F64">
              <w:t>Amats:</w:t>
            </w:r>
          </w:p>
        </w:tc>
        <w:tc>
          <w:tcPr>
            <w:tcW w:w="3260" w:type="dxa"/>
          </w:tcPr>
          <w:p w14:paraId="4EA34A3D" w14:textId="77777777" w:rsidR="001A3981" w:rsidRPr="00534F64" w:rsidRDefault="001A3981" w:rsidP="001528CD">
            <w:pPr>
              <w:snapToGrid w:val="0"/>
            </w:pPr>
          </w:p>
        </w:tc>
      </w:tr>
    </w:tbl>
    <w:p w14:paraId="3A3013AB" w14:textId="77777777" w:rsidR="001A3981" w:rsidRPr="00534F64" w:rsidRDefault="001A3981" w:rsidP="005777A1">
      <w:r w:rsidRPr="00534F64">
        <w:tab/>
      </w:r>
      <w:r w:rsidRPr="00534F64">
        <w:tab/>
      </w:r>
      <w:r w:rsidRPr="00534F64">
        <w:tab/>
      </w:r>
      <w:r w:rsidRPr="00534F64">
        <w:tab/>
      </w:r>
      <w:r w:rsidRPr="00534F64">
        <w:tab/>
        <w:t>z.v.</w:t>
      </w:r>
    </w:p>
    <w:p w14:paraId="616F6382" w14:textId="77777777" w:rsidR="001A3981" w:rsidRPr="00534F64" w:rsidRDefault="001A3981" w:rsidP="005777A1">
      <w:pPr>
        <w:jc w:val="center"/>
        <w:rPr>
          <w:b/>
          <w:bCs/>
          <w:sz w:val="28"/>
          <w:szCs w:val="28"/>
        </w:rPr>
      </w:pPr>
    </w:p>
    <w:p w14:paraId="09494AA5" w14:textId="77777777" w:rsidR="001A3981" w:rsidRPr="00534F64" w:rsidRDefault="001A3981" w:rsidP="005777A1">
      <w:pPr>
        <w:jc w:val="center"/>
        <w:rPr>
          <w:b/>
          <w:bCs/>
          <w:sz w:val="28"/>
          <w:szCs w:val="28"/>
        </w:rPr>
      </w:pPr>
    </w:p>
    <w:p w14:paraId="5BC15C4E" w14:textId="77777777" w:rsidR="001A3981" w:rsidRPr="00534F64" w:rsidRDefault="001A3981" w:rsidP="005777A1">
      <w:pPr>
        <w:jc w:val="center"/>
        <w:rPr>
          <w:b/>
          <w:bCs/>
          <w:sz w:val="28"/>
          <w:szCs w:val="28"/>
        </w:rPr>
      </w:pPr>
    </w:p>
    <w:p w14:paraId="23FEF74D" w14:textId="77777777" w:rsidR="001A3981" w:rsidRPr="00534F64" w:rsidRDefault="001A3981" w:rsidP="005777A1">
      <w:pPr>
        <w:jc w:val="center"/>
        <w:rPr>
          <w:b/>
          <w:bCs/>
          <w:sz w:val="28"/>
          <w:szCs w:val="28"/>
        </w:rPr>
      </w:pPr>
      <w:r w:rsidRPr="00534F64">
        <w:rPr>
          <w:b/>
          <w:bCs/>
          <w:sz w:val="28"/>
          <w:szCs w:val="28"/>
        </w:rPr>
        <w:br w:type="page"/>
      </w:r>
      <w:r w:rsidRPr="00534F64">
        <w:rPr>
          <w:b/>
          <w:bCs/>
          <w:sz w:val="28"/>
          <w:szCs w:val="28"/>
        </w:rPr>
        <w:lastRenderedPageBreak/>
        <w:t>3.FORMA</w:t>
      </w:r>
    </w:p>
    <w:p w14:paraId="07620C15" w14:textId="77777777" w:rsidR="001A3981" w:rsidRPr="00534F64" w:rsidRDefault="001A3981" w:rsidP="005777A1">
      <w:pPr>
        <w:jc w:val="center"/>
        <w:rPr>
          <w:i/>
          <w:iCs/>
        </w:rPr>
      </w:pPr>
    </w:p>
    <w:p w14:paraId="57764391" w14:textId="77777777" w:rsidR="001A3981" w:rsidRPr="00534F64" w:rsidRDefault="001A3981" w:rsidP="005777A1">
      <w:pPr>
        <w:jc w:val="center"/>
        <w:rPr>
          <w:b/>
          <w:bCs/>
          <w:sz w:val="28"/>
          <w:szCs w:val="28"/>
        </w:rPr>
      </w:pPr>
      <w:r w:rsidRPr="00534F6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3981" w:rsidRPr="00534F64" w14:paraId="4F5BA4B3" w14:textId="77777777">
        <w:tc>
          <w:tcPr>
            <w:tcW w:w="2382" w:type="dxa"/>
            <w:tcBorders>
              <w:top w:val="nil"/>
              <w:left w:val="nil"/>
              <w:right w:val="nil"/>
            </w:tcBorders>
          </w:tcPr>
          <w:p w14:paraId="6F0AE585" w14:textId="77777777" w:rsidR="001A3981" w:rsidRPr="00534F64" w:rsidRDefault="001A3981" w:rsidP="001528CD"/>
        </w:tc>
        <w:tc>
          <w:tcPr>
            <w:tcW w:w="3808" w:type="dxa"/>
            <w:tcBorders>
              <w:top w:val="nil"/>
              <w:left w:val="nil"/>
              <w:bottom w:val="nil"/>
              <w:right w:val="nil"/>
            </w:tcBorders>
          </w:tcPr>
          <w:p w14:paraId="101402F9" w14:textId="77777777" w:rsidR="001A3981" w:rsidRPr="00534F64" w:rsidRDefault="001A3981" w:rsidP="001528CD"/>
        </w:tc>
        <w:tc>
          <w:tcPr>
            <w:tcW w:w="3098" w:type="dxa"/>
            <w:tcBorders>
              <w:top w:val="nil"/>
              <w:left w:val="nil"/>
              <w:right w:val="nil"/>
            </w:tcBorders>
          </w:tcPr>
          <w:p w14:paraId="6AC2D469" w14:textId="77777777" w:rsidR="001A3981" w:rsidRPr="00534F64" w:rsidRDefault="001A3981" w:rsidP="001528CD"/>
        </w:tc>
      </w:tr>
      <w:tr w:rsidR="001A3981" w:rsidRPr="00534F64" w14:paraId="5669B733" w14:textId="77777777">
        <w:tc>
          <w:tcPr>
            <w:tcW w:w="2382" w:type="dxa"/>
            <w:tcBorders>
              <w:left w:val="nil"/>
              <w:bottom w:val="nil"/>
              <w:right w:val="nil"/>
            </w:tcBorders>
          </w:tcPr>
          <w:p w14:paraId="09CA37BB" w14:textId="77777777" w:rsidR="001A3981" w:rsidRPr="00534F64" w:rsidRDefault="001A3981" w:rsidP="001528CD">
            <w:pPr>
              <w:jc w:val="center"/>
              <w:rPr>
                <w:sz w:val="16"/>
                <w:szCs w:val="16"/>
              </w:rPr>
            </w:pPr>
            <w:r w:rsidRPr="00534F64">
              <w:rPr>
                <w:sz w:val="16"/>
                <w:szCs w:val="16"/>
              </w:rPr>
              <w:t>sastādīšanas vieta</w:t>
            </w:r>
          </w:p>
        </w:tc>
        <w:tc>
          <w:tcPr>
            <w:tcW w:w="3808" w:type="dxa"/>
            <w:tcBorders>
              <w:top w:val="nil"/>
              <w:left w:val="nil"/>
              <w:bottom w:val="nil"/>
              <w:right w:val="nil"/>
            </w:tcBorders>
          </w:tcPr>
          <w:p w14:paraId="2DC8A619" w14:textId="77777777" w:rsidR="001A3981" w:rsidRPr="00534F64" w:rsidRDefault="001A3981" w:rsidP="001528CD">
            <w:pPr>
              <w:rPr>
                <w:sz w:val="16"/>
                <w:szCs w:val="16"/>
              </w:rPr>
            </w:pPr>
          </w:p>
        </w:tc>
        <w:tc>
          <w:tcPr>
            <w:tcW w:w="3098" w:type="dxa"/>
            <w:tcBorders>
              <w:left w:val="nil"/>
              <w:bottom w:val="nil"/>
              <w:right w:val="nil"/>
            </w:tcBorders>
          </w:tcPr>
          <w:p w14:paraId="0598EA86" w14:textId="77777777" w:rsidR="001A3981" w:rsidRPr="00534F64" w:rsidRDefault="001A3981" w:rsidP="001528CD">
            <w:pPr>
              <w:jc w:val="center"/>
              <w:rPr>
                <w:sz w:val="16"/>
                <w:szCs w:val="16"/>
              </w:rPr>
            </w:pPr>
            <w:r w:rsidRPr="00534F64">
              <w:rPr>
                <w:sz w:val="16"/>
                <w:szCs w:val="16"/>
              </w:rPr>
              <w:t>datums</w:t>
            </w:r>
          </w:p>
        </w:tc>
      </w:tr>
    </w:tbl>
    <w:p w14:paraId="30A5F2EC" w14:textId="77777777" w:rsidR="001A3981" w:rsidRPr="00534F64" w:rsidRDefault="001A3981" w:rsidP="005777A1">
      <w:pPr>
        <w:jc w:val="center"/>
        <w:rPr>
          <w:b/>
          <w:bCs/>
          <w:sz w:val="28"/>
          <w:szCs w:val="28"/>
        </w:rPr>
      </w:pPr>
    </w:p>
    <w:p w14:paraId="696527F1"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IESAISTĪTO SPECIĀLISTU SARAKSTS</w:t>
      </w:r>
    </w:p>
    <w:p w14:paraId="68BA2B14" w14:textId="77777777" w:rsidR="001A3981" w:rsidRPr="00534F64" w:rsidRDefault="001A3981" w:rsidP="005777A1">
      <w:pPr>
        <w:pStyle w:val="BodyText"/>
        <w:tabs>
          <w:tab w:val="left" w:pos="900"/>
          <w:tab w:val="left" w:pos="1080"/>
          <w:tab w:val="left" w:pos="3119"/>
        </w:tabs>
        <w:spacing w:before="0"/>
        <w:jc w:val="center"/>
      </w:pPr>
    </w:p>
    <w:p w14:paraId="491398FF" w14:textId="77777777" w:rsidR="001A3981" w:rsidRPr="00534F64" w:rsidRDefault="001A3981" w:rsidP="005777A1">
      <w:pPr>
        <w:pStyle w:val="BodyText"/>
        <w:tabs>
          <w:tab w:val="left" w:pos="900"/>
          <w:tab w:val="left" w:pos="1080"/>
          <w:tab w:val="left" w:pos="3119"/>
        </w:tabs>
        <w:spacing w:before="0"/>
        <w:jc w:val="center"/>
      </w:pPr>
      <w:r w:rsidRPr="00534F64">
        <w:t>Iepirkumam</w:t>
      </w:r>
    </w:p>
    <w:p w14:paraId="0FE15CB6" w14:textId="77777777" w:rsidR="001A3981" w:rsidRPr="00534F64" w:rsidRDefault="001A3981"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53AE5F13"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63823524" w14:textId="77777777" w:rsidR="001A3981" w:rsidRPr="00534F64" w:rsidRDefault="001A3981" w:rsidP="005777A1">
      <w:pPr>
        <w:pStyle w:val="BodyText"/>
        <w:tabs>
          <w:tab w:val="left" w:pos="900"/>
          <w:tab w:val="left" w:pos="1080"/>
          <w:tab w:val="left" w:pos="3119"/>
        </w:tabs>
        <w:spacing w:before="0"/>
        <w:jc w:val="center"/>
        <w:rPr>
          <w:kern w:val="1"/>
          <w:sz w:val="22"/>
          <w:szCs w:val="22"/>
        </w:rPr>
      </w:pPr>
    </w:p>
    <w:tbl>
      <w:tblPr>
        <w:tblW w:w="9578" w:type="dxa"/>
        <w:tblInd w:w="-106" w:type="dxa"/>
        <w:tblLayout w:type="fixed"/>
        <w:tblLook w:val="0000" w:firstRow="0" w:lastRow="0" w:firstColumn="0" w:lastColumn="0" w:noHBand="0" w:noVBand="0"/>
      </w:tblPr>
      <w:tblGrid>
        <w:gridCol w:w="1166"/>
        <w:gridCol w:w="1173"/>
        <w:gridCol w:w="1311"/>
        <w:gridCol w:w="1938"/>
        <w:gridCol w:w="1254"/>
        <w:gridCol w:w="1254"/>
        <w:gridCol w:w="1482"/>
      </w:tblGrid>
      <w:tr w:rsidR="001A3981" w:rsidRPr="00534F64" w14:paraId="2AFA8651" w14:textId="77777777">
        <w:tc>
          <w:tcPr>
            <w:tcW w:w="1166" w:type="dxa"/>
            <w:tcBorders>
              <w:top w:val="single" w:sz="4" w:space="0" w:color="000000"/>
              <w:left w:val="single" w:sz="4" w:space="0" w:color="000000"/>
              <w:bottom w:val="single" w:sz="4" w:space="0" w:color="000000"/>
            </w:tcBorders>
            <w:shd w:val="clear" w:color="auto" w:fill="CCCCCC"/>
            <w:vAlign w:val="center"/>
          </w:tcPr>
          <w:p w14:paraId="153D8CBC" w14:textId="77777777" w:rsidR="001A3981" w:rsidRPr="00534F64" w:rsidRDefault="001A3981" w:rsidP="001528CD">
            <w:pPr>
              <w:snapToGrid w:val="0"/>
              <w:jc w:val="center"/>
              <w:rPr>
                <w:kern w:val="1"/>
                <w:sz w:val="20"/>
                <w:szCs w:val="20"/>
              </w:rPr>
            </w:pPr>
            <w:r w:rsidRPr="00534F64">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14:paraId="754CB5ED" w14:textId="77777777" w:rsidR="001A3981" w:rsidRPr="00534F64" w:rsidRDefault="001A3981" w:rsidP="001528CD">
            <w:pPr>
              <w:snapToGrid w:val="0"/>
              <w:jc w:val="center"/>
              <w:rPr>
                <w:kern w:val="1"/>
                <w:sz w:val="20"/>
                <w:szCs w:val="20"/>
              </w:rPr>
            </w:pPr>
            <w:r w:rsidRPr="00534F64">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14:paraId="1AEC36B1" w14:textId="77777777" w:rsidR="001A3981" w:rsidRPr="00534F64" w:rsidRDefault="001A3981" w:rsidP="001528CD">
            <w:pPr>
              <w:snapToGrid w:val="0"/>
              <w:jc w:val="center"/>
              <w:rPr>
                <w:kern w:val="1"/>
                <w:sz w:val="20"/>
                <w:szCs w:val="20"/>
              </w:rPr>
            </w:pPr>
            <w:r w:rsidRPr="00534F64">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14:paraId="72FAE5DC" w14:textId="77777777" w:rsidR="001A3981" w:rsidRPr="00534F64" w:rsidRDefault="001A3981" w:rsidP="001528CD">
            <w:pPr>
              <w:snapToGrid w:val="0"/>
              <w:jc w:val="center"/>
              <w:rPr>
                <w:kern w:val="1"/>
                <w:sz w:val="20"/>
                <w:szCs w:val="20"/>
              </w:rPr>
            </w:pPr>
            <w:r w:rsidRPr="00534F64">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14:paraId="1E5126A7" w14:textId="77777777" w:rsidR="001A3981" w:rsidRPr="00534F64" w:rsidRDefault="001A3981" w:rsidP="001528CD">
            <w:pPr>
              <w:snapToGrid w:val="0"/>
              <w:jc w:val="center"/>
              <w:rPr>
                <w:kern w:val="1"/>
                <w:sz w:val="20"/>
                <w:szCs w:val="20"/>
              </w:rPr>
            </w:pPr>
            <w:r w:rsidRPr="00534F64">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14:paraId="2A44A6B7" w14:textId="77777777" w:rsidR="001A3981" w:rsidRPr="00534F64" w:rsidRDefault="001A3981" w:rsidP="001528CD">
            <w:pPr>
              <w:snapToGrid w:val="0"/>
              <w:jc w:val="center"/>
              <w:rPr>
                <w:kern w:val="1"/>
                <w:sz w:val="20"/>
                <w:szCs w:val="20"/>
              </w:rPr>
            </w:pPr>
            <w:r w:rsidRPr="00534F64">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6BC905A" w14:textId="77777777" w:rsidR="001A3981" w:rsidRPr="00534F64" w:rsidRDefault="001A3981" w:rsidP="001528CD">
            <w:pPr>
              <w:snapToGrid w:val="0"/>
              <w:jc w:val="center"/>
              <w:rPr>
                <w:kern w:val="1"/>
                <w:sz w:val="20"/>
                <w:szCs w:val="20"/>
              </w:rPr>
            </w:pPr>
            <w:r w:rsidRPr="00534F64">
              <w:rPr>
                <w:kern w:val="1"/>
                <w:sz w:val="20"/>
                <w:szCs w:val="20"/>
              </w:rPr>
              <w:t>Līgumattiecību pamats ***</w:t>
            </w:r>
          </w:p>
        </w:tc>
      </w:tr>
      <w:tr w:rsidR="001A3981" w:rsidRPr="00534F64" w14:paraId="02C81BAC" w14:textId="77777777">
        <w:tc>
          <w:tcPr>
            <w:tcW w:w="1166" w:type="dxa"/>
            <w:tcBorders>
              <w:left w:val="single" w:sz="4" w:space="0" w:color="000000"/>
              <w:bottom w:val="single" w:sz="4" w:space="0" w:color="000000"/>
            </w:tcBorders>
          </w:tcPr>
          <w:p w14:paraId="67FF9F0D" w14:textId="77777777" w:rsidR="001A3981" w:rsidRPr="00534F64" w:rsidRDefault="001A3981" w:rsidP="001528CD">
            <w:pPr>
              <w:snapToGrid w:val="0"/>
              <w:rPr>
                <w:b/>
                <w:bCs/>
                <w:kern w:val="1"/>
              </w:rPr>
            </w:pPr>
          </w:p>
        </w:tc>
        <w:tc>
          <w:tcPr>
            <w:tcW w:w="1173" w:type="dxa"/>
            <w:tcBorders>
              <w:left w:val="single" w:sz="4" w:space="0" w:color="000000"/>
              <w:bottom w:val="single" w:sz="4" w:space="0" w:color="000000"/>
            </w:tcBorders>
          </w:tcPr>
          <w:p w14:paraId="54859674" w14:textId="77777777" w:rsidR="001A3981" w:rsidRPr="00534F64" w:rsidRDefault="001A3981" w:rsidP="001528CD">
            <w:pPr>
              <w:snapToGrid w:val="0"/>
              <w:rPr>
                <w:kern w:val="1"/>
              </w:rPr>
            </w:pPr>
          </w:p>
        </w:tc>
        <w:tc>
          <w:tcPr>
            <w:tcW w:w="1311" w:type="dxa"/>
            <w:tcBorders>
              <w:left w:val="single" w:sz="4" w:space="0" w:color="000000"/>
              <w:bottom w:val="single" w:sz="4" w:space="0" w:color="000000"/>
            </w:tcBorders>
          </w:tcPr>
          <w:p w14:paraId="23E9CD17" w14:textId="77777777" w:rsidR="001A3981" w:rsidRPr="00534F64" w:rsidRDefault="001A3981" w:rsidP="001528CD">
            <w:pPr>
              <w:snapToGrid w:val="0"/>
              <w:rPr>
                <w:kern w:val="1"/>
              </w:rPr>
            </w:pPr>
          </w:p>
        </w:tc>
        <w:tc>
          <w:tcPr>
            <w:tcW w:w="1938" w:type="dxa"/>
            <w:tcBorders>
              <w:left w:val="single" w:sz="4" w:space="0" w:color="000000"/>
              <w:bottom w:val="single" w:sz="4" w:space="0" w:color="000000"/>
            </w:tcBorders>
          </w:tcPr>
          <w:p w14:paraId="5B6DA2E0"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180E5C12"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79EED934" w14:textId="77777777" w:rsidR="001A3981" w:rsidRPr="00534F64" w:rsidRDefault="001A3981" w:rsidP="001528CD">
            <w:pPr>
              <w:snapToGrid w:val="0"/>
              <w:rPr>
                <w:kern w:val="1"/>
              </w:rPr>
            </w:pPr>
          </w:p>
        </w:tc>
        <w:tc>
          <w:tcPr>
            <w:tcW w:w="1482" w:type="dxa"/>
            <w:tcBorders>
              <w:left w:val="single" w:sz="4" w:space="0" w:color="000000"/>
              <w:bottom w:val="single" w:sz="4" w:space="0" w:color="000000"/>
              <w:right w:val="single" w:sz="4" w:space="0" w:color="000000"/>
            </w:tcBorders>
          </w:tcPr>
          <w:p w14:paraId="5B0FA8B5" w14:textId="77777777" w:rsidR="001A3981" w:rsidRPr="00534F64" w:rsidRDefault="001A3981" w:rsidP="001528CD">
            <w:pPr>
              <w:snapToGrid w:val="0"/>
              <w:rPr>
                <w:kern w:val="1"/>
              </w:rPr>
            </w:pPr>
          </w:p>
        </w:tc>
      </w:tr>
      <w:tr w:rsidR="001A3981" w:rsidRPr="00534F64" w14:paraId="55EEA2F0" w14:textId="77777777">
        <w:tc>
          <w:tcPr>
            <w:tcW w:w="1166" w:type="dxa"/>
            <w:tcBorders>
              <w:left w:val="single" w:sz="4" w:space="0" w:color="000000"/>
              <w:bottom w:val="single" w:sz="4" w:space="0" w:color="000000"/>
            </w:tcBorders>
          </w:tcPr>
          <w:p w14:paraId="51DA48E2" w14:textId="77777777" w:rsidR="001A3981" w:rsidRPr="00534F64" w:rsidRDefault="001A3981" w:rsidP="001528CD">
            <w:pPr>
              <w:snapToGrid w:val="0"/>
              <w:rPr>
                <w:kern w:val="1"/>
              </w:rPr>
            </w:pPr>
          </w:p>
        </w:tc>
        <w:tc>
          <w:tcPr>
            <w:tcW w:w="1173" w:type="dxa"/>
            <w:tcBorders>
              <w:left w:val="single" w:sz="4" w:space="0" w:color="000000"/>
              <w:bottom w:val="single" w:sz="4" w:space="0" w:color="000000"/>
            </w:tcBorders>
          </w:tcPr>
          <w:p w14:paraId="3E2AF72C" w14:textId="77777777" w:rsidR="001A3981" w:rsidRPr="00534F64" w:rsidRDefault="001A3981" w:rsidP="001528CD">
            <w:pPr>
              <w:snapToGrid w:val="0"/>
              <w:rPr>
                <w:kern w:val="1"/>
              </w:rPr>
            </w:pPr>
          </w:p>
        </w:tc>
        <w:tc>
          <w:tcPr>
            <w:tcW w:w="1311" w:type="dxa"/>
            <w:tcBorders>
              <w:left w:val="single" w:sz="4" w:space="0" w:color="000000"/>
              <w:bottom w:val="single" w:sz="4" w:space="0" w:color="000000"/>
            </w:tcBorders>
          </w:tcPr>
          <w:p w14:paraId="11592123" w14:textId="77777777" w:rsidR="001A3981" w:rsidRPr="00534F64" w:rsidRDefault="001A3981" w:rsidP="001528CD">
            <w:pPr>
              <w:snapToGrid w:val="0"/>
              <w:rPr>
                <w:kern w:val="1"/>
              </w:rPr>
            </w:pPr>
          </w:p>
        </w:tc>
        <w:tc>
          <w:tcPr>
            <w:tcW w:w="1938" w:type="dxa"/>
            <w:tcBorders>
              <w:left w:val="single" w:sz="4" w:space="0" w:color="000000"/>
              <w:bottom w:val="single" w:sz="4" w:space="0" w:color="000000"/>
            </w:tcBorders>
          </w:tcPr>
          <w:p w14:paraId="23590080"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2874FE9A"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2B581417" w14:textId="77777777" w:rsidR="001A3981" w:rsidRPr="00534F64" w:rsidRDefault="001A3981" w:rsidP="001528CD">
            <w:pPr>
              <w:snapToGrid w:val="0"/>
              <w:rPr>
                <w:kern w:val="1"/>
              </w:rPr>
            </w:pPr>
          </w:p>
        </w:tc>
        <w:tc>
          <w:tcPr>
            <w:tcW w:w="1482" w:type="dxa"/>
            <w:tcBorders>
              <w:left w:val="single" w:sz="4" w:space="0" w:color="000000"/>
              <w:bottom w:val="single" w:sz="4" w:space="0" w:color="000000"/>
              <w:right w:val="single" w:sz="4" w:space="0" w:color="000000"/>
            </w:tcBorders>
          </w:tcPr>
          <w:p w14:paraId="6D078E65" w14:textId="77777777" w:rsidR="001A3981" w:rsidRPr="00534F64" w:rsidRDefault="001A3981" w:rsidP="001528CD">
            <w:pPr>
              <w:snapToGrid w:val="0"/>
              <w:rPr>
                <w:kern w:val="1"/>
              </w:rPr>
            </w:pPr>
          </w:p>
        </w:tc>
      </w:tr>
      <w:tr w:rsidR="001A3981" w:rsidRPr="00534F64" w14:paraId="1B979B87" w14:textId="77777777">
        <w:tc>
          <w:tcPr>
            <w:tcW w:w="1166" w:type="dxa"/>
            <w:tcBorders>
              <w:left w:val="single" w:sz="4" w:space="0" w:color="000000"/>
              <w:bottom w:val="single" w:sz="4" w:space="0" w:color="000000"/>
            </w:tcBorders>
          </w:tcPr>
          <w:p w14:paraId="3EEDC0E8" w14:textId="77777777" w:rsidR="001A3981" w:rsidRPr="00534F64" w:rsidRDefault="001A3981" w:rsidP="001528CD">
            <w:pPr>
              <w:snapToGrid w:val="0"/>
              <w:rPr>
                <w:kern w:val="1"/>
              </w:rPr>
            </w:pPr>
          </w:p>
        </w:tc>
        <w:tc>
          <w:tcPr>
            <w:tcW w:w="1173" w:type="dxa"/>
            <w:tcBorders>
              <w:left w:val="single" w:sz="4" w:space="0" w:color="000000"/>
              <w:bottom w:val="single" w:sz="4" w:space="0" w:color="000000"/>
            </w:tcBorders>
          </w:tcPr>
          <w:p w14:paraId="420E5774" w14:textId="77777777" w:rsidR="001A3981" w:rsidRPr="00534F64" w:rsidRDefault="001A3981" w:rsidP="001528CD">
            <w:pPr>
              <w:snapToGrid w:val="0"/>
              <w:rPr>
                <w:kern w:val="1"/>
              </w:rPr>
            </w:pPr>
          </w:p>
        </w:tc>
        <w:tc>
          <w:tcPr>
            <w:tcW w:w="1311" w:type="dxa"/>
            <w:tcBorders>
              <w:left w:val="single" w:sz="4" w:space="0" w:color="000000"/>
              <w:bottom w:val="single" w:sz="4" w:space="0" w:color="000000"/>
            </w:tcBorders>
          </w:tcPr>
          <w:p w14:paraId="3B3DC872" w14:textId="77777777" w:rsidR="001A3981" w:rsidRPr="00534F64" w:rsidRDefault="001A3981" w:rsidP="001528CD">
            <w:pPr>
              <w:snapToGrid w:val="0"/>
              <w:rPr>
                <w:kern w:val="1"/>
              </w:rPr>
            </w:pPr>
          </w:p>
        </w:tc>
        <w:tc>
          <w:tcPr>
            <w:tcW w:w="1938" w:type="dxa"/>
            <w:tcBorders>
              <w:left w:val="single" w:sz="4" w:space="0" w:color="000000"/>
              <w:bottom w:val="single" w:sz="4" w:space="0" w:color="000000"/>
            </w:tcBorders>
          </w:tcPr>
          <w:p w14:paraId="4C3F85F2"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3C026829"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4362BF2A" w14:textId="77777777" w:rsidR="001A3981" w:rsidRPr="00534F64" w:rsidRDefault="001A3981" w:rsidP="001528CD">
            <w:pPr>
              <w:snapToGrid w:val="0"/>
              <w:rPr>
                <w:kern w:val="1"/>
              </w:rPr>
            </w:pPr>
          </w:p>
        </w:tc>
        <w:tc>
          <w:tcPr>
            <w:tcW w:w="1482" w:type="dxa"/>
            <w:tcBorders>
              <w:left w:val="single" w:sz="4" w:space="0" w:color="000000"/>
              <w:bottom w:val="single" w:sz="4" w:space="0" w:color="000000"/>
              <w:right w:val="single" w:sz="4" w:space="0" w:color="000000"/>
            </w:tcBorders>
          </w:tcPr>
          <w:p w14:paraId="3E4C9908" w14:textId="77777777" w:rsidR="001A3981" w:rsidRPr="00534F64" w:rsidRDefault="001A3981" w:rsidP="001528CD">
            <w:pPr>
              <w:snapToGrid w:val="0"/>
              <w:rPr>
                <w:kern w:val="1"/>
              </w:rPr>
            </w:pPr>
          </w:p>
        </w:tc>
      </w:tr>
      <w:tr w:rsidR="001A3981" w:rsidRPr="00534F64" w14:paraId="329B9CA0" w14:textId="77777777">
        <w:tc>
          <w:tcPr>
            <w:tcW w:w="1166" w:type="dxa"/>
            <w:tcBorders>
              <w:left w:val="single" w:sz="4" w:space="0" w:color="000000"/>
              <w:bottom w:val="single" w:sz="4" w:space="0" w:color="000000"/>
            </w:tcBorders>
          </w:tcPr>
          <w:p w14:paraId="223658CB" w14:textId="77777777" w:rsidR="001A3981" w:rsidRPr="00534F64" w:rsidRDefault="001A3981" w:rsidP="001528CD">
            <w:pPr>
              <w:snapToGrid w:val="0"/>
              <w:rPr>
                <w:kern w:val="1"/>
              </w:rPr>
            </w:pPr>
          </w:p>
        </w:tc>
        <w:tc>
          <w:tcPr>
            <w:tcW w:w="1173" w:type="dxa"/>
            <w:tcBorders>
              <w:left w:val="single" w:sz="4" w:space="0" w:color="000000"/>
              <w:bottom w:val="single" w:sz="4" w:space="0" w:color="000000"/>
            </w:tcBorders>
          </w:tcPr>
          <w:p w14:paraId="19F939EB" w14:textId="77777777" w:rsidR="001A3981" w:rsidRPr="00534F64" w:rsidRDefault="001A3981" w:rsidP="001528CD">
            <w:pPr>
              <w:snapToGrid w:val="0"/>
              <w:rPr>
                <w:kern w:val="1"/>
              </w:rPr>
            </w:pPr>
          </w:p>
        </w:tc>
        <w:tc>
          <w:tcPr>
            <w:tcW w:w="1311" w:type="dxa"/>
            <w:tcBorders>
              <w:left w:val="single" w:sz="4" w:space="0" w:color="000000"/>
              <w:bottom w:val="single" w:sz="4" w:space="0" w:color="000000"/>
            </w:tcBorders>
          </w:tcPr>
          <w:p w14:paraId="092F9B81" w14:textId="77777777" w:rsidR="001A3981" w:rsidRPr="00534F64" w:rsidRDefault="001A3981" w:rsidP="001528CD">
            <w:pPr>
              <w:snapToGrid w:val="0"/>
              <w:rPr>
                <w:kern w:val="1"/>
              </w:rPr>
            </w:pPr>
          </w:p>
        </w:tc>
        <w:tc>
          <w:tcPr>
            <w:tcW w:w="1938" w:type="dxa"/>
            <w:tcBorders>
              <w:left w:val="single" w:sz="4" w:space="0" w:color="000000"/>
              <w:bottom w:val="single" w:sz="4" w:space="0" w:color="000000"/>
            </w:tcBorders>
          </w:tcPr>
          <w:p w14:paraId="026D6102"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392F4598"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658DB714" w14:textId="77777777" w:rsidR="001A3981" w:rsidRPr="00534F64" w:rsidRDefault="001A3981" w:rsidP="001528CD">
            <w:pPr>
              <w:snapToGrid w:val="0"/>
              <w:rPr>
                <w:kern w:val="1"/>
              </w:rPr>
            </w:pPr>
          </w:p>
        </w:tc>
        <w:tc>
          <w:tcPr>
            <w:tcW w:w="1482" w:type="dxa"/>
            <w:tcBorders>
              <w:left w:val="single" w:sz="4" w:space="0" w:color="000000"/>
              <w:bottom w:val="single" w:sz="4" w:space="0" w:color="000000"/>
              <w:right w:val="single" w:sz="4" w:space="0" w:color="000000"/>
            </w:tcBorders>
          </w:tcPr>
          <w:p w14:paraId="08B56977" w14:textId="77777777" w:rsidR="001A3981" w:rsidRPr="00534F64" w:rsidRDefault="001A3981" w:rsidP="001528CD">
            <w:pPr>
              <w:snapToGrid w:val="0"/>
              <w:rPr>
                <w:kern w:val="1"/>
              </w:rPr>
            </w:pPr>
          </w:p>
        </w:tc>
      </w:tr>
      <w:tr w:rsidR="001A3981" w:rsidRPr="00534F64" w14:paraId="38B4115A" w14:textId="77777777">
        <w:tc>
          <w:tcPr>
            <w:tcW w:w="1166" w:type="dxa"/>
            <w:tcBorders>
              <w:left w:val="single" w:sz="4" w:space="0" w:color="000000"/>
              <w:bottom w:val="single" w:sz="4" w:space="0" w:color="000000"/>
            </w:tcBorders>
          </w:tcPr>
          <w:p w14:paraId="16D467EA" w14:textId="77777777" w:rsidR="001A3981" w:rsidRPr="00534F64" w:rsidRDefault="001A3981" w:rsidP="001528CD">
            <w:pPr>
              <w:snapToGrid w:val="0"/>
              <w:rPr>
                <w:kern w:val="1"/>
              </w:rPr>
            </w:pPr>
          </w:p>
        </w:tc>
        <w:tc>
          <w:tcPr>
            <w:tcW w:w="1173" w:type="dxa"/>
            <w:tcBorders>
              <w:left w:val="single" w:sz="4" w:space="0" w:color="000000"/>
              <w:bottom w:val="single" w:sz="4" w:space="0" w:color="000000"/>
            </w:tcBorders>
          </w:tcPr>
          <w:p w14:paraId="6DA341EA" w14:textId="77777777" w:rsidR="001A3981" w:rsidRPr="00534F64" w:rsidRDefault="001A3981" w:rsidP="001528CD">
            <w:pPr>
              <w:snapToGrid w:val="0"/>
              <w:rPr>
                <w:kern w:val="1"/>
              </w:rPr>
            </w:pPr>
          </w:p>
        </w:tc>
        <w:tc>
          <w:tcPr>
            <w:tcW w:w="1311" w:type="dxa"/>
            <w:tcBorders>
              <w:left w:val="single" w:sz="4" w:space="0" w:color="000000"/>
              <w:bottom w:val="single" w:sz="4" w:space="0" w:color="000000"/>
            </w:tcBorders>
          </w:tcPr>
          <w:p w14:paraId="2B2499E8" w14:textId="77777777" w:rsidR="001A3981" w:rsidRPr="00534F64" w:rsidRDefault="001A3981" w:rsidP="001528CD">
            <w:pPr>
              <w:snapToGrid w:val="0"/>
              <w:rPr>
                <w:kern w:val="1"/>
              </w:rPr>
            </w:pPr>
          </w:p>
        </w:tc>
        <w:tc>
          <w:tcPr>
            <w:tcW w:w="1938" w:type="dxa"/>
            <w:tcBorders>
              <w:left w:val="single" w:sz="4" w:space="0" w:color="000000"/>
              <w:bottom w:val="single" w:sz="4" w:space="0" w:color="000000"/>
            </w:tcBorders>
          </w:tcPr>
          <w:p w14:paraId="36312256"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15FF1AE8"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76B7EBB4" w14:textId="77777777" w:rsidR="001A3981" w:rsidRPr="00534F64" w:rsidRDefault="001A3981" w:rsidP="001528CD">
            <w:pPr>
              <w:snapToGrid w:val="0"/>
              <w:rPr>
                <w:kern w:val="1"/>
              </w:rPr>
            </w:pPr>
          </w:p>
        </w:tc>
        <w:tc>
          <w:tcPr>
            <w:tcW w:w="1482" w:type="dxa"/>
            <w:tcBorders>
              <w:left w:val="single" w:sz="4" w:space="0" w:color="000000"/>
              <w:bottom w:val="single" w:sz="4" w:space="0" w:color="000000"/>
              <w:right w:val="single" w:sz="4" w:space="0" w:color="000000"/>
            </w:tcBorders>
          </w:tcPr>
          <w:p w14:paraId="08DA45CA" w14:textId="77777777" w:rsidR="001A3981" w:rsidRPr="00534F64" w:rsidRDefault="001A3981" w:rsidP="001528CD">
            <w:pPr>
              <w:snapToGrid w:val="0"/>
              <w:rPr>
                <w:kern w:val="1"/>
              </w:rPr>
            </w:pPr>
          </w:p>
        </w:tc>
      </w:tr>
      <w:tr w:rsidR="001A3981" w:rsidRPr="00534F64" w14:paraId="565E8D7F" w14:textId="77777777">
        <w:tc>
          <w:tcPr>
            <w:tcW w:w="1166" w:type="dxa"/>
            <w:tcBorders>
              <w:left w:val="single" w:sz="4" w:space="0" w:color="000000"/>
              <w:bottom w:val="single" w:sz="4" w:space="0" w:color="000000"/>
            </w:tcBorders>
          </w:tcPr>
          <w:p w14:paraId="6F0A81A9" w14:textId="77777777" w:rsidR="001A3981" w:rsidRPr="00534F64" w:rsidRDefault="001A3981" w:rsidP="001528CD">
            <w:pPr>
              <w:snapToGrid w:val="0"/>
              <w:rPr>
                <w:kern w:val="1"/>
              </w:rPr>
            </w:pPr>
          </w:p>
        </w:tc>
        <w:tc>
          <w:tcPr>
            <w:tcW w:w="1173" w:type="dxa"/>
            <w:tcBorders>
              <w:left w:val="single" w:sz="4" w:space="0" w:color="000000"/>
              <w:bottom w:val="single" w:sz="4" w:space="0" w:color="000000"/>
            </w:tcBorders>
          </w:tcPr>
          <w:p w14:paraId="011D13AE" w14:textId="77777777" w:rsidR="001A3981" w:rsidRPr="00534F64" w:rsidRDefault="001A3981" w:rsidP="001528CD">
            <w:pPr>
              <w:snapToGrid w:val="0"/>
              <w:rPr>
                <w:kern w:val="1"/>
              </w:rPr>
            </w:pPr>
          </w:p>
        </w:tc>
        <w:tc>
          <w:tcPr>
            <w:tcW w:w="1311" w:type="dxa"/>
            <w:tcBorders>
              <w:left w:val="single" w:sz="4" w:space="0" w:color="000000"/>
              <w:bottom w:val="single" w:sz="4" w:space="0" w:color="000000"/>
            </w:tcBorders>
          </w:tcPr>
          <w:p w14:paraId="5388A13F" w14:textId="77777777" w:rsidR="001A3981" w:rsidRPr="00534F64" w:rsidRDefault="001A3981" w:rsidP="001528CD">
            <w:pPr>
              <w:snapToGrid w:val="0"/>
              <w:rPr>
                <w:kern w:val="1"/>
              </w:rPr>
            </w:pPr>
          </w:p>
        </w:tc>
        <w:tc>
          <w:tcPr>
            <w:tcW w:w="1938" w:type="dxa"/>
            <w:tcBorders>
              <w:left w:val="single" w:sz="4" w:space="0" w:color="000000"/>
              <w:bottom w:val="single" w:sz="4" w:space="0" w:color="000000"/>
            </w:tcBorders>
          </w:tcPr>
          <w:p w14:paraId="3B9EE014"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59073DAD"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05D5EA98" w14:textId="77777777" w:rsidR="001A3981" w:rsidRPr="00534F64" w:rsidRDefault="001A3981" w:rsidP="001528CD">
            <w:pPr>
              <w:snapToGrid w:val="0"/>
              <w:rPr>
                <w:kern w:val="1"/>
              </w:rPr>
            </w:pPr>
          </w:p>
        </w:tc>
        <w:tc>
          <w:tcPr>
            <w:tcW w:w="1482" w:type="dxa"/>
            <w:tcBorders>
              <w:left w:val="single" w:sz="4" w:space="0" w:color="000000"/>
              <w:bottom w:val="single" w:sz="4" w:space="0" w:color="000000"/>
              <w:right w:val="single" w:sz="4" w:space="0" w:color="000000"/>
            </w:tcBorders>
          </w:tcPr>
          <w:p w14:paraId="7A958D66" w14:textId="77777777" w:rsidR="001A3981" w:rsidRPr="00534F64" w:rsidRDefault="001A3981" w:rsidP="001528CD">
            <w:pPr>
              <w:snapToGrid w:val="0"/>
              <w:rPr>
                <w:kern w:val="1"/>
              </w:rPr>
            </w:pPr>
          </w:p>
        </w:tc>
      </w:tr>
      <w:tr w:rsidR="001A3981" w:rsidRPr="00534F64" w14:paraId="4A59C0A6" w14:textId="77777777">
        <w:tc>
          <w:tcPr>
            <w:tcW w:w="1166" w:type="dxa"/>
            <w:tcBorders>
              <w:left w:val="single" w:sz="4" w:space="0" w:color="000000"/>
              <w:bottom w:val="single" w:sz="4" w:space="0" w:color="000000"/>
            </w:tcBorders>
          </w:tcPr>
          <w:p w14:paraId="04671C54" w14:textId="77777777" w:rsidR="001A3981" w:rsidRPr="00534F64" w:rsidRDefault="001A3981" w:rsidP="001528CD">
            <w:pPr>
              <w:snapToGrid w:val="0"/>
              <w:rPr>
                <w:kern w:val="1"/>
              </w:rPr>
            </w:pPr>
          </w:p>
        </w:tc>
        <w:tc>
          <w:tcPr>
            <w:tcW w:w="1173" w:type="dxa"/>
            <w:tcBorders>
              <w:left w:val="single" w:sz="4" w:space="0" w:color="000000"/>
              <w:bottom w:val="single" w:sz="4" w:space="0" w:color="000000"/>
            </w:tcBorders>
          </w:tcPr>
          <w:p w14:paraId="02B6782B" w14:textId="77777777" w:rsidR="001A3981" w:rsidRPr="00534F64" w:rsidRDefault="001A3981" w:rsidP="001528CD">
            <w:pPr>
              <w:snapToGrid w:val="0"/>
              <w:rPr>
                <w:kern w:val="1"/>
              </w:rPr>
            </w:pPr>
          </w:p>
        </w:tc>
        <w:tc>
          <w:tcPr>
            <w:tcW w:w="1311" w:type="dxa"/>
            <w:tcBorders>
              <w:left w:val="single" w:sz="4" w:space="0" w:color="000000"/>
              <w:bottom w:val="single" w:sz="4" w:space="0" w:color="000000"/>
            </w:tcBorders>
          </w:tcPr>
          <w:p w14:paraId="2D2CBF32" w14:textId="77777777" w:rsidR="001A3981" w:rsidRPr="00534F64" w:rsidRDefault="001A3981" w:rsidP="001528CD">
            <w:pPr>
              <w:snapToGrid w:val="0"/>
              <w:rPr>
                <w:kern w:val="1"/>
              </w:rPr>
            </w:pPr>
          </w:p>
        </w:tc>
        <w:tc>
          <w:tcPr>
            <w:tcW w:w="1938" w:type="dxa"/>
            <w:tcBorders>
              <w:left w:val="single" w:sz="4" w:space="0" w:color="000000"/>
              <w:bottom w:val="single" w:sz="4" w:space="0" w:color="000000"/>
            </w:tcBorders>
          </w:tcPr>
          <w:p w14:paraId="28AFB623"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77EB2671" w14:textId="77777777" w:rsidR="001A3981" w:rsidRPr="00534F64" w:rsidRDefault="001A3981" w:rsidP="001528CD">
            <w:pPr>
              <w:snapToGrid w:val="0"/>
              <w:rPr>
                <w:kern w:val="1"/>
              </w:rPr>
            </w:pPr>
          </w:p>
        </w:tc>
        <w:tc>
          <w:tcPr>
            <w:tcW w:w="1254" w:type="dxa"/>
            <w:tcBorders>
              <w:left w:val="single" w:sz="4" w:space="0" w:color="000000"/>
              <w:bottom w:val="single" w:sz="4" w:space="0" w:color="000000"/>
            </w:tcBorders>
          </w:tcPr>
          <w:p w14:paraId="132EB311" w14:textId="77777777" w:rsidR="001A3981" w:rsidRPr="00534F64" w:rsidRDefault="001A3981" w:rsidP="001528CD">
            <w:pPr>
              <w:snapToGrid w:val="0"/>
              <w:rPr>
                <w:kern w:val="1"/>
              </w:rPr>
            </w:pPr>
          </w:p>
        </w:tc>
        <w:tc>
          <w:tcPr>
            <w:tcW w:w="1482" w:type="dxa"/>
            <w:tcBorders>
              <w:left w:val="single" w:sz="4" w:space="0" w:color="000000"/>
              <w:bottom w:val="single" w:sz="4" w:space="0" w:color="000000"/>
              <w:right w:val="single" w:sz="4" w:space="0" w:color="000000"/>
            </w:tcBorders>
          </w:tcPr>
          <w:p w14:paraId="019849F4" w14:textId="77777777" w:rsidR="001A3981" w:rsidRPr="00534F64" w:rsidRDefault="001A3981" w:rsidP="001528CD">
            <w:pPr>
              <w:snapToGrid w:val="0"/>
              <w:rPr>
                <w:kern w:val="1"/>
              </w:rPr>
            </w:pPr>
          </w:p>
        </w:tc>
      </w:tr>
    </w:tbl>
    <w:p w14:paraId="7040842F" w14:textId="77777777" w:rsidR="001A3981" w:rsidRPr="00534F64" w:rsidRDefault="001A3981" w:rsidP="005777A1"/>
    <w:p w14:paraId="761BE93F" w14:textId="77777777" w:rsidR="001A3981" w:rsidRPr="00534F64" w:rsidRDefault="001A3981" w:rsidP="005777A1">
      <w:pPr>
        <w:rPr>
          <w:kern w:val="1"/>
          <w:sz w:val="22"/>
          <w:szCs w:val="22"/>
        </w:rPr>
      </w:pPr>
      <w:r w:rsidRPr="00534F64">
        <w:rPr>
          <w:kern w:val="1"/>
          <w:sz w:val="22"/>
          <w:szCs w:val="22"/>
        </w:rPr>
        <w:t>* Pozīciju uzskaitījumu pretendents norāda, nodrošinot visas normatīvo aktos noteiktās prasības (Būvniecības likuma 10.pants) un vismaz nolikuma 14.4.2.apakšpunktā minēto speciālistu piesaisti.</w:t>
      </w:r>
    </w:p>
    <w:p w14:paraId="27CFFE90" w14:textId="77777777" w:rsidR="001A3981" w:rsidRPr="00534F64" w:rsidRDefault="001A3981" w:rsidP="005777A1">
      <w:pPr>
        <w:rPr>
          <w:kern w:val="1"/>
          <w:sz w:val="22"/>
          <w:szCs w:val="22"/>
        </w:rPr>
      </w:pPr>
    </w:p>
    <w:p w14:paraId="7165AAB5" w14:textId="77777777" w:rsidR="001A3981" w:rsidRPr="00534F64" w:rsidRDefault="001A3981" w:rsidP="005777A1">
      <w:pPr>
        <w:rPr>
          <w:kern w:val="1"/>
          <w:sz w:val="22"/>
          <w:szCs w:val="22"/>
        </w:rPr>
      </w:pPr>
      <w:r w:rsidRPr="00534F64">
        <w:rPr>
          <w:kern w:val="1"/>
          <w:sz w:val="22"/>
          <w:szCs w:val="22"/>
        </w:rPr>
        <w:t xml:space="preserve">** norāda, vai piesaistītais speciālists ir: </w:t>
      </w:r>
    </w:p>
    <w:p w14:paraId="6452DE22" w14:textId="77777777" w:rsidR="001A3981" w:rsidRPr="00534F64" w:rsidRDefault="001A3981" w:rsidP="005777A1">
      <w:pPr>
        <w:rPr>
          <w:kern w:val="1"/>
          <w:sz w:val="22"/>
          <w:szCs w:val="22"/>
        </w:rPr>
      </w:pPr>
      <w:r w:rsidRPr="00534F64">
        <w:rPr>
          <w:kern w:val="1"/>
          <w:sz w:val="22"/>
          <w:szCs w:val="22"/>
        </w:rPr>
        <w:t>A pretendenta (personu apvienības) Būvkomersantu reģistrā reģistrētais resurss</w:t>
      </w:r>
    </w:p>
    <w:p w14:paraId="5A20AC45" w14:textId="77777777" w:rsidR="001A3981" w:rsidRPr="00534F64" w:rsidRDefault="001A3981" w:rsidP="005777A1">
      <w:pPr>
        <w:rPr>
          <w:kern w:val="1"/>
          <w:sz w:val="22"/>
          <w:szCs w:val="22"/>
        </w:rPr>
      </w:pPr>
      <w:r w:rsidRPr="00534F64">
        <w:rPr>
          <w:kern w:val="1"/>
          <w:sz w:val="22"/>
          <w:szCs w:val="22"/>
        </w:rPr>
        <w:t>B apakšuzņēmēja – komersanta Būvkomersantu reģistrā reģistrētais resurss</w:t>
      </w:r>
    </w:p>
    <w:p w14:paraId="327DBED0" w14:textId="77777777" w:rsidR="001A3981" w:rsidRPr="00534F64" w:rsidRDefault="001A3981" w:rsidP="005777A1">
      <w:pPr>
        <w:rPr>
          <w:kern w:val="1"/>
          <w:sz w:val="22"/>
          <w:szCs w:val="22"/>
        </w:rPr>
      </w:pPr>
      <w:r w:rsidRPr="00534F64">
        <w:rPr>
          <w:kern w:val="1"/>
          <w:sz w:val="22"/>
          <w:szCs w:val="22"/>
        </w:rPr>
        <w:t>C apakšuzņēmējs – persona, kurai ir pastāvīgās prakses tiesības un kas tiks piesaistīta uz atsevišķa līguma pamata konkrētā līguma izpildē</w:t>
      </w:r>
    </w:p>
    <w:p w14:paraId="1D0E130C" w14:textId="77777777" w:rsidR="001A3981" w:rsidRPr="00534F64" w:rsidRDefault="001A3981" w:rsidP="005777A1">
      <w:pPr>
        <w:rPr>
          <w:kern w:val="1"/>
          <w:sz w:val="22"/>
          <w:szCs w:val="22"/>
        </w:rPr>
      </w:pPr>
    </w:p>
    <w:p w14:paraId="3FFD72E6" w14:textId="77777777" w:rsidR="001A3981" w:rsidRPr="00534F64" w:rsidRDefault="001A3981" w:rsidP="005777A1">
      <w:pPr>
        <w:rPr>
          <w:kern w:val="1"/>
          <w:sz w:val="22"/>
          <w:szCs w:val="22"/>
        </w:rPr>
      </w:pPr>
      <w:r w:rsidRPr="00534F64">
        <w:rPr>
          <w:kern w:val="1"/>
          <w:sz w:val="22"/>
          <w:szCs w:val="22"/>
        </w:rPr>
        <w:t>*** norāda, uz kāda līguma pamata speciālists ir piesaistīts personai, kuru pārstāv</w:t>
      </w:r>
    </w:p>
    <w:p w14:paraId="792DBC97" w14:textId="77777777" w:rsidR="001A3981" w:rsidRPr="00534F64" w:rsidRDefault="001A3981" w:rsidP="005777A1">
      <w:pPr>
        <w:rPr>
          <w:kern w:val="1"/>
          <w:sz w:val="22"/>
          <w:szCs w:val="22"/>
        </w:rPr>
      </w:pPr>
      <w:r w:rsidRPr="00534F64">
        <w:rPr>
          <w:kern w:val="1"/>
          <w:sz w:val="22"/>
          <w:szCs w:val="22"/>
        </w:rPr>
        <w:t>D darba līgums</w:t>
      </w:r>
    </w:p>
    <w:p w14:paraId="6AA8E14B" w14:textId="77777777" w:rsidR="001A3981" w:rsidRPr="00534F64" w:rsidRDefault="001A3981" w:rsidP="005777A1">
      <w:pPr>
        <w:rPr>
          <w:kern w:val="1"/>
          <w:sz w:val="22"/>
          <w:szCs w:val="22"/>
        </w:rPr>
      </w:pPr>
      <w:r w:rsidRPr="00534F64">
        <w:rPr>
          <w:kern w:val="1"/>
          <w:sz w:val="22"/>
          <w:szCs w:val="22"/>
        </w:rPr>
        <w:t>E uzņēmuma līgums</w:t>
      </w:r>
    </w:p>
    <w:p w14:paraId="6BD7DE93" w14:textId="77777777" w:rsidR="001A3981" w:rsidRPr="00534F64" w:rsidRDefault="001A3981" w:rsidP="005777A1">
      <w:pPr>
        <w:rPr>
          <w:kern w:val="1"/>
          <w:sz w:val="22"/>
          <w:szCs w:val="22"/>
        </w:rPr>
      </w:pPr>
      <w:r w:rsidRPr="00534F64">
        <w:rPr>
          <w:kern w:val="1"/>
          <w:sz w:val="22"/>
          <w:szCs w:val="22"/>
        </w:rPr>
        <w:t>F cits (norādīt, kāds)</w:t>
      </w:r>
    </w:p>
    <w:p w14:paraId="53828F8F" w14:textId="77777777" w:rsidR="001A3981" w:rsidRPr="00534F64" w:rsidRDefault="001A3981" w:rsidP="005777A1">
      <w:pPr>
        <w:rPr>
          <w:kern w:val="1"/>
          <w:sz w:val="22"/>
          <w:szCs w:val="22"/>
        </w:rPr>
      </w:pPr>
    </w:p>
    <w:p w14:paraId="52CA38FD" w14:textId="77777777" w:rsidR="001A3981" w:rsidRPr="00534F64" w:rsidRDefault="001A3981"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3981" w:rsidRPr="00534F64" w14:paraId="0F64ACAF" w14:textId="77777777">
        <w:tc>
          <w:tcPr>
            <w:tcW w:w="3827" w:type="dxa"/>
          </w:tcPr>
          <w:p w14:paraId="32F92C29" w14:textId="77777777" w:rsidR="001A3981" w:rsidRPr="00534F64" w:rsidRDefault="001A3981" w:rsidP="001528CD">
            <w:pPr>
              <w:snapToGrid w:val="0"/>
              <w:jc w:val="right"/>
            </w:pPr>
            <w:r w:rsidRPr="00534F64">
              <w:t>Pilnvarotās personas paraksts:</w:t>
            </w:r>
          </w:p>
        </w:tc>
        <w:tc>
          <w:tcPr>
            <w:tcW w:w="3260" w:type="dxa"/>
          </w:tcPr>
          <w:p w14:paraId="1C1FEA1A" w14:textId="77777777" w:rsidR="001A3981" w:rsidRPr="00534F64" w:rsidRDefault="001A3981" w:rsidP="001528CD">
            <w:pPr>
              <w:snapToGrid w:val="0"/>
            </w:pPr>
          </w:p>
        </w:tc>
      </w:tr>
      <w:tr w:rsidR="001A3981" w:rsidRPr="00534F64" w14:paraId="0A56E245" w14:textId="77777777">
        <w:tc>
          <w:tcPr>
            <w:tcW w:w="3827" w:type="dxa"/>
          </w:tcPr>
          <w:p w14:paraId="244162C2" w14:textId="77777777" w:rsidR="001A3981" w:rsidRPr="00534F64" w:rsidRDefault="001A3981" w:rsidP="001528CD">
            <w:pPr>
              <w:snapToGrid w:val="0"/>
              <w:jc w:val="right"/>
            </w:pPr>
            <w:r w:rsidRPr="00534F64">
              <w:t>Vārds, uzvārds:</w:t>
            </w:r>
          </w:p>
        </w:tc>
        <w:tc>
          <w:tcPr>
            <w:tcW w:w="3260" w:type="dxa"/>
          </w:tcPr>
          <w:p w14:paraId="7B767441" w14:textId="77777777" w:rsidR="001A3981" w:rsidRPr="00534F64" w:rsidRDefault="001A3981" w:rsidP="001528CD">
            <w:pPr>
              <w:snapToGrid w:val="0"/>
            </w:pPr>
          </w:p>
        </w:tc>
      </w:tr>
      <w:tr w:rsidR="001A3981" w:rsidRPr="00534F64" w14:paraId="579E37CA" w14:textId="77777777">
        <w:tc>
          <w:tcPr>
            <w:tcW w:w="3827" w:type="dxa"/>
          </w:tcPr>
          <w:p w14:paraId="42331FE6" w14:textId="77777777" w:rsidR="001A3981" w:rsidRPr="00534F64" w:rsidRDefault="001A3981" w:rsidP="001528CD">
            <w:pPr>
              <w:snapToGrid w:val="0"/>
              <w:jc w:val="right"/>
            </w:pPr>
            <w:r w:rsidRPr="00534F64">
              <w:t>Amats:</w:t>
            </w:r>
          </w:p>
        </w:tc>
        <w:tc>
          <w:tcPr>
            <w:tcW w:w="3260" w:type="dxa"/>
          </w:tcPr>
          <w:p w14:paraId="3E5B8230" w14:textId="77777777" w:rsidR="001A3981" w:rsidRPr="00534F64" w:rsidRDefault="001A3981" w:rsidP="001528CD">
            <w:pPr>
              <w:snapToGrid w:val="0"/>
            </w:pPr>
          </w:p>
        </w:tc>
      </w:tr>
    </w:tbl>
    <w:p w14:paraId="6BCF1DBE" w14:textId="77777777" w:rsidR="001A3981" w:rsidRPr="00534F64" w:rsidRDefault="001A3981" w:rsidP="005777A1">
      <w:r w:rsidRPr="00534F64">
        <w:tab/>
      </w:r>
      <w:r w:rsidRPr="00534F64">
        <w:tab/>
      </w:r>
      <w:r w:rsidRPr="00534F64">
        <w:tab/>
      </w:r>
      <w:r w:rsidRPr="00534F64">
        <w:tab/>
      </w:r>
      <w:r w:rsidRPr="00534F64">
        <w:tab/>
        <w:t>z.v.</w:t>
      </w:r>
    </w:p>
    <w:p w14:paraId="03B4E84E" w14:textId="77777777" w:rsidR="001A3981" w:rsidRPr="00534F64" w:rsidRDefault="001A3981" w:rsidP="005777A1"/>
    <w:p w14:paraId="4E40A990" w14:textId="77777777" w:rsidR="001A3981" w:rsidRPr="00534F64" w:rsidRDefault="001A3981" w:rsidP="005777A1">
      <w:pPr>
        <w:spacing w:after="100"/>
      </w:pPr>
    </w:p>
    <w:p w14:paraId="21B5E01E" w14:textId="77777777" w:rsidR="001A3981" w:rsidRPr="00534F64" w:rsidRDefault="001A3981" w:rsidP="005777A1">
      <w:pPr>
        <w:spacing w:after="100"/>
      </w:pPr>
    </w:p>
    <w:p w14:paraId="59639A77" w14:textId="77777777" w:rsidR="001A3981" w:rsidRPr="00534F64" w:rsidRDefault="001A3981" w:rsidP="005777A1">
      <w:pPr>
        <w:spacing w:after="100"/>
      </w:pPr>
    </w:p>
    <w:p w14:paraId="5D29B094" w14:textId="77777777" w:rsidR="001A3981" w:rsidRPr="00534F64" w:rsidRDefault="001A3981" w:rsidP="005777A1">
      <w:pPr>
        <w:spacing w:after="100"/>
      </w:pPr>
    </w:p>
    <w:p w14:paraId="23680671" w14:textId="77777777" w:rsidR="001A3981" w:rsidRPr="00534F64" w:rsidRDefault="001A3981" w:rsidP="005777A1">
      <w:pPr>
        <w:spacing w:after="100"/>
      </w:pPr>
    </w:p>
    <w:p w14:paraId="68CBED5F" w14:textId="77777777" w:rsidR="001A3981" w:rsidRPr="00534F64" w:rsidRDefault="001A3981" w:rsidP="005777A1">
      <w:pPr>
        <w:spacing w:after="100"/>
      </w:pPr>
    </w:p>
    <w:p w14:paraId="725E4AEC" w14:textId="77777777" w:rsidR="001A3981" w:rsidRPr="00534F64" w:rsidRDefault="001A3981" w:rsidP="005777A1">
      <w:pPr>
        <w:spacing w:after="100"/>
      </w:pPr>
    </w:p>
    <w:p w14:paraId="266D31C7" w14:textId="77777777" w:rsidR="001A3981" w:rsidRPr="00534F64" w:rsidRDefault="001A3981" w:rsidP="005777A1">
      <w:pPr>
        <w:jc w:val="center"/>
        <w:rPr>
          <w:b/>
          <w:bCs/>
          <w:sz w:val="28"/>
          <w:szCs w:val="28"/>
        </w:rPr>
      </w:pPr>
      <w:r w:rsidRPr="00534F64">
        <w:rPr>
          <w:b/>
          <w:bCs/>
          <w:sz w:val="28"/>
          <w:szCs w:val="28"/>
        </w:rPr>
        <w:t>4.FORMA</w:t>
      </w:r>
    </w:p>
    <w:p w14:paraId="461B6474" w14:textId="77777777" w:rsidR="001A3981" w:rsidRPr="00534F64" w:rsidRDefault="001A3981" w:rsidP="005777A1">
      <w:pPr>
        <w:jc w:val="center"/>
        <w:rPr>
          <w:i/>
          <w:iCs/>
        </w:rPr>
      </w:pPr>
    </w:p>
    <w:p w14:paraId="23E982B8" w14:textId="77777777" w:rsidR="001A3981" w:rsidRPr="00534F64" w:rsidRDefault="001A3981" w:rsidP="005777A1">
      <w:pPr>
        <w:jc w:val="center"/>
        <w:rPr>
          <w:b/>
          <w:bCs/>
          <w:sz w:val="28"/>
          <w:szCs w:val="28"/>
        </w:rPr>
      </w:pPr>
      <w:r w:rsidRPr="00534F6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3981" w:rsidRPr="00534F64" w14:paraId="5A9BEF4D" w14:textId="77777777">
        <w:tc>
          <w:tcPr>
            <w:tcW w:w="2382" w:type="dxa"/>
          </w:tcPr>
          <w:p w14:paraId="504898BF" w14:textId="77777777" w:rsidR="001A3981" w:rsidRPr="00534F64" w:rsidRDefault="001A3981" w:rsidP="001528CD"/>
        </w:tc>
        <w:tc>
          <w:tcPr>
            <w:tcW w:w="3808" w:type="dxa"/>
          </w:tcPr>
          <w:p w14:paraId="0C18B14E" w14:textId="77777777" w:rsidR="001A3981" w:rsidRPr="00534F64" w:rsidRDefault="001A3981" w:rsidP="001528CD"/>
        </w:tc>
        <w:tc>
          <w:tcPr>
            <w:tcW w:w="3098" w:type="dxa"/>
          </w:tcPr>
          <w:p w14:paraId="2A56AF9D" w14:textId="77777777" w:rsidR="001A3981" w:rsidRPr="00534F64" w:rsidRDefault="001A3981" w:rsidP="001528CD"/>
        </w:tc>
      </w:tr>
      <w:tr w:rsidR="001A3981" w:rsidRPr="00534F64" w14:paraId="30723711" w14:textId="77777777">
        <w:tc>
          <w:tcPr>
            <w:tcW w:w="2382" w:type="dxa"/>
          </w:tcPr>
          <w:p w14:paraId="2B3851F0" w14:textId="77777777" w:rsidR="001A3981" w:rsidRPr="00534F64" w:rsidRDefault="001A3981" w:rsidP="001528CD">
            <w:pPr>
              <w:jc w:val="center"/>
              <w:rPr>
                <w:sz w:val="16"/>
                <w:szCs w:val="16"/>
              </w:rPr>
            </w:pPr>
            <w:r w:rsidRPr="00534F64">
              <w:rPr>
                <w:sz w:val="16"/>
                <w:szCs w:val="16"/>
              </w:rPr>
              <w:t>sastādīšanas vieta</w:t>
            </w:r>
          </w:p>
        </w:tc>
        <w:tc>
          <w:tcPr>
            <w:tcW w:w="3808" w:type="dxa"/>
          </w:tcPr>
          <w:p w14:paraId="2AAC2C6C" w14:textId="77777777" w:rsidR="001A3981" w:rsidRPr="00534F64" w:rsidRDefault="001A3981" w:rsidP="001528CD">
            <w:pPr>
              <w:rPr>
                <w:sz w:val="16"/>
                <w:szCs w:val="16"/>
              </w:rPr>
            </w:pPr>
          </w:p>
        </w:tc>
        <w:tc>
          <w:tcPr>
            <w:tcW w:w="3098" w:type="dxa"/>
          </w:tcPr>
          <w:p w14:paraId="2A30E29C" w14:textId="77777777" w:rsidR="001A3981" w:rsidRPr="00534F64" w:rsidRDefault="001A3981" w:rsidP="001528CD">
            <w:pPr>
              <w:jc w:val="center"/>
              <w:rPr>
                <w:sz w:val="16"/>
                <w:szCs w:val="16"/>
              </w:rPr>
            </w:pPr>
            <w:r w:rsidRPr="00534F64">
              <w:rPr>
                <w:sz w:val="16"/>
                <w:szCs w:val="16"/>
              </w:rPr>
              <w:t>datums</w:t>
            </w:r>
          </w:p>
        </w:tc>
      </w:tr>
    </w:tbl>
    <w:p w14:paraId="28B74A17" w14:textId="77777777" w:rsidR="001A3981" w:rsidRPr="00534F64" w:rsidRDefault="001A3981" w:rsidP="005777A1">
      <w:pPr>
        <w:jc w:val="center"/>
        <w:rPr>
          <w:b/>
          <w:bCs/>
          <w:sz w:val="28"/>
          <w:szCs w:val="28"/>
        </w:rPr>
      </w:pPr>
    </w:p>
    <w:p w14:paraId="1AA20FB4"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CV UN APLIECINĀJUMS</w:t>
      </w:r>
    </w:p>
    <w:p w14:paraId="56411A78" w14:textId="77777777" w:rsidR="001A3981" w:rsidRPr="00534F64" w:rsidRDefault="001A3981" w:rsidP="005777A1">
      <w:pPr>
        <w:pStyle w:val="BodyText"/>
        <w:tabs>
          <w:tab w:val="left" w:pos="900"/>
          <w:tab w:val="left" w:pos="1080"/>
          <w:tab w:val="left" w:pos="3119"/>
        </w:tabs>
        <w:spacing w:before="0"/>
        <w:jc w:val="center"/>
      </w:pPr>
    </w:p>
    <w:p w14:paraId="1AA162A2" w14:textId="77777777" w:rsidR="001A3981" w:rsidRPr="00534F64" w:rsidRDefault="001A3981" w:rsidP="005777A1">
      <w:pPr>
        <w:pStyle w:val="BodyText"/>
        <w:tabs>
          <w:tab w:val="left" w:pos="900"/>
          <w:tab w:val="left" w:pos="1080"/>
          <w:tab w:val="left" w:pos="3119"/>
        </w:tabs>
        <w:spacing w:before="0"/>
        <w:jc w:val="center"/>
      </w:pPr>
      <w:r w:rsidRPr="00534F64">
        <w:t>Iepirkumam</w:t>
      </w:r>
    </w:p>
    <w:p w14:paraId="3C51B00D" w14:textId="77777777" w:rsidR="001A3981" w:rsidRPr="00534F64" w:rsidRDefault="001A3981"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24DBBC57"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1CD51260" w14:textId="77777777" w:rsidR="001A3981" w:rsidRPr="00534F64" w:rsidRDefault="001A3981" w:rsidP="005777A1">
      <w:pPr>
        <w:spacing w:after="100"/>
      </w:pPr>
    </w:p>
    <w:p w14:paraId="352EAC44" w14:textId="77777777" w:rsidR="001A3981" w:rsidRPr="00534F64" w:rsidRDefault="001A3981" w:rsidP="00A6396F">
      <w:pPr>
        <w:pStyle w:val="BodyText"/>
        <w:numPr>
          <w:ilvl w:val="0"/>
          <w:numId w:val="30"/>
        </w:numPr>
        <w:suppressAutoHyphens/>
        <w:spacing w:before="0"/>
        <w:ind w:left="714" w:hanging="357"/>
        <w:jc w:val="both"/>
        <w:rPr>
          <w:b/>
          <w:bCs/>
        </w:rPr>
      </w:pPr>
      <w:r w:rsidRPr="00534F64">
        <w:rPr>
          <w:b/>
          <w:bCs/>
        </w:rPr>
        <w:t>Vārds:</w:t>
      </w:r>
    </w:p>
    <w:p w14:paraId="5A9379CE" w14:textId="77777777" w:rsidR="001A3981" w:rsidRPr="00534F64" w:rsidRDefault="001A3981" w:rsidP="00A6396F">
      <w:pPr>
        <w:pStyle w:val="BodyText"/>
        <w:numPr>
          <w:ilvl w:val="0"/>
          <w:numId w:val="30"/>
        </w:numPr>
        <w:suppressAutoHyphens/>
        <w:spacing w:before="0"/>
        <w:ind w:left="714" w:hanging="357"/>
        <w:jc w:val="both"/>
        <w:rPr>
          <w:b/>
          <w:bCs/>
        </w:rPr>
      </w:pPr>
      <w:r w:rsidRPr="00534F64">
        <w:rPr>
          <w:b/>
          <w:bCs/>
        </w:rPr>
        <w:t>Uzvārds:</w:t>
      </w:r>
    </w:p>
    <w:p w14:paraId="66B4AA27" w14:textId="77777777" w:rsidR="001A3981" w:rsidRPr="00534F64" w:rsidRDefault="001A3981" w:rsidP="00A6396F">
      <w:pPr>
        <w:pStyle w:val="BodyText"/>
        <w:numPr>
          <w:ilvl w:val="0"/>
          <w:numId w:val="30"/>
        </w:numPr>
        <w:suppressAutoHyphens/>
        <w:spacing w:before="0"/>
        <w:ind w:left="714" w:hanging="357"/>
        <w:jc w:val="both"/>
        <w:rPr>
          <w:b/>
          <w:bCs/>
        </w:rPr>
      </w:pPr>
      <w:r w:rsidRPr="00534F64">
        <w:rPr>
          <w:b/>
          <w:bCs/>
        </w:rPr>
        <w:t>Tālrunis:</w:t>
      </w:r>
    </w:p>
    <w:p w14:paraId="3BF07D99" w14:textId="77777777" w:rsidR="001A3981" w:rsidRPr="00534F64" w:rsidRDefault="001A3981" w:rsidP="00A6396F">
      <w:pPr>
        <w:pStyle w:val="BodyText"/>
        <w:numPr>
          <w:ilvl w:val="0"/>
          <w:numId w:val="30"/>
        </w:numPr>
        <w:suppressAutoHyphens/>
        <w:spacing w:before="0"/>
        <w:ind w:left="714" w:hanging="357"/>
        <w:jc w:val="both"/>
        <w:rPr>
          <w:b/>
          <w:bCs/>
        </w:rPr>
      </w:pPr>
      <w:r w:rsidRPr="00534F64">
        <w:rPr>
          <w:b/>
          <w:bCs/>
        </w:rPr>
        <w:t>E – pasta adrese:</w:t>
      </w:r>
    </w:p>
    <w:p w14:paraId="140F31D9" w14:textId="77777777" w:rsidR="001A3981" w:rsidRPr="00534F64" w:rsidRDefault="001A3981" w:rsidP="00A6396F">
      <w:pPr>
        <w:pStyle w:val="BodyText"/>
        <w:numPr>
          <w:ilvl w:val="0"/>
          <w:numId w:val="30"/>
        </w:numPr>
        <w:suppressAutoHyphens/>
        <w:spacing w:before="0"/>
        <w:ind w:left="714" w:hanging="357"/>
        <w:jc w:val="both"/>
        <w:rPr>
          <w:b/>
          <w:bCs/>
        </w:rPr>
      </w:pPr>
      <w:r w:rsidRPr="00534F64">
        <w:rPr>
          <w:b/>
          <w:bCs/>
        </w:rPr>
        <w:t xml:space="preserve">Specialitāte </w:t>
      </w:r>
      <w:r w:rsidRPr="00534F64">
        <w:t>(</w:t>
      </w:r>
      <w:r w:rsidRPr="00534F64">
        <w:rPr>
          <w:kern w:val="1"/>
          <w:sz w:val="22"/>
          <w:szCs w:val="22"/>
        </w:rPr>
        <w:t>nolikuma 14.4.2.apakšpunkts):</w:t>
      </w:r>
    </w:p>
    <w:p w14:paraId="25F80E73" w14:textId="77777777" w:rsidR="001A3981" w:rsidRPr="00534F64" w:rsidRDefault="001A3981" w:rsidP="00A6396F">
      <w:pPr>
        <w:pStyle w:val="BodyText"/>
        <w:numPr>
          <w:ilvl w:val="0"/>
          <w:numId w:val="30"/>
        </w:numPr>
        <w:suppressAutoHyphens/>
        <w:spacing w:before="0" w:after="120"/>
        <w:ind w:left="714" w:hanging="357"/>
        <w:jc w:val="both"/>
        <w:rPr>
          <w:b/>
          <w:bCs/>
        </w:rPr>
      </w:pPr>
      <w:r w:rsidRPr="00534F64">
        <w:rPr>
          <w:b/>
          <w:bCs/>
        </w:rPr>
        <w:t>Izglītība:</w:t>
      </w:r>
    </w:p>
    <w:tbl>
      <w:tblPr>
        <w:tblW w:w="0" w:type="auto"/>
        <w:tblInd w:w="-106" w:type="dxa"/>
        <w:tblLayout w:type="fixed"/>
        <w:tblLook w:val="0000" w:firstRow="0" w:lastRow="0" w:firstColumn="0" w:lastColumn="0" w:noHBand="0" w:noVBand="0"/>
      </w:tblPr>
      <w:tblGrid>
        <w:gridCol w:w="2793"/>
        <w:gridCol w:w="1594"/>
        <w:gridCol w:w="4790"/>
      </w:tblGrid>
      <w:tr w:rsidR="001A3981" w:rsidRPr="00534F64" w14:paraId="4BFA1036" w14:textId="77777777">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14:paraId="384F2998" w14:textId="77777777" w:rsidR="001A3981" w:rsidRPr="00534F64" w:rsidRDefault="001A3981" w:rsidP="001528CD">
            <w:pPr>
              <w:pStyle w:val="BodyText"/>
              <w:snapToGrid w:val="0"/>
              <w:spacing w:before="0"/>
              <w:jc w:val="center"/>
              <w:rPr>
                <w:sz w:val="20"/>
                <w:szCs w:val="20"/>
              </w:rPr>
            </w:pPr>
            <w:r w:rsidRPr="00534F64">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14:paraId="4FFB8190" w14:textId="77777777" w:rsidR="001A3981" w:rsidRPr="00534F64" w:rsidRDefault="001A3981" w:rsidP="001528CD">
            <w:pPr>
              <w:pStyle w:val="BodyText"/>
              <w:snapToGrid w:val="0"/>
              <w:spacing w:before="0"/>
              <w:jc w:val="center"/>
              <w:rPr>
                <w:sz w:val="20"/>
                <w:szCs w:val="20"/>
              </w:rPr>
            </w:pPr>
            <w:r w:rsidRPr="00534F64">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EA646E1" w14:textId="77777777" w:rsidR="001A3981" w:rsidRPr="00534F64" w:rsidRDefault="001A3981" w:rsidP="001528CD">
            <w:pPr>
              <w:pStyle w:val="BodyText"/>
              <w:snapToGrid w:val="0"/>
              <w:spacing w:before="0"/>
              <w:jc w:val="center"/>
              <w:rPr>
                <w:sz w:val="20"/>
                <w:szCs w:val="20"/>
              </w:rPr>
            </w:pPr>
            <w:r w:rsidRPr="00534F64">
              <w:rPr>
                <w:sz w:val="20"/>
                <w:szCs w:val="20"/>
              </w:rPr>
              <w:t>Iegūtais grāds vai kvalifikācija</w:t>
            </w:r>
          </w:p>
        </w:tc>
      </w:tr>
      <w:tr w:rsidR="001A3981" w:rsidRPr="00534F64" w14:paraId="1C8996A6" w14:textId="77777777">
        <w:trPr>
          <w:trHeight w:hRule="exact" w:val="284"/>
        </w:trPr>
        <w:tc>
          <w:tcPr>
            <w:tcW w:w="2793" w:type="dxa"/>
            <w:tcBorders>
              <w:top w:val="single" w:sz="4" w:space="0" w:color="000000"/>
              <w:left w:val="single" w:sz="4" w:space="0" w:color="000000"/>
              <w:bottom w:val="single" w:sz="4" w:space="0" w:color="000000"/>
            </w:tcBorders>
            <w:vAlign w:val="center"/>
          </w:tcPr>
          <w:p w14:paraId="534CC5CD" w14:textId="77777777" w:rsidR="001A3981" w:rsidRPr="00534F64" w:rsidRDefault="001A3981"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14:paraId="434D2FAD" w14:textId="77777777" w:rsidR="001A3981" w:rsidRPr="00534F64" w:rsidRDefault="001A3981"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14:paraId="032AD066" w14:textId="77777777" w:rsidR="001A3981" w:rsidRPr="00534F64" w:rsidRDefault="001A3981" w:rsidP="001528CD">
            <w:pPr>
              <w:pStyle w:val="BodyText"/>
              <w:snapToGrid w:val="0"/>
              <w:spacing w:before="0"/>
              <w:jc w:val="center"/>
              <w:rPr>
                <w:shd w:val="clear" w:color="auto" w:fill="C0C0C0"/>
              </w:rPr>
            </w:pPr>
          </w:p>
        </w:tc>
      </w:tr>
      <w:tr w:rsidR="001A3981" w:rsidRPr="00534F64" w14:paraId="166D5121" w14:textId="77777777">
        <w:trPr>
          <w:trHeight w:hRule="exact" w:val="284"/>
        </w:trPr>
        <w:tc>
          <w:tcPr>
            <w:tcW w:w="2793" w:type="dxa"/>
            <w:tcBorders>
              <w:top w:val="single" w:sz="4" w:space="0" w:color="000000"/>
              <w:left w:val="single" w:sz="4" w:space="0" w:color="000000"/>
              <w:bottom w:val="single" w:sz="4" w:space="0" w:color="000000"/>
            </w:tcBorders>
            <w:vAlign w:val="center"/>
          </w:tcPr>
          <w:p w14:paraId="65651D9F" w14:textId="77777777" w:rsidR="001A3981" w:rsidRPr="00534F64" w:rsidRDefault="001A3981"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14:paraId="732E39E5" w14:textId="77777777" w:rsidR="001A3981" w:rsidRPr="00534F64" w:rsidRDefault="001A3981"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14:paraId="4F6FFDED" w14:textId="77777777" w:rsidR="001A3981" w:rsidRPr="00534F64" w:rsidRDefault="001A3981" w:rsidP="001528CD">
            <w:pPr>
              <w:pStyle w:val="BodyText"/>
              <w:snapToGrid w:val="0"/>
              <w:spacing w:before="0"/>
              <w:jc w:val="center"/>
              <w:rPr>
                <w:shd w:val="clear" w:color="auto" w:fill="C0C0C0"/>
              </w:rPr>
            </w:pPr>
          </w:p>
        </w:tc>
      </w:tr>
      <w:tr w:rsidR="001A3981" w:rsidRPr="00534F64" w14:paraId="428B12B1" w14:textId="77777777">
        <w:trPr>
          <w:trHeight w:hRule="exact" w:val="284"/>
        </w:trPr>
        <w:tc>
          <w:tcPr>
            <w:tcW w:w="2793" w:type="dxa"/>
            <w:tcBorders>
              <w:top w:val="single" w:sz="4" w:space="0" w:color="000000"/>
              <w:left w:val="single" w:sz="4" w:space="0" w:color="000000"/>
              <w:bottom w:val="single" w:sz="4" w:space="0" w:color="000000"/>
            </w:tcBorders>
            <w:vAlign w:val="center"/>
          </w:tcPr>
          <w:p w14:paraId="7ACE2545" w14:textId="77777777" w:rsidR="001A3981" w:rsidRPr="00534F64" w:rsidRDefault="001A3981"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14:paraId="5178B071" w14:textId="77777777" w:rsidR="001A3981" w:rsidRPr="00534F64" w:rsidRDefault="001A3981"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14:paraId="1E15B9F1" w14:textId="77777777" w:rsidR="001A3981" w:rsidRPr="00534F64" w:rsidRDefault="001A3981" w:rsidP="001528CD">
            <w:pPr>
              <w:pStyle w:val="BodyText"/>
              <w:snapToGrid w:val="0"/>
              <w:spacing w:before="0"/>
              <w:jc w:val="center"/>
              <w:rPr>
                <w:shd w:val="clear" w:color="auto" w:fill="C0C0C0"/>
              </w:rPr>
            </w:pPr>
          </w:p>
        </w:tc>
      </w:tr>
    </w:tbl>
    <w:p w14:paraId="6C58D65B" w14:textId="77777777" w:rsidR="001A3981" w:rsidRPr="00534F64" w:rsidRDefault="001A3981" w:rsidP="00A6396F">
      <w:pPr>
        <w:pStyle w:val="BodyText"/>
        <w:numPr>
          <w:ilvl w:val="0"/>
          <w:numId w:val="30"/>
        </w:numPr>
        <w:suppressAutoHyphens/>
        <w:spacing w:before="0" w:after="120"/>
        <w:ind w:left="714" w:hanging="357"/>
        <w:jc w:val="both"/>
        <w:rPr>
          <w:b/>
          <w:bCs/>
        </w:rPr>
      </w:pPr>
      <w:r w:rsidRPr="00534F64">
        <w:rPr>
          <w:b/>
          <w:bCs/>
        </w:rPr>
        <w:t>Profesionālā pieredze:</w:t>
      </w:r>
    </w:p>
    <w:tbl>
      <w:tblPr>
        <w:tblW w:w="0" w:type="auto"/>
        <w:tblInd w:w="-106" w:type="dxa"/>
        <w:tblLayout w:type="fixed"/>
        <w:tblLook w:val="0000" w:firstRow="0" w:lastRow="0" w:firstColumn="0" w:lastColumn="0" w:noHBand="0" w:noVBand="0"/>
      </w:tblPr>
      <w:tblGrid>
        <w:gridCol w:w="1425"/>
        <w:gridCol w:w="3534"/>
        <w:gridCol w:w="4218"/>
      </w:tblGrid>
      <w:tr w:rsidR="001A3981" w:rsidRPr="00534F64" w14:paraId="184EAC75" w14:textId="77777777">
        <w:tc>
          <w:tcPr>
            <w:tcW w:w="1425" w:type="dxa"/>
            <w:tcBorders>
              <w:top w:val="single" w:sz="4" w:space="0" w:color="000000"/>
              <w:left w:val="single" w:sz="4" w:space="0" w:color="000000"/>
              <w:bottom w:val="single" w:sz="4" w:space="0" w:color="000000"/>
            </w:tcBorders>
            <w:shd w:val="clear" w:color="auto" w:fill="C0C0C0"/>
            <w:vAlign w:val="center"/>
          </w:tcPr>
          <w:p w14:paraId="27245AE5" w14:textId="77777777" w:rsidR="001A3981" w:rsidRPr="00534F64" w:rsidRDefault="001A3981" w:rsidP="001528CD">
            <w:pPr>
              <w:pStyle w:val="BodyText"/>
              <w:snapToGrid w:val="0"/>
              <w:spacing w:before="0"/>
              <w:jc w:val="center"/>
              <w:rPr>
                <w:sz w:val="20"/>
                <w:szCs w:val="20"/>
              </w:rPr>
            </w:pPr>
            <w:r w:rsidRPr="00534F64">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14:paraId="38BFC428" w14:textId="77777777" w:rsidR="001A3981" w:rsidRPr="00534F64" w:rsidRDefault="001A3981" w:rsidP="001528CD">
            <w:pPr>
              <w:pStyle w:val="BodyText"/>
              <w:snapToGrid w:val="0"/>
              <w:spacing w:before="0"/>
              <w:jc w:val="center"/>
              <w:rPr>
                <w:sz w:val="20"/>
                <w:szCs w:val="20"/>
              </w:rPr>
            </w:pPr>
            <w:r w:rsidRPr="00534F64">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FD4F884" w14:textId="77777777" w:rsidR="001A3981" w:rsidRPr="00534F64" w:rsidRDefault="001A3981" w:rsidP="001528CD">
            <w:pPr>
              <w:pStyle w:val="BodyText"/>
              <w:snapToGrid w:val="0"/>
              <w:spacing w:before="0"/>
              <w:jc w:val="center"/>
              <w:rPr>
                <w:sz w:val="20"/>
                <w:szCs w:val="20"/>
              </w:rPr>
            </w:pPr>
            <w:r w:rsidRPr="00534F64">
              <w:rPr>
                <w:sz w:val="20"/>
                <w:szCs w:val="20"/>
              </w:rPr>
              <w:t>Amats un galveno darba pienākumu apraksts vai veicamā darba apraksts (uzņēmuma līguma gadījumā)</w:t>
            </w:r>
          </w:p>
        </w:tc>
      </w:tr>
      <w:tr w:rsidR="001A3981" w:rsidRPr="00534F64" w14:paraId="3064EAE6" w14:textId="77777777">
        <w:trPr>
          <w:trHeight w:hRule="exact" w:val="284"/>
        </w:trPr>
        <w:tc>
          <w:tcPr>
            <w:tcW w:w="1425" w:type="dxa"/>
            <w:tcBorders>
              <w:top w:val="single" w:sz="4" w:space="0" w:color="000000"/>
              <w:left w:val="single" w:sz="4" w:space="0" w:color="000000"/>
              <w:bottom w:val="single" w:sz="4" w:space="0" w:color="000000"/>
            </w:tcBorders>
            <w:vAlign w:val="center"/>
          </w:tcPr>
          <w:p w14:paraId="1D3AC971" w14:textId="77777777" w:rsidR="001A3981" w:rsidRPr="00534F64" w:rsidRDefault="001A3981"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14:paraId="734EABB8" w14:textId="77777777" w:rsidR="001A3981" w:rsidRPr="00534F64" w:rsidRDefault="001A3981"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14:paraId="2C1EB079" w14:textId="77777777" w:rsidR="001A3981" w:rsidRPr="00534F64" w:rsidRDefault="001A3981" w:rsidP="001528CD">
            <w:pPr>
              <w:pStyle w:val="BodyText"/>
              <w:snapToGrid w:val="0"/>
              <w:spacing w:before="0"/>
              <w:jc w:val="center"/>
              <w:rPr>
                <w:shd w:val="clear" w:color="auto" w:fill="C0C0C0"/>
              </w:rPr>
            </w:pPr>
          </w:p>
        </w:tc>
      </w:tr>
      <w:tr w:rsidR="001A3981" w:rsidRPr="00534F64" w14:paraId="6D8DCBD0" w14:textId="77777777">
        <w:trPr>
          <w:trHeight w:hRule="exact" w:val="284"/>
        </w:trPr>
        <w:tc>
          <w:tcPr>
            <w:tcW w:w="1425" w:type="dxa"/>
            <w:tcBorders>
              <w:top w:val="single" w:sz="4" w:space="0" w:color="000000"/>
              <w:left w:val="single" w:sz="4" w:space="0" w:color="000000"/>
              <w:bottom w:val="single" w:sz="4" w:space="0" w:color="000000"/>
            </w:tcBorders>
            <w:vAlign w:val="center"/>
          </w:tcPr>
          <w:p w14:paraId="2A944456" w14:textId="77777777" w:rsidR="001A3981" w:rsidRPr="00534F64" w:rsidRDefault="001A3981"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14:paraId="150E555C" w14:textId="77777777" w:rsidR="001A3981" w:rsidRPr="00534F64" w:rsidRDefault="001A3981"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14:paraId="61ED7426" w14:textId="77777777" w:rsidR="001A3981" w:rsidRPr="00534F64" w:rsidRDefault="001A3981" w:rsidP="001528CD">
            <w:pPr>
              <w:pStyle w:val="BodyText"/>
              <w:snapToGrid w:val="0"/>
              <w:spacing w:before="0"/>
              <w:jc w:val="center"/>
              <w:rPr>
                <w:shd w:val="clear" w:color="auto" w:fill="C0C0C0"/>
              </w:rPr>
            </w:pPr>
          </w:p>
        </w:tc>
      </w:tr>
      <w:tr w:rsidR="001A3981" w:rsidRPr="00534F64" w14:paraId="6A981DCC" w14:textId="77777777">
        <w:trPr>
          <w:trHeight w:hRule="exact" w:val="284"/>
        </w:trPr>
        <w:tc>
          <w:tcPr>
            <w:tcW w:w="1425" w:type="dxa"/>
            <w:tcBorders>
              <w:top w:val="single" w:sz="4" w:space="0" w:color="000000"/>
              <w:left w:val="single" w:sz="4" w:space="0" w:color="000000"/>
              <w:bottom w:val="single" w:sz="4" w:space="0" w:color="000000"/>
            </w:tcBorders>
            <w:vAlign w:val="center"/>
          </w:tcPr>
          <w:p w14:paraId="73D0EDFC" w14:textId="77777777" w:rsidR="001A3981" w:rsidRPr="00534F64" w:rsidRDefault="001A3981"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14:paraId="3146CD77" w14:textId="77777777" w:rsidR="001A3981" w:rsidRPr="00534F64" w:rsidRDefault="001A3981"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14:paraId="04451DE2" w14:textId="77777777" w:rsidR="001A3981" w:rsidRPr="00534F64" w:rsidRDefault="001A3981" w:rsidP="001528CD">
            <w:pPr>
              <w:pStyle w:val="BodyText"/>
              <w:snapToGrid w:val="0"/>
              <w:spacing w:before="0"/>
              <w:jc w:val="center"/>
              <w:rPr>
                <w:shd w:val="clear" w:color="auto" w:fill="C0C0C0"/>
              </w:rPr>
            </w:pPr>
          </w:p>
        </w:tc>
      </w:tr>
    </w:tbl>
    <w:p w14:paraId="68BC0BE0" w14:textId="77777777" w:rsidR="001A3981" w:rsidRPr="00534F64" w:rsidRDefault="001A3981" w:rsidP="00A6396F">
      <w:pPr>
        <w:pStyle w:val="BodyText"/>
        <w:numPr>
          <w:ilvl w:val="0"/>
          <w:numId w:val="30"/>
        </w:numPr>
        <w:suppressAutoHyphens/>
        <w:spacing w:after="120"/>
        <w:ind w:left="714" w:hanging="357"/>
        <w:jc w:val="both"/>
        <w:rPr>
          <w:b/>
          <w:bCs/>
        </w:rPr>
      </w:pPr>
      <w:r w:rsidRPr="00534F64">
        <w:rPr>
          <w:b/>
          <w:bCs/>
        </w:rPr>
        <w:t>Profesionālās darbības laikā veiktie nozīmīgākie un iepirkuma priekšmetam līdzīgi projekti:</w:t>
      </w:r>
    </w:p>
    <w:tbl>
      <w:tblPr>
        <w:tblW w:w="0" w:type="auto"/>
        <w:tblInd w:w="-106" w:type="dxa"/>
        <w:tblLayout w:type="fixed"/>
        <w:tblLook w:val="0000" w:firstRow="0" w:lastRow="0" w:firstColumn="0" w:lastColumn="0" w:noHBand="0" w:noVBand="0"/>
      </w:tblPr>
      <w:tblGrid>
        <w:gridCol w:w="1425"/>
        <w:gridCol w:w="1824"/>
        <w:gridCol w:w="2337"/>
        <w:gridCol w:w="1482"/>
        <w:gridCol w:w="2109"/>
      </w:tblGrid>
      <w:tr w:rsidR="001A3981" w:rsidRPr="00534F64" w14:paraId="7D755EB2" w14:textId="77777777">
        <w:tc>
          <w:tcPr>
            <w:tcW w:w="1425" w:type="dxa"/>
            <w:tcBorders>
              <w:top w:val="single" w:sz="4" w:space="0" w:color="000000"/>
              <w:left w:val="single" w:sz="4" w:space="0" w:color="000000"/>
              <w:bottom w:val="single" w:sz="4" w:space="0" w:color="000000"/>
            </w:tcBorders>
            <w:shd w:val="clear" w:color="auto" w:fill="C0C0C0"/>
            <w:vAlign w:val="center"/>
          </w:tcPr>
          <w:p w14:paraId="11207861" w14:textId="77777777" w:rsidR="001A3981" w:rsidRPr="00534F64" w:rsidRDefault="001A3981" w:rsidP="001528CD">
            <w:pPr>
              <w:pStyle w:val="BodyText"/>
              <w:snapToGrid w:val="0"/>
              <w:spacing w:before="0"/>
              <w:jc w:val="center"/>
              <w:rPr>
                <w:sz w:val="20"/>
                <w:szCs w:val="20"/>
              </w:rPr>
            </w:pPr>
            <w:r w:rsidRPr="00534F64">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14:paraId="25B6D936" w14:textId="77777777" w:rsidR="001A3981" w:rsidRPr="00534F64" w:rsidRDefault="001A3981" w:rsidP="001528CD">
            <w:pPr>
              <w:pStyle w:val="BodyText"/>
              <w:snapToGrid w:val="0"/>
              <w:spacing w:before="0"/>
              <w:jc w:val="center"/>
              <w:rPr>
                <w:sz w:val="20"/>
                <w:szCs w:val="20"/>
              </w:rPr>
            </w:pPr>
            <w:r w:rsidRPr="00534F64">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14:paraId="72B7BA64" w14:textId="77777777" w:rsidR="001A3981" w:rsidRPr="00534F64" w:rsidRDefault="001A3981" w:rsidP="001528CD">
            <w:pPr>
              <w:pStyle w:val="BodyText"/>
              <w:snapToGrid w:val="0"/>
              <w:spacing w:before="0"/>
              <w:jc w:val="center"/>
              <w:rPr>
                <w:sz w:val="20"/>
                <w:szCs w:val="20"/>
              </w:rPr>
            </w:pPr>
            <w:r w:rsidRPr="00534F64">
              <w:rPr>
                <w:sz w:val="20"/>
                <w:szCs w:val="20"/>
              </w:rPr>
              <w:t>Pasūtītāja (klienta) nosaukums, reģistrācijas numurs, adrese un kontaktpersona</w:t>
            </w:r>
          </w:p>
        </w:tc>
        <w:tc>
          <w:tcPr>
            <w:tcW w:w="1482" w:type="dxa"/>
            <w:tcBorders>
              <w:top w:val="single" w:sz="4" w:space="0" w:color="000000"/>
              <w:left w:val="single" w:sz="4" w:space="0" w:color="000000"/>
              <w:bottom w:val="single" w:sz="4" w:space="0" w:color="000000"/>
            </w:tcBorders>
            <w:shd w:val="clear" w:color="auto" w:fill="C0C0C0"/>
            <w:vAlign w:val="center"/>
          </w:tcPr>
          <w:p w14:paraId="0D767D00" w14:textId="77777777" w:rsidR="001A3981" w:rsidRPr="00534F64" w:rsidRDefault="001A3981" w:rsidP="001528CD">
            <w:pPr>
              <w:pStyle w:val="BodyText"/>
              <w:snapToGrid w:val="0"/>
              <w:spacing w:before="0"/>
              <w:jc w:val="center"/>
              <w:rPr>
                <w:sz w:val="20"/>
                <w:szCs w:val="20"/>
              </w:rPr>
            </w:pPr>
            <w:r w:rsidRPr="00534F64">
              <w:rPr>
                <w:sz w:val="20"/>
                <w:szCs w:val="20"/>
              </w:rPr>
              <w:t>Amats projektā</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5A6276B" w14:textId="77777777" w:rsidR="001A3981" w:rsidRPr="00534F64" w:rsidRDefault="001A3981" w:rsidP="001528CD">
            <w:pPr>
              <w:pStyle w:val="BodyText"/>
              <w:snapToGrid w:val="0"/>
              <w:spacing w:before="0"/>
              <w:jc w:val="center"/>
              <w:rPr>
                <w:sz w:val="20"/>
                <w:szCs w:val="20"/>
              </w:rPr>
            </w:pPr>
            <w:r w:rsidRPr="00534F64">
              <w:rPr>
                <w:sz w:val="20"/>
                <w:szCs w:val="20"/>
              </w:rPr>
              <w:t>Īss veikto darbu</w:t>
            </w:r>
          </w:p>
          <w:p w14:paraId="2242F31D" w14:textId="77777777" w:rsidR="001A3981" w:rsidRPr="00534F64" w:rsidRDefault="001A3981" w:rsidP="001528CD">
            <w:pPr>
              <w:pStyle w:val="BodyText"/>
              <w:snapToGrid w:val="0"/>
              <w:spacing w:before="0"/>
              <w:jc w:val="center"/>
              <w:rPr>
                <w:sz w:val="20"/>
                <w:szCs w:val="20"/>
              </w:rPr>
            </w:pPr>
            <w:r w:rsidRPr="00534F64">
              <w:rPr>
                <w:sz w:val="20"/>
                <w:szCs w:val="20"/>
              </w:rPr>
              <w:t>apraksts*</w:t>
            </w:r>
          </w:p>
        </w:tc>
      </w:tr>
      <w:tr w:rsidR="001A3981" w:rsidRPr="00534F64" w14:paraId="52305A5F" w14:textId="77777777">
        <w:tc>
          <w:tcPr>
            <w:tcW w:w="1425" w:type="dxa"/>
            <w:tcBorders>
              <w:top w:val="single" w:sz="4" w:space="0" w:color="000000"/>
              <w:left w:val="single" w:sz="4" w:space="0" w:color="000000"/>
              <w:bottom w:val="single" w:sz="4" w:space="0" w:color="000000"/>
            </w:tcBorders>
            <w:vAlign w:val="center"/>
          </w:tcPr>
          <w:p w14:paraId="1ABED797" w14:textId="77777777" w:rsidR="001A3981" w:rsidRPr="00534F64" w:rsidRDefault="001A3981"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14:paraId="26617853" w14:textId="77777777" w:rsidR="001A3981" w:rsidRPr="00534F64" w:rsidRDefault="001A3981"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14:paraId="0451D209" w14:textId="77777777" w:rsidR="001A3981" w:rsidRPr="00534F64" w:rsidRDefault="001A3981"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14:paraId="51F35A7E" w14:textId="77777777" w:rsidR="001A3981" w:rsidRPr="00534F64" w:rsidRDefault="001A3981"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7FE36897" w14:textId="77777777" w:rsidR="001A3981" w:rsidRPr="00534F64" w:rsidRDefault="001A3981" w:rsidP="001528CD">
            <w:pPr>
              <w:pStyle w:val="BodyText"/>
              <w:snapToGrid w:val="0"/>
              <w:spacing w:before="0"/>
              <w:jc w:val="center"/>
              <w:rPr>
                <w:shd w:val="clear" w:color="auto" w:fill="C0C0C0"/>
              </w:rPr>
            </w:pPr>
          </w:p>
        </w:tc>
      </w:tr>
      <w:tr w:rsidR="001A3981" w:rsidRPr="00534F64" w14:paraId="1D379F59" w14:textId="77777777">
        <w:tc>
          <w:tcPr>
            <w:tcW w:w="1425" w:type="dxa"/>
            <w:tcBorders>
              <w:top w:val="single" w:sz="4" w:space="0" w:color="000000"/>
              <w:left w:val="single" w:sz="4" w:space="0" w:color="000000"/>
              <w:bottom w:val="single" w:sz="4" w:space="0" w:color="000000"/>
            </w:tcBorders>
            <w:vAlign w:val="center"/>
          </w:tcPr>
          <w:p w14:paraId="2407CF8C" w14:textId="77777777" w:rsidR="001A3981" w:rsidRPr="00534F64" w:rsidRDefault="001A3981"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14:paraId="5AB1E9F3" w14:textId="77777777" w:rsidR="001A3981" w:rsidRPr="00534F64" w:rsidRDefault="001A3981"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14:paraId="7669030A" w14:textId="77777777" w:rsidR="001A3981" w:rsidRPr="00534F64" w:rsidRDefault="001A3981"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14:paraId="35A688D3" w14:textId="77777777" w:rsidR="001A3981" w:rsidRPr="00534F64" w:rsidRDefault="001A3981"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50DBD999" w14:textId="77777777" w:rsidR="001A3981" w:rsidRPr="00534F64" w:rsidRDefault="001A3981" w:rsidP="001528CD">
            <w:pPr>
              <w:pStyle w:val="BodyText"/>
              <w:snapToGrid w:val="0"/>
              <w:spacing w:before="0"/>
              <w:jc w:val="center"/>
              <w:rPr>
                <w:shd w:val="clear" w:color="auto" w:fill="C0C0C0"/>
              </w:rPr>
            </w:pPr>
          </w:p>
        </w:tc>
      </w:tr>
      <w:tr w:rsidR="001A3981" w:rsidRPr="00534F64" w14:paraId="37E4BEB5" w14:textId="77777777">
        <w:tc>
          <w:tcPr>
            <w:tcW w:w="1425" w:type="dxa"/>
            <w:tcBorders>
              <w:top w:val="single" w:sz="4" w:space="0" w:color="000000"/>
              <w:left w:val="single" w:sz="4" w:space="0" w:color="000000"/>
              <w:bottom w:val="single" w:sz="4" w:space="0" w:color="000000"/>
            </w:tcBorders>
            <w:vAlign w:val="center"/>
          </w:tcPr>
          <w:p w14:paraId="79E8C7DC" w14:textId="77777777" w:rsidR="001A3981" w:rsidRPr="00534F64" w:rsidRDefault="001A3981"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14:paraId="72483B67" w14:textId="77777777" w:rsidR="001A3981" w:rsidRPr="00534F64" w:rsidRDefault="001A3981"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14:paraId="581BE19E" w14:textId="77777777" w:rsidR="001A3981" w:rsidRPr="00534F64" w:rsidRDefault="001A3981"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14:paraId="40AB4656" w14:textId="77777777" w:rsidR="001A3981" w:rsidRPr="00534F64" w:rsidRDefault="001A3981"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05B62637" w14:textId="77777777" w:rsidR="001A3981" w:rsidRPr="00534F64" w:rsidRDefault="001A3981" w:rsidP="001528CD">
            <w:pPr>
              <w:pStyle w:val="BodyText"/>
              <w:snapToGrid w:val="0"/>
              <w:spacing w:before="0"/>
              <w:jc w:val="center"/>
              <w:rPr>
                <w:shd w:val="clear" w:color="auto" w:fill="C0C0C0"/>
              </w:rPr>
            </w:pPr>
          </w:p>
        </w:tc>
      </w:tr>
    </w:tbl>
    <w:p w14:paraId="5D74FE78" w14:textId="77777777" w:rsidR="001A3981" w:rsidRPr="00534F64" w:rsidRDefault="001A3981" w:rsidP="005777A1">
      <w:pPr>
        <w:autoSpaceDE w:val="0"/>
        <w:autoSpaceDN w:val="0"/>
        <w:adjustRightInd w:val="0"/>
        <w:jc w:val="left"/>
        <w:rPr>
          <w:i/>
          <w:iCs/>
          <w:sz w:val="20"/>
          <w:szCs w:val="20"/>
          <w:lang w:eastAsia="lv-LV"/>
        </w:rPr>
      </w:pPr>
      <w:r w:rsidRPr="00534F64">
        <w:rPr>
          <w:i/>
          <w:iCs/>
          <w:sz w:val="20"/>
          <w:szCs w:val="20"/>
        </w:rPr>
        <w:t>*</w:t>
      </w:r>
      <w:r w:rsidRPr="00534F64">
        <w:rPr>
          <w:i/>
          <w:iCs/>
          <w:sz w:val="20"/>
          <w:szCs w:val="20"/>
          <w:lang w:eastAsia="lv-LV"/>
        </w:rPr>
        <w:t xml:space="preserve"> Atbildīgajam būvdarbu vadītājam papildus jāpievieno būvatļauju kopijas, bet, ja tādu nav, tad</w:t>
      </w:r>
    </w:p>
    <w:p w14:paraId="6C531DD4" w14:textId="77777777" w:rsidR="001A3981" w:rsidRPr="00534F64" w:rsidRDefault="001A3981" w:rsidP="005777A1">
      <w:pPr>
        <w:autoSpaceDE w:val="0"/>
        <w:autoSpaceDN w:val="0"/>
        <w:adjustRightInd w:val="0"/>
        <w:jc w:val="left"/>
        <w:rPr>
          <w:i/>
          <w:iCs/>
          <w:sz w:val="20"/>
          <w:szCs w:val="20"/>
        </w:rPr>
      </w:pPr>
      <w:r w:rsidRPr="00534F64">
        <w:rPr>
          <w:i/>
          <w:iCs/>
          <w:sz w:val="20"/>
          <w:szCs w:val="20"/>
          <w:lang w:eastAsia="lv-LV"/>
        </w:rPr>
        <w:t>būvvaldē reģistrētu saistību rakstu kopijas, kas apliecina būvdarbu vadītāja statusu attiecīgo darbu veikšanā.</w:t>
      </w:r>
    </w:p>
    <w:p w14:paraId="4BAC3EDB" w14:textId="77777777" w:rsidR="001A3981" w:rsidRPr="00534F64" w:rsidRDefault="001A3981" w:rsidP="005777A1">
      <w:pPr>
        <w:ind w:left="360"/>
      </w:pPr>
    </w:p>
    <w:p w14:paraId="29F446AE" w14:textId="77777777" w:rsidR="001A3981" w:rsidRPr="00534F64" w:rsidRDefault="001A3981" w:rsidP="005777A1">
      <w:pPr>
        <w:pStyle w:val="BodyText"/>
        <w:tabs>
          <w:tab w:val="left" w:pos="900"/>
          <w:tab w:val="left" w:pos="1080"/>
          <w:tab w:val="left" w:pos="3119"/>
        </w:tabs>
        <w:spacing w:before="0"/>
        <w:jc w:val="both"/>
        <w:rPr>
          <w:b/>
          <w:bCs/>
          <w:sz w:val="28"/>
          <w:szCs w:val="28"/>
        </w:rPr>
      </w:pPr>
      <w:r w:rsidRPr="00534F64">
        <w:t xml:space="preserve">Ar šo es </w:t>
      </w:r>
      <w:r w:rsidRPr="00534F64">
        <w:rPr>
          <w:i/>
          <w:iCs/>
          <w:u w:val="single"/>
        </w:rPr>
        <w:t>&lt;Vārds, uzvārds&gt;</w:t>
      </w:r>
      <w:r w:rsidRPr="00534F64">
        <w:t>apliecinu, ka</w:t>
      </w:r>
      <w:r w:rsidRPr="00534F64">
        <w:rPr>
          <w:lang w:eastAsia="lv-LV"/>
        </w:rPr>
        <w:t xml:space="preserve"> augstākminētais patiesi atspoguļo manu pieredzi un kvalifikāciju, kā arī </w:t>
      </w:r>
      <w:r w:rsidRPr="00534F64">
        <w:t>nepastāv šķēršļi kādēļ es nevarētu piedalīties Iepirkuma</w:t>
      </w:r>
      <w:r>
        <w:t xml:space="preserve"> </w:t>
      </w:r>
      <w:r w:rsidRPr="00534F64">
        <w:rPr>
          <w:b/>
          <w:bCs/>
        </w:rPr>
        <w:t>„</w:t>
      </w:r>
      <w:r w:rsidRPr="00E037A5">
        <w:rPr>
          <w:b/>
          <w:bCs/>
        </w:rPr>
        <w:t xml:space="preserve">Rīgas ielas </w:t>
      </w:r>
      <w:r w:rsidRPr="00E037A5">
        <w:rPr>
          <w:b/>
          <w:bCs/>
        </w:rPr>
        <w:lastRenderedPageBreak/>
        <w:t>(daļas) rekonstrukcija ar gājēju ietvi, veloceliņu, ielas apgaismojumu un lietus ūdens kanalizāciju Rīgas ielā (no Rīgas ielas 20 līdz robežai ar Olaines novadu), Baložos</w:t>
      </w:r>
      <w:r w:rsidRPr="00534F64">
        <w:rPr>
          <w:b/>
          <w:bCs/>
        </w:rPr>
        <w:t xml:space="preserve">” (Identifikācijas Nr. </w:t>
      </w:r>
      <w:r w:rsidR="00171165">
        <w:rPr>
          <w:b/>
          <w:bCs/>
        </w:rPr>
        <w:t>ĶND/2015/1-1</w:t>
      </w:r>
      <w:r w:rsidRPr="00534F64">
        <w:rPr>
          <w:b/>
          <w:bCs/>
        </w:rPr>
        <w:t>)</w:t>
      </w:r>
      <w:r w:rsidRPr="00534F64">
        <w:t xml:space="preserve"> būvniecības darbu veikšanā veicot </w:t>
      </w:r>
      <w:r w:rsidRPr="00534F64">
        <w:rPr>
          <w:i/>
          <w:iCs/>
          <w:u w:val="single"/>
        </w:rPr>
        <w:t>&lt;šādus darbus &gt;</w:t>
      </w:r>
      <w:r w:rsidRPr="00534F64">
        <w:t>, gadījumā, ja pretendentam tiek piešķirtas tiesības slēgt iepirkuma līgumu un iepirkuma līgums tiek noslēgts.</w:t>
      </w:r>
    </w:p>
    <w:p w14:paraId="1B484300" w14:textId="77777777" w:rsidR="001A3981" w:rsidRPr="00534F64" w:rsidRDefault="001A3981" w:rsidP="005777A1">
      <w:pPr>
        <w:ind w:left="360"/>
      </w:pPr>
    </w:p>
    <w:p w14:paraId="3E3F1CE9" w14:textId="77777777" w:rsidR="001A3981" w:rsidRPr="00534F64" w:rsidRDefault="001A3981" w:rsidP="005777A1">
      <w:pPr>
        <w:ind w:left="360"/>
      </w:pPr>
    </w:p>
    <w:p w14:paraId="1644DC2E" w14:textId="77777777" w:rsidR="001A3981" w:rsidRPr="00534F64" w:rsidRDefault="001A3981" w:rsidP="005777A1">
      <w:pPr>
        <w:ind w:left="360"/>
      </w:pPr>
      <w:r w:rsidRPr="00534F64">
        <w:t xml:space="preserve">Ar šo es </w:t>
      </w:r>
      <w:r w:rsidRPr="00534F64">
        <w:rPr>
          <w:i/>
          <w:iCs/>
          <w:u w:val="single"/>
        </w:rPr>
        <w:t>&lt;Vārds, uzvārds&gt;</w:t>
      </w:r>
      <w:r w:rsidRPr="00534F64">
        <w:t xml:space="preserve">apņemos </w:t>
      </w:r>
    </w:p>
    <w:p w14:paraId="6ABF99C4" w14:textId="77777777" w:rsidR="001A3981" w:rsidRPr="00534F64" w:rsidRDefault="001A3981" w:rsidP="005777A1">
      <w:pPr>
        <w:ind w:left="360"/>
      </w:pPr>
    </w:p>
    <w:tbl>
      <w:tblPr>
        <w:tblW w:w="0" w:type="auto"/>
        <w:tblInd w:w="-106" w:type="dxa"/>
        <w:tblLayout w:type="fixed"/>
        <w:tblLook w:val="0000" w:firstRow="0" w:lastRow="0" w:firstColumn="0" w:lastColumn="0" w:noHBand="0" w:noVBand="0"/>
      </w:tblPr>
      <w:tblGrid>
        <w:gridCol w:w="2167"/>
        <w:gridCol w:w="2070"/>
      </w:tblGrid>
      <w:tr w:rsidR="001A3981" w:rsidRPr="00534F64" w14:paraId="749A8AEE" w14:textId="77777777">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14:paraId="537AD1DD" w14:textId="77777777" w:rsidR="001A3981" w:rsidRPr="00534F64" w:rsidRDefault="001A3981" w:rsidP="001528CD">
            <w:pPr>
              <w:pStyle w:val="BodyText"/>
              <w:snapToGrid w:val="0"/>
              <w:spacing w:before="0"/>
              <w:jc w:val="center"/>
              <w:rPr>
                <w:sz w:val="20"/>
                <w:szCs w:val="20"/>
              </w:rPr>
            </w:pPr>
            <w:r w:rsidRPr="00534F64">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D1E713" w14:textId="77777777" w:rsidR="001A3981" w:rsidRPr="00534F64" w:rsidRDefault="001A3981" w:rsidP="001528CD">
            <w:pPr>
              <w:pStyle w:val="BodyText"/>
              <w:snapToGrid w:val="0"/>
              <w:spacing w:before="0"/>
              <w:jc w:val="center"/>
              <w:rPr>
                <w:sz w:val="20"/>
                <w:szCs w:val="20"/>
              </w:rPr>
            </w:pPr>
            <w:r w:rsidRPr="00534F64">
              <w:rPr>
                <w:sz w:val="20"/>
                <w:szCs w:val="20"/>
              </w:rPr>
              <w:t>Līdz</w:t>
            </w:r>
          </w:p>
        </w:tc>
      </w:tr>
      <w:tr w:rsidR="001A3981" w:rsidRPr="00534F64" w14:paraId="1838FD4A" w14:textId="77777777">
        <w:trPr>
          <w:trHeight w:hRule="exact" w:val="284"/>
        </w:trPr>
        <w:tc>
          <w:tcPr>
            <w:tcW w:w="2167" w:type="dxa"/>
            <w:tcBorders>
              <w:top w:val="single" w:sz="4" w:space="0" w:color="000000"/>
              <w:left w:val="single" w:sz="4" w:space="0" w:color="000000"/>
              <w:bottom w:val="single" w:sz="4" w:space="0" w:color="000000"/>
            </w:tcBorders>
            <w:vAlign w:val="center"/>
          </w:tcPr>
          <w:p w14:paraId="67D0D427" w14:textId="77777777" w:rsidR="001A3981" w:rsidRPr="00534F64" w:rsidRDefault="001A3981"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167DA92" w14:textId="77777777" w:rsidR="001A3981" w:rsidRPr="00534F64" w:rsidRDefault="001A3981" w:rsidP="001528CD">
            <w:pPr>
              <w:snapToGrid w:val="0"/>
              <w:jc w:val="center"/>
              <w:rPr>
                <w:shd w:val="clear" w:color="auto" w:fill="C0C0C0"/>
              </w:rPr>
            </w:pPr>
          </w:p>
        </w:tc>
      </w:tr>
      <w:tr w:rsidR="001A3981" w:rsidRPr="00534F64" w14:paraId="64154066" w14:textId="77777777">
        <w:trPr>
          <w:trHeight w:hRule="exact" w:val="284"/>
        </w:trPr>
        <w:tc>
          <w:tcPr>
            <w:tcW w:w="2167" w:type="dxa"/>
            <w:tcBorders>
              <w:top w:val="single" w:sz="4" w:space="0" w:color="000000"/>
              <w:left w:val="single" w:sz="4" w:space="0" w:color="000000"/>
              <w:bottom w:val="single" w:sz="4" w:space="0" w:color="000000"/>
            </w:tcBorders>
            <w:vAlign w:val="center"/>
          </w:tcPr>
          <w:p w14:paraId="5D59C916" w14:textId="77777777" w:rsidR="001A3981" w:rsidRPr="00534F64" w:rsidRDefault="001A3981"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8843C97" w14:textId="77777777" w:rsidR="001A3981" w:rsidRPr="00534F64" w:rsidRDefault="001A3981" w:rsidP="001528CD">
            <w:pPr>
              <w:snapToGrid w:val="0"/>
              <w:jc w:val="center"/>
              <w:rPr>
                <w:shd w:val="clear" w:color="auto" w:fill="C0C0C0"/>
              </w:rPr>
            </w:pPr>
          </w:p>
        </w:tc>
      </w:tr>
    </w:tbl>
    <w:p w14:paraId="1E547734" w14:textId="77777777" w:rsidR="001A3981" w:rsidRPr="00534F64" w:rsidRDefault="001A3981" w:rsidP="005777A1">
      <w:pPr>
        <w:ind w:left="360"/>
      </w:pPr>
    </w:p>
    <w:p w14:paraId="296DB9D1" w14:textId="77777777" w:rsidR="001A3981" w:rsidRPr="00534F64" w:rsidRDefault="001A3981" w:rsidP="005777A1">
      <w:pPr>
        <w:pStyle w:val="BodyText"/>
        <w:tabs>
          <w:tab w:val="left" w:pos="900"/>
          <w:tab w:val="left" w:pos="1080"/>
          <w:tab w:val="left" w:pos="3119"/>
        </w:tabs>
        <w:spacing w:before="0"/>
        <w:jc w:val="both"/>
        <w:rPr>
          <w:b/>
          <w:bCs/>
        </w:rPr>
      </w:pPr>
      <w:r w:rsidRPr="00534F64">
        <w:t xml:space="preserve">saskaņā ar </w:t>
      </w:r>
      <w:r w:rsidRPr="00534F64">
        <w:rPr>
          <w:i/>
          <w:iCs/>
          <w:u w:val="single"/>
        </w:rPr>
        <w:t>&lt;pretendenta nosaukums, reģistrācijas numurs un adrese&gt;</w:t>
      </w:r>
      <w:r w:rsidRPr="00534F64">
        <w:t xml:space="preserve"> piedāvājumu pasūtītāja izsludinātajam iepirkumam </w:t>
      </w:r>
      <w:r w:rsidRPr="00534F64">
        <w:rPr>
          <w:b/>
          <w:bCs/>
          <w:sz w:val="28"/>
          <w:szCs w:val="28"/>
        </w:rPr>
        <w:t>„</w:t>
      </w:r>
      <w:r w:rsidRPr="00E037A5">
        <w:rPr>
          <w:b/>
          <w:bCs/>
        </w:rPr>
        <w:t>Rīgas ielas (daļas) rekonstrukcija ar gājēju ietvi, veloceliņu, ielas apgaismojumu un lietus ūdens kanalizāciju Rīgas ielā (no Rīgas ielas 20 līdz robežai ar Olaines novadu), Baložos</w:t>
      </w:r>
      <w:r w:rsidRPr="00534F64">
        <w:rPr>
          <w:b/>
          <w:bCs/>
        </w:rPr>
        <w:t xml:space="preserve">” (Identifikācijas Nr. </w:t>
      </w:r>
      <w:r w:rsidR="00171165">
        <w:rPr>
          <w:b/>
          <w:bCs/>
        </w:rPr>
        <w:t>ĶND/2015/1-1</w:t>
      </w:r>
      <w:r w:rsidRPr="00534F64">
        <w:rPr>
          <w:b/>
          <w:bCs/>
        </w:rPr>
        <w:t>)</w:t>
      </w:r>
      <w:r w:rsidRPr="00534F64">
        <w:t xml:space="preserve"> kā </w:t>
      </w:r>
      <w:r w:rsidRPr="00534F64">
        <w:rPr>
          <w:i/>
          <w:iCs/>
          <w:u w:val="single"/>
        </w:rPr>
        <w:t>&lt;speciālista specialitāte vai darbības joma&gt;</w:t>
      </w:r>
      <w:r w:rsidRPr="00534F64">
        <w:t xml:space="preserve"> veikt </w:t>
      </w:r>
      <w:r w:rsidRPr="00534F64">
        <w:rPr>
          <w:i/>
          <w:iCs/>
          <w:u w:val="single"/>
        </w:rPr>
        <w:t>&lt;speciālista izpildāmo darbu vai veicamo pasākumu apraksts&gt;</w:t>
      </w:r>
      <w:r w:rsidRPr="00534F64">
        <w:t xml:space="preserve">, gadījumā, ja pretendentam tiek piešķirtas tiesības slēgt iepirkuma līgumu un iepirkuma līgums tiek noslēgts. </w:t>
      </w:r>
    </w:p>
    <w:p w14:paraId="717E5C0B" w14:textId="77777777" w:rsidR="001A3981" w:rsidRPr="00534F64" w:rsidRDefault="001A3981" w:rsidP="005777A1"/>
    <w:p w14:paraId="179DF906" w14:textId="77777777" w:rsidR="001A3981" w:rsidRPr="00534F64" w:rsidRDefault="001A3981" w:rsidP="005777A1">
      <w:pPr>
        <w:pStyle w:val="FootnoteText"/>
        <w:jc w:val="both"/>
        <w:rPr>
          <w:b/>
          <w:bCs/>
          <w:sz w:val="24"/>
          <w:szCs w:val="24"/>
        </w:rPr>
      </w:pPr>
      <w:r w:rsidRPr="00534F64">
        <w:rPr>
          <w:b/>
          <w:bCs/>
          <w:sz w:val="24"/>
          <w:szCs w:val="24"/>
        </w:rPr>
        <w:t xml:space="preserve">Pielikumā: </w:t>
      </w:r>
      <w:r w:rsidRPr="00534F64">
        <w:rPr>
          <w:sz w:val="24"/>
          <w:szCs w:val="24"/>
        </w:rPr>
        <w:t>sertifikātu kopijas</w:t>
      </w:r>
    </w:p>
    <w:p w14:paraId="22672BBB" w14:textId="77777777" w:rsidR="001A3981" w:rsidRPr="00534F64" w:rsidRDefault="001A3981" w:rsidP="005777A1"/>
    <w:p w14:paraId="6B056286" w14:textId="77777777" w:rsidR="001A3981" w:rsidRPr="00534F64" w:rsidRDefault="001A3981"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3981" w:rsidRPr="00534F64" w14:paraId="222628E6" w14:textId="77777777">
        <w:tc>
          <w:tcPr>
            <w:tcW w:w="3827" w:type="dxa"/>
          </w:tcPr>
          <w:p w14:paraId="48A1945B" w14:textId="77777777" w:rsidR="001A3981" w:rsidRPr="00534F64" w:rsidRDefault="001A3981" w:rsidP="001528CD">
            <w:pPr>
              <w:snapToGrid w:val="0"/>
              <w:jc w:val="right"/>
            </w:pPr>
            <w:r w:rsidRPr="00534F64">
              <w:t>Speciālista/ būvdarbu vai projekta vadītāja paraksts:</w:t>
            </w:r>
          </w:p>
        </w:tc>
        <w:tc>
          <w:tcPr>
            <w:tcW w:w="3260" w:type="dxa"/>
          </w:tcPr>
          <w:p w14:paraId="79C553A0" w14:textId="77777777" w:rsidR="001A3981" w:rsidRPr="00534F64" w:rsidRDefault="001A3981" w:rsidP="001528CD">
            <w:pPr>
              <w:snapToGrid w:val="0"/>
            </w:pPr>
          </w:p>
        </w:tc>
      </w:tr>
      <w:tr w:rsidR="001A3981" w:rsidRPr="00534F64" w14:paraId="004D26B9" w14:textId="77777777">
        <w:tc>
          <w:tcPr>
            <w:tcW w:w="3827" w:type="dxa"/>
          </w:tcPr>
          <w:p w14:paraId="2CFBB821" w14:textId="77777777" w:rsidR="001A3981" w:rsidRPr="00534F64" w:rsidRDefault="001A3981" w:rsidP="001528CD">
            <w:pPr>
              <w:snapToGrid w:val="0"/>
              <w:jc w:val="right"/>
            </w:pPr>
            <w:r w:rsidRPr="00534F64">
              <w:t>Vārds, uzvārds:</w:t>
            </w:r>
          </w:p>
        </w:tc>
        <w:tc>
          <w:tcPr>
            <w:tcW w:w="3260" w:type="dxa"/>
          </w:tcPr>
          <w:p w14:paraId="4FD382C9" w14:textId="77777777" w:rsidR="001A3981" w:rsidRPr="00534F64" w:rsidRDefault="001A3981" w:rsidP="001528CD">
            <w:pPr>
              <w:snapToGrid w:val="0"/>
            </w:pPr>
          </w:p>
        </w:tc>
      </w:tr>
      <w:tr w:rsidR="001A3981" w:rsidRPr="00534F64" w14:paraId="4C74676F" w14:textId="77777777">
        <w:tc>
          <w:tcPr>
            <w:tcW w:w="3827" w:type="dxa"/>
          </w:tcPr>
          <w:p w14:paraId="2AD3488C" w14:textId="77777777" w:rsidR="001A3981" w:rsidRPr="00534F64" w:rsidRDefault="001A3981" w:rsidP="001528CD">
            <w:pPr>
              <w:snapToGrid w:val="0"/>
              <w:jc w:val="right"/>
            </w:pPr>
            <w:r w:rsidRPr="00534F64">
              <w:t>Datums:</w:t>
            </w:r>
          </w:p>
        </w:tc>
        <w:tc>
          <w:tcPr>
            <w:tcW w:w="3260" w:type="dxa"/>
          </w:tcPr>
          <w:p w14:paraId="0692E553" w14:textId="77777777" w:rsidR="001A3981" w:rsidRPr="00534F64" w:rsidRDefault="001A3981" w:rsidP="001528CD">
            <w:pPr>
              <w:snapToGrid w:val="0"/>
            </w:pPr>
          </w:p>
        </w:tc>
      </w:tr>
    </w:tbl>
    <w:p w14:paraId="28B0F5B3" w14:textId="77777777" w:rsidR="001A3981" w:rsidRPr="00534F64" w:rsidRDefault="001A3981" w:rsidP="005777A1"/>
    <w:p w14:paraId="27CEAED8" w14:textId="77777777" w:rsidR="001A3981" w:rsidRPr="00534F64" w:rsidRDefault="001A3981" w:rsidP="005777A1">
      <w:pPr>
        <w:spacing w:after="100"/>
      </w:pPr>
    </w:p>
    <w:p w14:paraId="3F164DA4" w14:textId="77777777" w:rsidR="001A3981" w:rsidRPr="00534F64" w:rsidRDefault="001A3981" w:rsidP="005777A1">
      <w:pPr>
        <w:spacing w:after="100"/>
      </w:pPr>
    </w:p>
    <w:p w14:paraId="55AD56C2" w14:textId="77777777" w:rsidR="001A3981" w:rsidRPr="00534F64" w:rsidRDefault="001A3981" w:rsidP="005777A1">
      <w:pPr>
        <w:spacing w:after="100"/>
      </w:pPr>
    </w:p>
    <w:p w14:paraId="75E62392" w14:textId="77777777" w:rsidR="001A3981" w:rsidRPr="00534F64" w:rsidRDefault="001A3981" w:rsidP="005777A1">
      <w:pPr>
        <w:spacing w:after="100"/>
      </w:pPr>
    </w:p>
    <w:p w14:paraId="18EF82BD" w14:textId="77777777" w:rsidR="001A3981" w:rsidRPr="00534F64" w:rsidRDefault="001A3981" w:rsidP="005777A1">
      <w:pPr>
        <w:spacing w:after="100"/>
      </w:pPr>
    </w:p>
    <w:p w14:paraId="37775950" w14:textId="77777777" w:rsidR="001A3981" w:rsidRPr="00534F64" w:rsidRDefault="001A3981" w:rsidP="005777A1">
      <w:pPr>
        <w:spacing w:after="100"/>
      </w:pPr>
    </w:p>
    <w:p w14:paraId="78AA24EE" w14:textId="77777777" w:rsidR="001A3981" w:rsidRPr="00534F64" w:rsidRDefault="001A3981" w:rsidP="005777A1">
      <w:pPr>
        <w:spacing w:after="100"/>
      </w:pPr>
    </w:p>
    <w:p w14:paraId="3257BA9E" w14:textId="77777777" w:rsidR="001A3981" w:rsidRPr="00534F64" w:rsidRDefault="001A3981" w:rsidP="005777A1">
      <w:pPr>
        <w:spacing w:after="100"/>
      </w:pPr>
    </w:p>
    <w:p w14:paraId="6A9F187C" w14:textId="77777777" w:rsidR="001A3981" w:rsidRPr="00534F64" w:rsidRDefault="001A3981" w:rsidP="005777A1">
      <w:pPr>
        <w:spacing w:after="100"/>
      </w:pPr>
    </w:p>
    <w:p w14:paraId="747B4C1F" w14:textId="77777777" w:rsidR="001A3981" w:rsidRPr="00534F64" w:rsidRDefault="001A3981" w:rsidP="005777A1">
      <w:pPr>
        <w:spacing w:after="100"/>
      </w:pPr>
    </w:p>
    <w:p w14:paraId="392443DD" w14:textId="77777777" w:rsidR="001A3981" w:rsidRPr="00534F64" w:rsidRDefault="001A3981" w:rsidP="005777A1">
      <w:pPr>
        <w:spacing w:after="100"/>
      </w:pPr>
    </w:p>
    <w:p w14:paraId="3F4C3FD7" w14:textId="77777777" w:rsidR="001A3981" w:rsidRPr="00534F64" w:rsidRDefault="001A3981" w:rsidP="005777A1">
      <w:pPr>
        <w:spacing w:after="100"/>
      </w:pPr>
    </w:p>
    <w:p w14:paraId="6B39EAAD" w14:textId="77777777" w:rsidR="001A3981" w:rsidRPr="00534F64" w:rsidRDefault="001A3981" w:rsidP="005777A1">
      <w:pPr>
        <w:spacing w:after="100"/>
      </w:pPr>
    </w:p>
    <w:p w14:paraId="27ECEB4E" w14:textId="77777777" w:rsidR="001A3981" w:rsidRPr="00534F64" w:rsidRDefault="001A3981" w:rsidP="005777A1">
      <w:pPr>
        <w:spacing w:after="100"/>
      </w:pPr>
    </w:p>
    <w:p w14:paraId="470BDDF0" w14:textId="77777777" w:rsidR="001A3981" w:rsidRPr="00534F64" w:rsidRDefault="001A3981" w:rsidP="005777A1">
      <w:pPr>
        <w:spacing w:after="100"/>
      </w:pPr>
    </w:p>
    <w:p w14:paraId="2D4E086B" w14:textId="77777777" w:rsidR="001A3981" w:rsidRPr="00534F64" w:rsidRDefault="001A3981" w:rsidP="005777A1">
      <w:pPr>
        <w:spacing w:after="100"/>
      </w:pPr>
    </w:p>
    <w:p w14:paraId="25A5CE9C" w14:textId="77777777" w:rsidR="001A3981" w:rsidRPr="00534F64" w:rsidRDefault="001A3981" w:rsidP="005777A1">
      <w:pPr>
        <w:spacing w:after="100"/>
      </w:pPr>
    </w:p>
    <w:p w14:paraId="64F3F310" w14:textId="77777777" w:rsidR="001A3981" w:rsidRPr="00534F64" w:rsidRDefault="001A3981" w:rsidP="005777A1">
      <w:pPr>
        <w:spacing w:after="100"/>
      </w:pPr>
    </w:p>
    <w:p w14:paraId="7DC09615" w14:textId="77777777" w:rsidR="001A3981" w:rsidRPr="00534F64" w:rsidRDefault="001A3981" w:rsidP="005777A1">
      <w:pPr>
        <w:jc w:val="center"/>
        <w:rPr>
          <w:b/>
          <w:bCs/>
          <w:sz w:val="28"/>
          <w:szCs w:val="28"/>
        </w:rPr>
      </w:pPr>
      <w:r w:rsidRPr="00534F64">
        <w:rPr>
          <w:b/>
          <w:bCs/>
          <w:sz w:val="28"/>
          <w:szCs w:val="28"/>
        </w:rPr>
        <w:t>5.FORMA</w:t>
      </w:r>
    </w:p>
    <w:p w14:paraId="604AABB2" w14:textId="77777777" w:rsidR="001A3981" w:rsidRPr="00534F64" w:rsidRDefault="001A3981" w:rsidP="005777A1">
      <w:pPr>
        <w:jc w:val="center"/>
        <w:rPr>
          <w:b/>
          <w:bCs/>
          <w:sz w:val="28"/>
          <w:szCs w:val="28"/>
        </w:rPr>
      </w:pPr>
    </w:p>
    <w:p w14:paraId="2BA9C679" w14:textId="77777777" w:rsidR="001A3981" w:rsidRPr="00534F64" w:rsidRDefault="001A3981" w:rsidP="005777A1">
      <w:pPr>
        <w:jc w:val="center"/>
        <w:rPr>
          <w:i/>
          <w:iCs/>
        </w:rPr>
      </w:pPr>
    </w:p>
    <w:p w14:paraId="2B2FDEA2"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OBJEKTA APSKATES AKTS</w:t>
      </w:r>
    </w:p>
    <w:p w14:paraId="667CBC0C" w14:textId="77777777" w:rsidR="001A3981" w:rsidRPr="00534F64" w:rsidRDefault="001A3981" w:rsidP="005777A1">
      <w:pPr>
        <w:pStyle w:val="BodyText"/>
        <w:tabs>
          <w:tab w:val="left" w:pos="900"/>
          <w:tab w:val="left" w:pos="1080"/>
          <w:tab w:val="left" w:pos="3119"/>
        </w:tabs>
        <w:spacing w:before="0"/>
        <w:jc w:val="center"/>
      </w:pPr>
    </w:p>
    <w:p w14:paraId="5A471856" w14:textId="77777777" w:rsidR="001A3981" w:rsidRPr="00534F64" w:rsidRDefault="001A3981" w:rsidP="005777A1">
      <w:pPr>
        <w:pStyle w:val="BodyText"/>
        <w:tabs>
          <w:tab w:val="left" w:pos="900"/>
          <w:tab w:val="left" w:pos="1080"/>
          <w:tab w:val="left" w:pos="3119"/>
        </w:tabs>
        <w:spacing w:before="0"/>
        <w:jc w:val="center"/>
      </w:pPr>
      <w:r w:rsidRPr="00534F64">
        <w:t>Iepirkumam</w:t>
      </w:r>
    </w:p>
    <w:p w14:paraId="747D7E5F" w14:textId="77777777" w:rsidR="001A3981" w:rsidRPr="00534F64" w:rsidRDefault="001A3981" w:rsidP="005777A1">
      <w:pPr>
        <w:pStyle w:val="BodyText"/>
        <w:tabs>
          <w:tab w:val="left" w:pos="900"/>
          <w:tab w:val="left" w:pos="1080"/>
          <w:tab w:val="left" w:pos="3119"/>
          <w:tab w:val="left" w:pos="4674"/>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0D65E845"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198C45F5" w14:textId="77777777" w:rsidR="001A3981" w:rsidRPr="00534F64" w:rsidRDefault="001A3981" w:rsidP="005777A1">
      <w:pPr>
        <w:jc w:val="center"/>
      </w:pPr>
    </w:p>
    <w:p w14:paraId="356485E5" w14:textId="77777777" w:rsidR="001A3981" w:rsidRPr="00534F64" w:rsidRDefault="001A3981" w:rsidP="005777A1">
      <w:pPr>
        <w:spacing w:after="10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00"/>
        <w:gridCol w:w="2251"/>
        <w:gridCol w:w="2136"/>
        <w:gridCol w:w="1812"/>
      </w:tblGrid>
      <w:tr w:rsidR="001A3981" w:rsidRPr="00534F64" w14:paraId="73408B67" w14:textId="77777777">
        <w:tc>
          <w:tcPr>
            <w:tcW w:w="2502" w:type="dxa"/>
            <w:shd w:val="clear" w:color="auto" w:fill="C0C0C0"/>
            <w:vAlign w:val="center"/>
          </w:tcPr>
          <w:p w14:paraId="6C717D60" w14:textId="77777777" w:rsidR="001A3981" w:rsidRPr="00534F64" w:rsidRDefault="001A3981" w:rsidP="001528CD">
            <w:pPr>
              <w:autoSpaceDE w:val="0"/>
              <w:autoSpaceDN w:val="0"/>
              <w:adjustRightInd w:val="0"/>
              <w:jc w:val="left"/>
              <w:rPr>
                <w:sz w:val="20"/>
                <w:szCs w:val="20"/>
                <w:lang w:eastAsia="lv-LV"/>
              </w:rPr>
            </w:pPr>
            <w:r w:rsidRPr="00534F64">
              <w:rPr>
                <w:sz w:val="20"/>
                <w:szCs w:val="20"/>
                <w:lang w:eastAsia="lv-LV"/>
              </w:rPr>
              <w:t>Piegādātājs</w:t>
            </w:r>
          </w:p>
          <w:p w14:paraId="58E3CE40" w14:textId="77777777" w:rsidR="001A3981" w:rsidRPr="00534F64" w:rsidRDefault="001A3981" w:rsidP="001528CD">
            <w:pPr>
              <w:jc w:val="left"/>
              <w:rPr>
                <w:sz w:val="20"/>
                <w:szCs w:val="20"/>
              </w:rPr>
            </w:pPr>
            <w:r w:rsidRPr="00534F64">
              <w:rPr>
                <w:sz w:val="20"/>
                <w:szCs w:val="20"/>
                <w:lang w:eastAsia="lv-LV"/>
              </w:rPr>
              <w:t>(nosaukums, reģ. Nr.)</w:t>
            </w:r>
          </w:p>
        </w:tc>
        <w:tc>
          <w:tcPr>
            <w:tcW w:w="6786" w:type="dxa"/>
            <w:gridSpan w:val="4"/>
          </w:tcPr>
          <w:p w14:paraId="366C4930" w14:textId="77777777" w:rsidR="001A3981" w:rsidRPr="00534F64" w:rsidRDefault="001A3981" w:rsidP="001528CD">
            <w:pPr>
              <w:spacing w:after="100"/>
            </w:pPr>
          </w:p>
        </w:tc>
      </w:tr>
      <w:tr w:rsidR="001A3981" w:rsidRPr="00534F64" w14:paraId="06225CCE" w14:textId="77777777">
        <w:trPr>
          <w:trHeight w:val="70"/>
        </w:trPr>
        <w:tc>
          <w:tcPr>
            <w:tcW w:w="9288" w:type="dxa"/>
            <w:gridSpan w:val="5"/>
          </w:tcPr>
          <w:p w14:paraId="0E30EDE0" w14:textId="77777777" w:rsidR="001A3981" w:rsidRPr="00534F64" w:rsidRDefault="001A3981" w:rsidP="001528CD">
            <w:pPr>
              <w:spacing w:after="100"/>
              <w:rPr>
                <w:sz w:val="8"/>
                <w:szCs w:val="8"/>
              </w:rPr>
            </w:pPr>
          </w:p>
        </w:tc>
      </w:tr>
      <w:tr w:rsidR="001A3981" w:rsidRPr="00534F64" w14:paraId="0F90097E" w14:textId="77777777">
        <w:trPr>
          <w:trHeight w:val="677"/>
        </w:trPr>
        <w:tc>
          <w:tcPr>
            <w:tcW w:w="3015" w:type="dxa"/>
            <w:gridSpan w:val="2"/>
            <w:shd w:val="clear" w:color="auto" w:fill="C0C0C0"/>
            <w:vAlign w:val="center"/>
          </w:tcPr>
          <w:p w14:paraId="6F4F07AD" w14:textId="77777777" w:rsidR="001A3981" w:rsidRPr="00534F64" w:rsidRDefault="001A3981" w:rsidP="001528CD">
            <w:pPr>
              <w:autoSpaceDE w:val="0"/>
              <w:autoSpaceDN w:val="0"/>
              <w:adjustRightInd w:val="0"/>
              <w:jc w:val="center"/>
              <w:rPr>
                <w:sz w:val="20"/>
                <w:szCs w:val="20"/>
                <w:lang w:eastAsia="lv-LV"/>
              </w:rPr>
            </w:pPr>
            <w:r w:rsidRPr="00534F64">
              <w:rPr>
                <w:sz w:val="20"/>
                <w:szCs w:val="20"/>
                <w:lang w:eastAsia="lv-LV"/>
              </w:rPr>
              <w:t>Piegādātāja pārstāvis -</w:t>
            </w:r>
          </w:p>
          <w:p w14:paraId="45E66492" w14:textId="77777777" w:rsidR="001A3981" w:rsidRPr="00534F64" w:rsidRDefault="001A3981" w:rsidP="001528CD">
            <w:pPr>
              <w:autoSpaceDE w:val="0"/>
              <w:autoSpaceDN w:val="0"/>
              <w:adjustRightInd w:val="0"/>
              <w:jc w:val="center"/>
              <w:rPr>
                <w:sz w:val="20"/>
                <w:szCs w:val="20"/>
                <w:lang w:eastAsia="lv-LV"/>
              </w:rPr>
            </w:pPr>
            <w:r w:rsidRPr="00534F64">
              <w:rPr>
                <w:sz w:val="20"/>
                <w:szCs w:val="20"/>
                <w:lang w:eastAsia="lv-LV"/>
              </w:rPr>
              <w:t>atbildīgais būvdarbu</w:t>
            </w:r>
          </w:p>
          <w:p w14:paraId="32ACFE18" w14:textId="77777777" w:rsidR="001A3981" w:rsidRPr="00534F64" w:rsidRDefault="001A3981" w:rsidP="001528CD">
            <w:pPr>
              <w:jc w:val="center"/>
              <w:rPr>
                <w:sz w:val="20"/>
                <w:szCs w:val="20"/>
              </w:rPr>
            </w:pPr>
            <w:r w:rsidRPr="00534F64">
              <w:rPr>
                <w:sz w:val="20"/>
                <w:szCs w:val="20"/>
                <w:lang w:eastAsia="lv-LV"/>
              </w:rPr>
              <w:t>vadītājs (vārds, uzvārds)</w:t>
            </w:r>
          </w:p>
        </w:tc>
        <w:tc>
          <w:tcPr>
            <w:tcW w:w="2280" w:type="dxa"/>
            <w:shd w:val="clear" w:color="auto" w:fill="C0C0C0"/>
            <w:vAlign w:val="center"/>
          </w:tcPr>
          <w:p w14:paraId="319CBC61" w14:textId="77777777" w:rsidR="001A3981" w:rsidRPr="00534F64" w:rsidRDefault="001A3981" w:rsidP="001528CD">
            <w:pPr>
              <w:autoSpaceDE w:val="0"/>
              <w:autoSpaceDN w:val="0"/>
              <w:adjustRightInd w:val="0"/>
              <w:jc w:val="center"/>
              <w:rPr>
                <w:sz w:val="20"/>
                <w:szCs w:val="20"/>
                <w:lang w:eastAsia="lv-LV"/>
              </w:rPr>
            </w:pPr>
            <w:r w:rsidRPr="00534F64">
              <w:rPr>
                <w:sz w:val="20"/>
                <w:szCs w:val="20"/>
                <w:lang w:eastAsia="lv-LV"/>
              </w:rPr>
              <w:t>Piegādātāja pārstāvja</w:t>
            </w:r>
          </w:p>
          <w:p w14:paraId="64F3B106" w14:textId="77777777" w:rsidR="001A3981" w:rsidRPr="00534F64" w:rsidRDefault="001A3981" w:rsidP="001528CD">
            <w:pPr>
              <w:jc w:val="center"/>
              <w:rPr>
                <w:sz w:val="20"/>
                <w:szCs w:val="20"/>
              </w:rPr>
            </w:pPr>
            <w:r w:rsidRPr="00534F64">
              <w:rPr>
                <w:sz w:val="20"/>
                <w:szCs w:val="20"/>
                <w:lang w:eastAsia="lv-LV"/>
              </w:rPr>
              <w:t>paraksts</w:t>
            </w:r>
          </w:p>
        </w:tc>
        <w:tc>
          <w:tcPr>
            <w:tcW w:w="2166" w:type="dxa"/>
            <w:shd w:val="clear" w:color="auto" w:fill="C0C0C0"/>
            <w:vAlign w:val="center"/>
          </w:tcPr>
          <w:p w14:paraId="73DB2092" w14:textId="77777777" w:rsidR="001A3981" w:rsidRPr="00534F64" w:rsidRDefault="001A3981" w:rsidP="001528CD">
            <w:pPr>
              <w:autoSpaceDE w:val="0"/>
              <w:autoSpaceDN w:val="0"/>
              <w:adjustRightInd w:val="0"/>
              <w:jc w:val="center"/>
              <w:rPr>
                <w:sz w:val="20"/>
                <w:szCs w:val="20"/>
                <w:lang w:eastAsia="lv-LV"/>
              </w:rPr>
            </w:pPr>
            <w:r w:rsidRPr="00534F64">
              <w:rPr>
                <w:sz w:val="20"/>
                <w:szCs w:val="20"/>
                <w:lang w:eastAsia="lv-LV"/>
              </w:rPr>
              <w:t>Pasūtītāja pārstāvja vārds, uzvārds, amats,</w:t>
            </w:r>
          </w:p>
          <w:p w14:paraId="387D88BC" w14:textId="77777777" w:rsidR="001A3981" w:rsidRPr="00534F64" w:rsidRDefault="001A3981" w:rsidP="001528CD">
            <w:pPr>
              <w:jc w:val="center"/>
              <w:rPr>
                <w:sz w:val="20"/>
                <w:szCs w:val="20"/>
              </w:rPr>
            </w:pPr>
            <w:r w:rsidRPr="00534F64">
              <w:rPr>
                <w:sz w:val="20"/>
                <w:szCs w:val="20"/>
                <w:lang w:eastAsia="lv-LV"/>
              </w:rPr>
              <w:t>paraksts</w:t>
            </w:r>
          </w:p>
        </w:tc>
        <w:tc>
          <w:tcPr>
            <w:tcW w:w="1827" w:type="dxa"/>
            <w:shd w:val="clear" w:color="auto" w:fill="C0C0C0"/>
            <w:vAlign w:val="center"/>
          </w:tcPr>
          <w:p w14:paraId="42F36C56" w14:textId="77777777" w:rsidR="001A3981" w:rsidRPr="00534F64" w:rsidRDefault="001A3981" w:rsidP="001528CD">
            <w:pPr>
              <w:jc w:val="center"/>
              <w:rPr>
                <w:sz w:val="20"/>
                <w:szCs w:val="20"/>
              </w:rPr>
            </w:pPr>
            <w:r w:rsidRPr="00534F64">
              <w:rPr>
                <w:sz w:val="20"/>
                <w:szCs w:val="20"/>
                <w:lang w:eastAsia="lv-LV"/>
              </w:rPr>
              <w:t>Apsekošanas datums</w:t>
            </w:r>
          </w:p>
        </w:tc>
      </w:tr>
      <w:tr w:rsidR="001A3981" w:rsidRPr="00534F64" w14:paraId="2FD2557E" w14:textId="77777777">
        <w:tc>
          <w:tcPr>
            <w:tcW w:w="3015" w:type="dxa"/>
            <w:gridSpan w:val="2"/>
          </w:tcPr>
          <w:p w14:paraId="23C8EFFB" w14:textId="77777777" w:rsidR="001A3981" w:rsidRPr="00534F64" w:rsidRDefault="001A3981" w:rsidP="001528CD">
            <w:pPr>
              <w:spacing w:after="100"/>
            </w:pPr>
          </w:p>
          <w:p w14:paraId="6EAB356A" w14:textId="77777777" w:rsidR="001A3981" w:rsidRPr="00534F64" w:rsidRDefault="001A3981" w:rsidP="001528CD">
            <w:pPr>
              <w:spacing w:after="100"/>
            </w:pPr>
          </w:p>
          <w:p w14:paraId="392D1D6B" w14:textId="77777777" w:rsidR="001A3981" w:rsidRPr="00534F64" w:rsidRDefault="001A3981" w:rsidP="001528CD">
            <w:pPr>
              <w:spacing w:after="100"/>
            </w:pPr>
          </w:p>
        </w:tc>
        <w:tc>
          <w:tcPr>
            <w:tcW w:w="2280" w:type="dxa"/>
          </w:tcPr>
          <w:p w14:paraId="12CE59BB" w14:textId="77777777" w:rsidR="001A3981" w:rsidRPr="00534F64" w:rsidRDefault="001A3981" w:rsidP="001528CD">
            <w:pPr>
              <w:spacing w:after="100"/>
            </w:pPr>
          </w:p>
        </w:tc>
        <w:tc>
          <w:tcPr>
            <w:tcW w:w="2166" w:type="dxa"/>
          </w:tcPr>
          <w:p w14:paraId="115515D5" w14:textId="77777777" w:rsidR="001A3981" w:rsidRPr="00534F64" w:rsidRDefault="001A3981" w:rsidP="001528CD">
            <w:pPr>
              <w:spacing w:after="100"/>
            </w:pPr>
          </w:p>
        </w:tc>
        <w:tc>
          <w:tcPr>
            <w:tcW w:w="1827" w:type="dxa"/>
          </w:tcPr>
          <w:p w14:paraId="08333704" w14:textId="77777777" w:rsidR="001A3981" w:rsidRPr="00534F64" w:rsidRDefault="001A3981" w:rsidP="001528CD">
            <w:pPr>
              <w:spacing w:after="100"/>
            </w:pPr>
          </w:p>
        </w:tc>
      </w:tr>
      <w:tr w:rsidR="001A3981" w:rsidRPr="00534F64" w14:paraId="5177C903" w14:textId="77777777">
        <w:tc>
          <w:tcPr>
            <w:tcW w:w="3015" w:type="dxa"/>
            <w:gridSpan w:val="2"/>
          </w:tcPr>
          <w:p w14:paraId="33268FBA" w14:textId="77777777" w:rsidR="001A3981" w:rsidRPr="00534F64" w:rsidRDefault="001A3981" w:rsidP="001528CD">
            <w:pPr>
              <w:spacing w:after="100"/>
            </w:pPr>
          </w:p>
          <w:p w14:paraId="69649AF3" w14:textId="77777777" w:rsidR="001A3981" w:rsidRPr="00534F64" w:rsidRDefault="001A3981" w:rsidP="001528CD">
            <w:pPr>
              <w:spacing w:after="100"/>
            </w:pPr>
          </w:p>
          <w:p w14:paraId="539947F3" w14:textId="77777777" w:rsidR="001A3981" w:rsidRPr="00534F64" w:rsidRDefault="001A3981" w:rsidP="001528CD">
            <w:pPr>
              <w:spacing w:after="100"/>
            </w:pPr>
          </w:p>
        </w:tc>
        <w:tc>
          <w:tcPr>
            <w:tcW w:w="2280" w:type="dxa"/>
          </w:tcPr>
          <w:p w14:paraId="3A6A0FCB" w14:textId="77777777" w:rsidR="001A3981" w:rsidRPr="00534F64" w:rsidRDefault="001A3981" w:rsidP="001528CD">
            <w:pPr>
              <w:spacing w:after="100"/>
            </w:pPr>
          </w:p>
        </w:tc>
        <w:tc>
          <w:tcPr>
            <w:tcW w:w="2166" w:type="dxa"/>
          </w:tcPr>
          <w:p w14:paraId="11ECA269" w14:textId="77777777" w:rsidR="001A3981" w:rsidRPr="00534F64" w:rsidRDefault="001A3981" w:rsidP="001528CD">
            <w:pPr>
              <w:spacing w:after="100"/>
            </w:pPr>
          </w:p>
        </w:tc>
        <w:tc>
          <w:tcPr>
            <w:tcW w:w="1827" w:type="dxa"/>
          </w:tcPr>
          <w:p w14:paraId="3E1F4A72" w14:textId="77777777" w:rsidR="001A3981" w:rsidRPr="00534F64" w:rsidRDefault="001A3981" w:rsidP="001528CD">
            <w:pPr>
              <w:spacing w:after="100"/>
            </w:pPr>
          </w:p>
        </w:tc>
      </w:tr>
    </w:tbl>
    <w:p w14:paraId="7B674A82" w14:textId="77777777" w:rsidR="001A3981" w:rsidRPr="00534F64" w:rsidRDefault="001A3981" w:rsidP="005777A1">
      <w:pPr>
        <w:spacing w:after="100"/>
      </w:pPr>
    </w:p>
    <w:p w14:paraId="44A255F0" w14:textId="77777777" w:rsidR="001A3981" w:rsidRPr="00534F64" w:rsidRDefault="001A3981" w:rsidP="005777A1">
      <w:pPr>
        <w:spacing w:after="100" w:line="480" w:lineRule="auto"/>
      </w:pPr>
      <w:r w:rsidRPr="00534F64">
        <w:t>Piezīmes: ___________________________________________________________________</w:t>
      </w:r>
    </w:p>
    <w:p w14:paraId="22C7A3A4" w14:textId="77777777" w:rsidR="001A3981" w:rsidRPr="00534F64" w:rsidRDefault="001A3981" w:rsidP="005777A1">
      <w:pPr>
        <w:spacing w:after="100" w:line="480" w:lineRule="auto"/>
      </w:pPr>
      <w:r w:rsidRPr="00534F6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DDA10B" w14:textId="77777777" w:rsidR="001A3981" w:rsidRPr="00534F64" w:rsidRDefault="001A3981" w:rsidP="005777A1">
      <w:pPr>
        <w:spacing w:after="10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3981" w:rsidRPr="00534F64" w14:paraId="51BBF091" w14:textId="77777777">
        <w:tc>
          <w:tcPr>
            <w:tcW w:w="3827" w:type="dxa"/>
          </w:tcPr>
          <w:p w14:paraId="5478145D" w14:textId="77777777" w:rsidR="001A3981" w:rsidRPr="00534F64" w:rsidRDefault="001A3981" w:rsidP="001528CD">
            <w:pPr>
              <w:snapToGrid w:val="0"/>
              <w:jc w:val="right"/>
            </w:pPr>
            <w:r w:rsidRPr="00534F64">
              <w:t>Pilnvarotās personas paraksts:</w:t>
            </w:r>
          </w:p>
        </w:tc>
        <w:tc>
          <w:tcPr>
            <w:tcW w:w="3260" w:type="dxa"/>
          </w:tcPr>
          <w:p w14:paraId="1DB206CF" w14:textId="77777777" w:rsidR="001A3981" w:rsidRPr="00534F64" w:rsidRDefault="001A3981" w:rsidP="001528CD">
            <w:pPr>
              <w:snapToGrid w:val="0"/>
            </w:pPr>
          </w:p>
        </w:tc>
      </w:tr>
      <w:tr w:rsidR="001A3981" w:rsidRPr="00534F64" w14:paraId="2B003FBF" w14:textId="77777777">
        <w:tc>
          <w:tcPr>
            <w:tcW w:w="3827" w:type="dxa"/>
          </w:tcPr>
          <w:p w14:paraId="3208BB73" w14:textId="77777777" w:rsidR="001A3981" w:rsidRPr="00534F64" w:rsidRDefault="001A3981" w:rsidP="001528CD">
            <w:pPr>
              <w:snapToGrid w:val="0"/>
              <w:jc w:val="right"/>
            </w:pPr>
            <w:r w:rsidRPr="00534F64">
              <w:t>Vārds, uzvārds:</w:t>
            </w:r>
          </w:p>
        </w:tc>
        <w:tc>
          <w:tcPr>
            <w:tcW w:w="3260" w:type="dxa"/>
          </w:tcPr>
          <w:p w14:paraId="140BFD47" w14:textId="77777777" w:rsidR="001A3981" w:rsidRPr="00534F64" w:rsidRDefault="001A3981" w:rsidP="001528CD">
            <w:pPr>
              <w:snapToGrid w:val="0"/>
            </w:pPr>
          </w:p>
        </w:tc>
      </w:tr>
      <w:tr w:rsidR="001A3981" w:rsidRPr="00534F64" w14:paraId="7D2D3386" w14:textId="77777777">
        <w:tc>
          <w:tcPr>
            <w:tcW w:w="3827" w:type="dxa"/>
          </w:tcPr>
          <w:p w14:paraId="439A49A5" w14:textId="77777777" w:rsidR="001A3981" w:rsidRPr="00534F64" w:rsidRDefault="001A3981" w:rsidP="001528CD">
            <w:pPr>
              <w:snapToGrid w:val="0"/>
              <w:jc w:val="right"/>
            </w:pPr>
            <w:r w:rsidRPr="00534F64">
              <w:t>Amats:</w:t>
            </w:r>
          </w:p>
        </w:tc>
        <w:tc>
          <w:tcPr>
            <w:tcW w:w="3260" w:type="dxa"/>
          </w:tcPr>
          <w:p w14:paraId="11080ED1" w14:textId="77777777" w:rsidR="001A3981" w:rsidRPr="00534F64" w:rsidRDefault="001A3981" w:rsidP="001528CD">
            <w:pPr>
              <w:snapToGrid w:val="0"/>
            </w:pPr>
          </w:p>
        </w:tc>
      </w:tr>
    </w:tbl>
    <w:p w14:paraId="4A1EA672" w14:textId="77777777" w:rsidR="001A3981" w:rsidRPr="00534F64" w:rsidRDefault="001A3981" w:rsidP="005777A1">
      <w:r w:rsidRPr="00534F64">
        <w:tab/>
      </w:r>
      <w:r w:rsidRPr="00534F64">
        <w:tab/>
      </w:r>
      <w:r w:rsidRPr="00534F64">
        <w:tab/>
      </w:r>
      <w:r w:rsidRPr="00534F64">
        <w:tab/>
      </w:r>
      <w:r w:rsidRPr="00534F64">
        <w:tab/>
        <w:t>z.v.</w:t>
      </w:r>
    </w:p>
    <w:p w14:paraId="14E44C8B" w14:textId="77777777" w:rsidR="001A3981" w:rsidRPr="00534F64" w:rsidRDefault="001A3981" w:rsidP="005777A1">
      <w:pPr>
        <w:autoSpaceDE w:val="0"/>
        <w:autoSpaceDN w:val="0"/>
        <w:adjustRightInd w:val="0"/>
        <w:jc w:val="left"/>
        <w:rPr>
          <w:lang w:eastAsia="lv-LV"/>
        </w:rPr>
      </w:pPr>
    </w:p>
    <w:p w14:paraId="15591DE8" w14:textId="77777777" w:rsidR="001A3981" w:rsidRPr="00534F64" w:rsidRDefault="001A3981" w:rsidP="005777A1">
      <w:pPr>
        <w:autoSpaceDE w:val="0"/>
        <w:autoSpaceDN w:val="0"/>
        <w:adjustRightInd w:val="0"/>
        <w:jc w:val="left"/>
        <w:rPr>
          <w:lang w:eastAsia="lv-LV"/>
        </w:rPr>
      </w:pPr>
    </w:p>
    <w:p w14:paraId="16DD039B" w14:textId="77777777" w:rsidR="001A3981" w:rsidRPr="00534F64" w:rsidRDefault="001A3981" w:rsidP="005777A1">
      <w:pPr>
        <w:spacing w:after="100"/>
      </w:pPr>
    </w:p>
    <w:p w14:paraId="37E01F3C" w14:textId="77777777" w:rsidR="001A3981" w:rsidRPr="00534F64" w:rsidRDefault="001A3981" w:rsidP="005777A1">
      <w:pPr>
        <w:spacing w:after="100"/>
      </w:pPr>
    </w:p>
    <w:p w14:paraId="2C1B170A" w14:textId="77777777" w:rsidR="001A3981" w:rsidRPr="00534F64" w:rsidRDefault="001A3981" w:rsidP="005777A1">
      <w:pPr>
        <w:spacing w:after="100"/>
      </w:pPr>
    </w:p>
    <w:p w14:paraId="264FB719" w14:textId="77777777" w:rsidR="001A3981" w:rsidRPr="00534F64" w:rsidRDefault="001A3981" w:rsidP="005777A1">
      <w:pPr>
        <w:jc w:val="center"/>
        <w:rPr>
          <w:b/>
          <w:bCs/>
          <w:sz w:val="28"/>
          <w:szCs w:val="28"/>
        </w:rPr>
      </w:pPr>
      <w:r w:rsidRPr="00534F64">
        <w:rPr>
          <w:b/>
          <w:bCs/>
          <w:sz w:val="28"/>
          <w:szCs w:val="28"/>
        </w:rPr>
        <w:t>6.FORMA</w:t>
      </w:r>
    </w:p>
    <w:p w14:paraId="5B2FF31A" w14:textId="77777777" w:rsidR="001A3981" w:rsidRPr="00534F64" w:rsidRDefault="001A3981" w:rsidP="005777A1">
      <w:pPr>
        <w:jc w:val="center"/>
        <w:rPr>
          <w:i/>
          <w:iCs/>
        </w:rPr>
      </w:pPr>
    </w:p>
    <w:p w14:paraId="598E0F0D" w14:textId="77777777" w:rsidR="001A3981" w:rsidRPr="00534F64" w:rsidRDefault="001A3981" w:rsidP="005777A1">
      <w:pPr>
        <w:jc w:val="center"/>
        <w:rPr>
          <w:b/>
          <w:bCs/>
          <w:sz w:val="28"/>
          <w:szCs w:val="28"/>
        </w:rPr>
      </w:pPr>
      <w:r w:rsidRPr="00534F6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3981" w:rsidRPr="00534F64" w14:paraId="2EF13D78" w14:textId="77777777">
        <w:tc>
          <w:tcPr>
            <w:tcW w:w="2382" w:type="dxa"/>
          </w:tcPr>
          <w:p w14:paraId="39E44110" w14:textId="77777777" w:rsidR="001A3981" w:rsidRPr="00534F64" w:rsidRDefault="001A3981" w:rsidP="001528CD"/>
        </w:tc>
        <w:tc>
          <w:tcPr>
            <w:tcW w:w="3808" w:type="dxa"/>
          </w:tcPr>
          <w:p w14:paraId="04A0C667" w14:textId="77777777" w:rsidR="001A3981" w:rsidRPr="00534F64" w:rsidRDefault="001A3981" w:rsidP="001528CD"/>
        </w:tc>
        <w:tc>
          <w:tcPr>
            <w:tcW w:w="3098" w:type="dxa"/>
          </w:tcPr>
          <w:p w14:paraId="26E80AC0" w14:textId="77777777" w:rsidR="001A3981" w:rsidRPr="00534F64" w:rsidRDefault="001A3981" w:rsidP="001528CD"/>
        </w:tc>
      </w:tr>
      <w:tr w:rsidR="001A3981" w:rsidRPr="00534F64" w14:paraId="3E86166C" w14:textId="77777777">
        <w:tc>
          <w:tcPr>
            <w:tcW w:w="2382" w:type="dxa"/>
          </w:tcPr>
          <w:p w14:paraId="77CFF6A3" w14:textId="77777777" w:rsidR="001A3981" w:rsidRPr="00534F64" w:rsidRDefault="001A3981" w:rsidP="001528CD">
            <w:pPr>
              <w:jc w:val="center"/>
              <w:rPr>
                <w:sz w:val="16"/>
                <w:szCs w:val="16"/>
              </w:rPr>
            </w:pPr>
            <w:r w:rsidRPr="00534F64">
              <w:rPr>
                <w:sz w:val="16"/>
                <w:szCs w:val="16"/>
              </w:rPr>
              <w:t>sastādīšanas vieta</w:t>
            </w:r>
          </w:p>
        </w:tc>
        <w:tc>
          <w:tcPr>
            <w:tcW w:w="3808" w:type="dxa"/>
          </w:tcPr>
          <w:p w14:paraId="0035C773" w14:textId="77777777" w:rsidR="001A3981" w:rsidRPr="00534F64" w:rsidRDefault="001A3981" w:rsidP="001528CD">
            <w:pPr>
              <w:rPr>
                <w:sz w:val="16"/>
                <w:szCs w:val="16"/>
              </w:rPr>
            </w:pPr>
          </w:p>
        </w:tc>
        <w:tc>
          <w:tcPr>
            <w:tcW w:w="3098" w:type="dxa"/>
          </w:tcPr>
          <w:p w14:paraId="2A31408C" w14:textId="77777777" w:rsidR="001A3981" w:rsidRPr="00534F64" w:rsidRDefault="001A3981" w:rsidP="001528CD">
            <w:pPr>
              <w:jc w:val="center"/>
              <w:rPr>
                <w:sz w:val="16"/>
                <w:szCs w:val="16"/>
              </w:rPr>
            </w:pPr>
            <w:r w:rsidRPr="00534F64">
              <w:rPr>
                <w:sz w:val="16"/>
                <w:szCs w:val="16"/>
              </w:rPr>
              <w:t>datums</w:t>
            </w:r>
          </w:p>
        </w:tc>
      </w:tr>
    </w:tbl>
    <w:p w14:paraId="3917141D" w14:textId="77777777" w:rsidR="001A3981" w:rsidRPr="00534F64" w:rsidRDefault="001A3981" w:rsidP="005777A1">
      <w:pPr>
        <w:jc w:val="center"/>
        <w:rPr>
          <w:b/>
          <w:bCs/>
          <w:sz w:val="28"/>
          <w:szCs w:val="28"/>
        </w:rPr>
      </w:pPr>
    </w:p>
    <w:p w14:paraId="456B5F12"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APAKŠUZŅĒMĒJU SARAKSTS</w:t>
      </w:r>
    </w:p>
    <w:p w14:paraId="432B1AC4" w14:textId="77777777" w:rsidR="001A3981" w:rsidRPr="00534F64" w:rsidRDefault="001A3981" w:rsidP="005777A1">
      <w:pPr>
        <w:pStyle w:val="BodyText"/>
        <w:tabs>
          <w:tab w:val="left" w:pos="900"/>
          <w:tab w:val="left" w:pos="1080"/>
          <w:tab w:val="left" w:pos="3119"/>
        </w:tabs>
        <w:spacing w:before="0"/>
        <w:jc w:val="center"/>
      </w:pPr>
    </w:p>
    <w:p w14:paraId="67AEBA40" w14:textId="77777777" w:rsidR="001A3981" w:rsidRPr="00534F64" w:rsidRDefault="001A3981" w:rsidP="005777A1">
      <w:pPr>
        <w:pStyle w:val="BodyText"/>
        <w:tabs>
          <w:tab w:val="left" w:pos="900"/>
          <w:tab w:val="left" w:pos="1080"/>
          <w:tab w:val="left" w:pos="3119"/>
        </w:tabs>
        <w:spacing w:before="0"/>
        <w:jc w:val="center"/>
      </w:pPr>
      <w:r w:rsidRPr="00534F64">
        <w:t>Iepirkumam</w:t>
      </w:r>
    </w:p>
    <w:p w14:paraId="352C1C6A" w14:textId="77777777" w:rsidR="001A3981" w:rsidRPr="00534F64" w:rsidRDefault="001A3981"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784AEF50"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6DCBC3F9" w14:textId="77777777" w:rsidR="001A3981" w:rsidRPr="00534F64" w:rsidRDefault="001A3981" w:rsidP="005777A1">
      <w:pPr>
        <w:jc w:val="center"/>
        <w:rPr>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837"/>
        <w:gridCol w:w="1702"/>
        <w:gridCol w:w="1842"/>
        <w:gridCol w:w="1985"/>
        <w:gridCol w:w="1559"/>
      </w:tblGrid>
      <w:tr w:rsidR="001A3981" w:rsidRPr="00534F64" w14:paraId="42F09189" w14:textId="77777777">
        <w:tc>
          <w:tcPr>
            <w:tcW w:w="397" w:type="dxa"/>
            <w:shd w:val="clear" w:color="auto" w:fill="C0C0C0"/>
            <w:vAlign w:val="center"/>
          </w:tcPr>
          <w:p w14:paraId="3D2A27A9" w14:textId="77777777" w:rsidR="001A3981" w:rsidRPr="00534F64" w:rsidRDefault="001A3981" w:rsidP="001528CD">
            <w:pPr>
              <w:jc w:val="center"/>
              <w:rPr>
                <w:sz w:val="18"/>
                <w:szCs w:val="18"/>
              </w:rPr>
            </w:pPr>
            <w:r w:rsidRPr="00534F64">
              <w:rPr>
                <w:sz w:val="18"/>
                <w:szCs w:val="18"/>
              </w:rPr>
              <w:t>№</w:t>
            </w:r>
          </w:p>
        </w:tc>
        <w:tc>
          <w:tcPr>
            <w:tcW w:w="1837" w:type="dxa"/>
            <w:shd w:val="clear" w:color="auto" w:fill="C0C0C0"/>
            <w:vAlign w:val="center"/>
          </w:tcPr>
          <w:p w14:paraId="15405025" w14:textId="77777777" w:rsidR="001A3981" w:rsidRPr="00534F64" w:rsidRDefault="001A3981" w:rsidP="001528CD">
            <w:pPr>
              <w:jc w:val="center"/>
              <w:rPr>
                <w:sz w:val="18"/>
                <w:szCs w:val="18"/>
              </w:rPr>
            </w:pPr>
            <w:r w:rsidRPr="00534F64">
              <w:rPr>
                <w:sz w:val="18"/>
                <w:szCs w:val="18"/>
              </w:rPr>
              <w:t>Nosaukums</w:t>
            </w:r>
          </w:p>
        </w:tc>
        <w:tc>
          <w:tcPr>
            <w:tcW w:w="1702" w:type="dxa"/>
            <w:shd w:val="clear" w:color="auto" w:fill="C0C0C0"/>
            <w:vAlign w:val="center"/>
          </w:tcPr>
          <w:p w14:paraId="5F4F556F" w14:textId="77777777" w:rsidR="001A3981" w:rsidRPr="00534F64" w:rsidRDefault="001A3981" w:rsidP="001528CD">
            <w:pPr>
              <w:jc w:val="center"/>
              <w:rPr>
                <w:sz w:val="18"/>
                <w:szCs w:val="18"/>
              </w:rPr>
            </w:pPr>
            <w:r w:rsidRPr="00534F64">
              <w:rPr>
                <w:sz w:val="18"/>
                <w:szCs w:val="18"/>
              </w:rPr>
              <w:t>Reģistrācijas Nr.</w:t>
            </w:r>
          </w:p>
        </w:tc>
        <w:tc>
          <w:tcPr>
            <w:tcW w:w="1842" w:type="dxa"/>
            <w:shd w:val="clear" w:color="auto" w:fill="C0C0C0"/>
            <w:vAlign w:val="center"/>
          </w:tcPr>
          <w:p w14:paraId="018D73CC" w14:textId="77777777" w:rsidR="001A3981" w:rsidRPr="00534F64" w:rsidRDefault="001A3981" w:rsidP="001528CD">
            <w:pPr>
              <w:jc w:val="center"/>
              <w:rPr>
                <w:sz w:val="18"/>
                <w:szCs w:val="18"/>
              </w:rPr>
            </w:pPr>
            <w:r w:rsidRPr="00534F64">
              <w:rPr>
                <w:sz w:val="18"/>
                <w:szCs w:val="18"/>
              </w:rPr>
              <w:t>Adrese, tālrunis,</w:t>
            </w:r>
          </w:p>
          <w:p w14:paraId="2A9FFEE0" w14:textId="77777777" w:rsidR="001A3981" w:rsidRPr="00534F64" w:rsidRDefault="001A3981" w:rsidP="001528CD">
            <w:pPr>
              <w:jc w:val="center"/>
              <w:rPr>
                <w:sz w:val="18"/>
                <w:szCs w:val="18"/>
              </w:rPr>
            </w:pPr>
            <w:r w:rsidRPr="00534F64">
              <w:rPr>
                <w:sz w:val="18"/>
                <w:szCs w:val="18"/>
              </w:rPr>
              <w:t>e-pasta adrese, kontaktpersona</w:t>
            </w:r>
          </w:p>
        </w:tc>
        <w:tc>
          <w:tcPr>
            <w:tcW w:w="1985" w:type="dxa"/>
            <w:shd w:val="clear" w:color="auto" w:fill="C0C0C0"/>
            <w:vAlign w:val="center"/>
          </w:tcPr>
          <w:p w14:paraId="57019FD5" w14:textId="77777777" w:rsidR="001A3981" w:rsidRPr="00534F64" w:rsidRDefault="001A3981" w:rsidP="001528CD">
            <w:pPr>
              <w:jc w:val="center"/>
              <w:rPr>
                <w:sz w:val="18"/>
                <w:szCs w:val="18"/>
              </w:rPr>
            </w:pPr>
            <w:r w:rsidRPr="00534F64">
              <w:rPr>
                <w:sz w:val="18"/>
                <w:szCs w:val="18"/>
              </w:rPr>
              <w:t>Veicamo darbu apjoms (% no kopējā plānotā apjoma)</w:t>
            </w:r>
          </w:p>
        </w:tc>
        <w:tc>
          <w:tcPr>
            <w:tcW w:w="1559" w:type="dxa"/>
            <w:shd w:val="clear" w:color="auto" w:fill="C0C0C0"/>
            <w:vAlign w:val="center"/>
          </w:tcPr>
          <w:p w14:paraId="745D8628" w14:textId="77777777" w:rsidR="001A3981" w:rsidRPr="00534F64" w:rsidRDefault="001A3981" w:rsidP="001528CD">
            <w:pPr>
              <w:jc w:val="center"/>
              <w:rPr>
                <w:sz w:val="18"/>
                <w:szCs w:val="18"/>
              </w:rPr>
            </w:pPr>
            <w:r w:rsidRPr="00534F64">
              <w:rPr>
                <w:sz w:val="18"/>
                <w:szCs w:val="18"/>
              </w:rPr>
              <w:t>Veicamo darbu īss apraksts</w:t>
            </w:r>
          </w:p>
        </w:tc>
      </w:tr>
      <w:tr w:rsidR="001A3981" w:rsidRPr="00534F64" w14:paraId="27C229BE" w14:textId="77777777">
        <w:tc>
          <w:tcPr>
            <w:tcW w:w="397" w:type="dxa"/>
          </w:tcPr>
          <w:p w14:paraId="220C08EB" w14:textId="77777777" w:rsidR="001A3981" w:rsidRPr="00534F64" w:rsidRDefault="001A3981" w:rsidP="001528CD"/>
        </w:tc>
        <w:tc>
          <w:tcPr>
            <w:tcW w:w="1837" w:type="dxa"/>
          </w:tcPr>
          <w:p w14:paraId="42BED22C" w14:textId="77777777" w:rsidR="001A3981" w:rsidRPr="00534F64" w:rsidRDefault="001A3981" w:rsidP="001528CD">
            <w:pPr>
              <w:jc w:val="center"/>
              <w:rPr>
                <w:b/>
                <w:bCs/>
              </w:rPr>
            </w:pPr>
          </w:p>
        </w:tc>
        <w:tc>
          <w:tcPr>
            <w:tcW w:w="1702" w:type="dxa"/>
          </w:tcPr>
          <w:p w14:paraId="2D91C1AB" w14:textId="77777777" w:rsidR="001A3981" w:rsidRPr="00534F64" w:rsidRDefault="001A3981" w:rsidP="001528CD">
            <w:pPr>
              <w:jc w:val="center"/>
              <w:rPr>
                <w:b/>
                <w:bCs/>
              </w:rPr>
            </w:pPr>
          </w:p>
        </w:tc>
        <w:tc>
          <w:tcPr>
            <w:tcW w:w="1842" w:type="dxa"/>
          </w:tcPr>
          <w:p w14:paraId="4BBF953D" w14:textId="77777777" w:rsidR="001A3981" w:rsidRPr="00534F64" w:rsidRDefault="001A3981" w:rsidP="001528CD">
            <w:pPr>
              <w:jc w:val="center"/>
              <w:rPr>
                <w:b/>
                <w:bCs/>
              </w:rPr>
            </w:pPr>
          </w:p>
        </w:tc>
        <w:tc>
          <w:tcPr>
            <w:tcW w:w="1985" w:type="dxa"/>
          </w:tcPr>
          <w:p w14:paraId="0FCD1004" w14:textId="77777777" w:rsidR="001A3981" w:rsidRPr="00534F64" w:rsidRDefault="001A3981" w:rsidP="001528CD">
            <w:pPr>
              <w:jc w:val="center"/>
              <w:rPr>
                <w:b/>
                <w:bCs/>
              </w:rPr>
            </w:pPr>
          </w:p>
        </w:tc>
        <w:tc>
          <w:tcPr>
            <w:tcW w:w="1559" w:type="dxa"/>
          </w:tcPr>
          <w:p w14:paraId="48EC2E89" w14:textId="77777777" w:rsidR="001A3981" w:rsidRPr="00534F64" w:rsidRDefault="001A3981" w:rsidP="001528CD">
            <w:pPr>
              <w:jc w:val="center"/>
              <w:rPr>
                <w:b/>
                <w:bCs/>
              </w:rPr>
            </w:pPr>
          </w:p>
        </w:tc>
      </w:tr>
      <w:tr w:rsidR="001A3981" w:rsidRPr="00534F64" w14:paraId="40F6B898" w14:textId="77777777">
        <w:tc>
          <w:tcPr>
            <w:tcW w:w="397" w:type="dxa"/>
          </w:tcPr>
          <w:p w14:paraId="5EC82E0C" w14:textId="77777777" w:rsidR="001A3981" w:rsidRPr="00534F64" w:rsidRDefault="001A3981" w:rsidP="001528CD"/>
        </w:tc>
        <w:tc>
          <w:tcPr>
            <w:tcW w:w="1837" w:type="dxa"/>
          </w:tcPr>
          <w:p w14:paraId="409B5BE6" w14:textId="77777777" w:rsidR="001A3981" w:rsidRPr="00534F64" w:rsidRDefault="001A3981" w:rsidP="001528CD">
            <w:pPr>
              <w:jc w:val="center"/>
              <w:rPr>
                <w:b/>
                <w:bCs/>
              </w:rPr>
            </w:pPr>
          </w:p>
        </w:tc>
        <w:tc>
          <w:tcPr>
            <w:tcW w:w="1702" w:type="dxa"/>
          </w:tcPr>
          <w:p w14:paraId="232162B8" w14:textId="77777777" w:rsidR="001A3981" w:rsidRPr="00534F64" w:rsidRDefault="001A3981" w:rsidP="001528CD">
            <w:pPr>
              <w:jc w:val="center"/>
              <w:rPr>
                <w:b/>
                <w:bCs/>
              </w:rPr>
            </w:pPr>
          </w:p>
        </w:tc>
        <w:tc>
          <w:tcPr>
            <w:tcW w:w="1842" w:type="dxa"/>
          </w:tcPr>
          <w:p w14:paraId="52D4F05A" w14:textId="77777777" w:rsidR="001A3981" w:rsidRPr="00534F64" w:rsidRDefault="001A3981" w:rsidP="001528CD">
            <w:pPr>
              <w:jc w:val="center"/>
              <w:rPr>
                <w:b/>
                <w:bCs/>
              </w:rPr>
            </w:pPr>
          </w:p>
        </w:tc>
        <w:tc>
          <w:tcPr>
            <w:tcW w:w="1985" w:type="dxa"/>
          </w:tcPr>
          <w:p w14:paraId="4E159FC9" w14:textId="77777777" w:rsidR="001A3981" w:rsidRPr="00534F64" w:rsidRDefault="001A3981" w:rsidP="001528CD">
            <w:pPr>
              <w:jc w:val="center"/>
              <w:rPr>
                <w:b/>
                <w:bCs/>
              </w:rPr>
            </w:pPr>
          </w:p>
        </w:tc>
        <w:tc>
          <w:tcPr>
            <w:tcW w:w="1559" w:type="dxa"/>
          </w:tcPr>
          <w:p w14:paraId="2E9FBBDC" w14:textId="77777777" w:rsidR="001A3981" w:rsidRPr="00534F64" w:rsidRDefault="001A3981" w:rsidP="001528CD">
            <w:pPr>
              <w:jc w:val="center"/>
              <w:rPr>
                <w:b/>
                <w:bCs/>
              </w:rPr>
            </w:pPr>
          </w:p>
        </w:tc>
      </w:tr>
      <w:tr w:rsidR="001A3981" w:rsidRPr="00534F64" w14:paraId="570A5DB7" w14:textId="77777777">
        <w:tc>
          <w:tcPr>
            <w:tcW w:w="397" w:type="dxa"/>
          </w:tcPr>
          <w:p w14:paraId="5414789B" w14:textId="77777777" w:rsidR="001A3981" w:rsidRPr="00534F64" w:rsidRDefault="001A3981" w:rsidP="001528CD"/>
        </w:tc>
        <w:tc>
          <w:tcPr>
            <w:tcW w:w="1837" w:type="dxa"/>
          </w:tcPr>
          <w:p w14:paraId="3063C6E6" w14:textId="77777777" w:rsidR="001A3981" w:rsidRPr="00534F64" w:rsidRDefault="001A3981" w:rsidP="001528CD">
            <w:pPr>
              <w:jc w:val="center"/>
              <w:rPr>
                <w:b/>
                <w:bCs/>
              </w:rPr>
            </w:pPr>
          </w:p>
        </w:tc>
        <w:tc>
          <w:tcPr>
            <w:tcW w:w="1702" w:type="dxa"/>
          </w:tcPr>
          <w:p w14:paraId="7ED2314E" w14:textId="77777777" w:rsidR="001A3981" w:rsidRPr="00534F64" w:rsidRDefault="001A3981" w:rsidP="001528CD">
            <w:pPr>
              <w:jc w:val="center"/>
              <w:rPr>
                <w:b/>
                <w:bCs/>
              </w:rPr>
            </w:pPr>
          </w:p>
        </w:tc>
        <w:tc>
          <w:tcPr>
            <w:tcW w:w="1842" w:type="dxa"/>
          </w:tcPr>
          <w:p w14:paraId="60BA6FAD" w14:textId="77777777" w:rsidR="001A3981" w:rsidRPr="00534F64" w:rsidRDefault="001A3981" w:rsidP="001528CD">
            <w:pPr>
              <w:jc w:val="center"/>
              <w:rPr>
                <w:b/>
                <w:bCs/>
              </w:rPr>
            </w:pPr>
          </w:p>
        </w:tc>
        <w:tc>
          <w:tcPr>
            <w:tcW w:w="1985" w:type="dxa"/>
          </w:tcPr>
          <w:p w14:paraId="6B5B20E1" w14:textId="77777777" w:rsidR="001A3981" w:rsidRPr="00534F64" w:rsidRDefault="001A3981" w:rsidP="001528CD">
            <w:pPr>
              <w:jc w:val="center"/>
              <w:rPr>
                <w:b/>
                <w:bCs/>
              </w:rPr>
            </w:pPr>
          </w:p>
        </w:tc>
        <w:tc>
          <w:tcPr>
            <w:tcW w:w="1559" w:type="dxa"/>
          </w:tcPr>
          <w:p w14:paraId="22093A32" w14:textId="77777777" w:rsidR="001A3981" w:rsidRPr="00534F64" w:rsidRDefault="001A3981" w:rsidP="001528CD">
            <w:pPr>
              <w:jc w:val="center"/>
              <w:rPr>
                <w:b/>
                <w:bCs/>
              </w:rPr>
            </w:pPr>
          </w:p>
        </w:tc>
      </w:tr>
    </w:tbl>
    <w:p w14:paraId="43BA0F3F" w14:textId="77777777" w:rsidR="001A3981" w:rsidRPr="00534F64" w:rsidRDefault="001A3981" w:rsidP="005777A1">
      <w:pPr>
        <w:pStyle w:val="Footer"/>
        <w:rPr>
          <w:i/>
          <w:iCs/>
          <w:sz w:val="20"/>
          <w:szCs w:val="20"/>
        </w:rPr>
      </w:pPr>
    </w:p>
    <w:p w14:paraId="53E7AE97" w14:textId="77777777" w:rsidR="001A3981" w:rsidRPr="00534F64" w:rsidRDefault="001A3981" w:rsidP="005777A1">
      <w:pPr>
        <w:pStyle w:val="Footer"/>
        <w:rPr>
          <w:i/>
          <w:iCs/>
        </w:rPr>
      </w:pPr>
      <w:r w:rsidRPr="00534F64">
        <w:rPr>
          <w:i/>
          <w:iCs/>
        </w:rPr>
        <w:t>Apliecinājumu par gatavību piedalīties darbu veikšanā saskaņā ar nolikuma 15.10.punktu iesniedz visi pretendenta apakšuzņēmēji</w:t>
      </w:r>
    </w:p>
    <w:p w14:paraId="7A21B45D" w14:textId="77777777" w:rsidR="001A3981" w:rsidRPr="00534F64" w:rsidRDefault="001A3981" w:rsidP="005777A1">
      <w:pPr>
        <w:jc w:val="center"/>
        <w:rPr>
          <w:b/>
          <w:bCs/>
        </w:rPr>
      </w:pPr>
    </w:p>
    <w:p w14:paraId="7A1147FF" w14:textId="77777777" w:rsidR="001A3981" w:rsidRPr="00534F64" w:rsidRDefault="001A3981" w:rsidP="005777A1">
      <w:pPr>
        <w:jc w:val="center"/>
        <w:rPr>
          <w:b/>
          <w:bCs/>
        </w:rPr>
      </w:pPr>
    </w:p>
    <w:p w14:paraId="0403F75A" w14:textId="77777777" w:rsidR="001A3981" w:rsidRPr="00534F64" w:rsidRDefault="001A3981" w:rsidP="005777A1"/>
    <w:p w14:paraId="2734F8F6" w14:textId="77777777" w:rsidR="001A3981" w:rsidRPr="00534F64" w:rsidRDefault="001A3981" w:rsidP="005777A1"/>
    <w:p w14:paraId="363FB0DC" w14:textId="77777777" w:rsidR="001A3981" w:rsidRPr="00534F64" w:rsidRDefault="001A3981"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3981" w:rsidRPr="00534F64" w14:paraId="4C41CD84" w14:textId="77777777">
        <w:tc>
          <w:tcPr>
            <w:tcW w:w="3827" w:type="dxa"/>
          </w:tcPr>
          <w:p w14:paraId="4470CA4E" w14:textId="77777777" w:rsidR="001A3981" w:rsidRPr="00534F64" w:rsidRDefault="001A3981" w:rsidP="001528CD">
            <w:pPr>
              <w:snapToGrid w:val="0"/>
              <w:jc w:val="right"/>
            </w:pPr>
            <w:r w:rsidRPr="00534F64">
              <w:t>Pilnvarotās personas paraksts:</w:t>
            </w:r>
          </w:p>
        </w:tc>
        <w:tc>
          <w:tcPr>
            <w:tcW w:w="3260" w:type="dxa"/>
          </w:tcPr>
          <w:p w14:paraId="360DD8C5" w14:textId="77777777" w:rsidR="001A3981" w:rsidRPr="00534F64" w:rsidRDefault="001A3981" w:rsidP="001528CD">
            <w:pPr>
              <w:snapToGrid w:val="0"/>
            </w:pPr>
          </w:p>
        </w:tc>
      </w:tr>
      <w:tr w:rsidR="001A3981" w:rsidRPr="00534F64" w14:paraId="7B1E55DD" w14:textId="77777777">
        <w:tc>
          <w:tcPr>
            <w:tcW w:w="3827" w:type="dxa"/>
          </w:tcPr>
          <w:p w14:paraId="13761387" w14:textId="77777777" w:rsidR="001A3981" w:rsidRPr="00534F64" w:rsidRDefault="001A3981" w:rsidP="001528CD">
            <w:pPr>
              <w:snapToGrid w:val="0"/>
              <w:jc w:val="right"/>
            </w:pPr>
            <w:r w:rsidRPr="00534F64">
              <w:t>Vārds, uzvārds:</w:t>
            </w:r>
          </w:p>
        </w:tc>
        <w:tc>
          <w:tcPr>
            <w:tcW w:w="3260" w:type="dxa"/>
          </w:tcPr>
          <w:p w14:paraId="33D7DBF7" w14:textId="77777777" w:rsidR="001A3981" w:rsidRPr="00534F64" w:rsidRDefault="001A3981" w:rsidP="001528CD">
            <w:pPr>
              <w:snapToGrid w:val="0"/>
            </w:pPr>
          </w:p>
        </w:tc>
      </w:tr>
      <w:tr w:rsidR="001A3981" w:rsidRPr="00534F64" w14:paraId="6F9D5CE2" w14:textId="77777777">
        <w:tc>
          <w:tcPr>
            <w:tcW w:w="3827" w:type="dxa"/>
          </w:tcPr>
          <w:p w14:paraId="55D0F5E5" w14:textId="77777777" w:rsidR="001A3981" w:rsidRPr="00534F64" w:rsidRDefault="001A3981" w:rsidP="001528CD">
            <w:pPr>
              <w:snapToGrid w:val="0"/>
              <w:jc w:val="right"/>
            </w:pPr>
            <w:r w:rsidRPr="00534F64">
              <w:t>Amats:</w:t>
            </w:r>
          </w:p>
        </w:tc>
        <w:tc>
          <w:tcPr>
            <w:tcW w:w="3260" w:type="dxa"/>
          </w:tcPr>
          <w:p w14:paraId="4C7640B6" w14:textId="77777777" w:rsidR="001A3981" w:rsidRPr="00534F64" w:rsidRDefault="001A3981" w:rsidP="001528CD">
            <w:pPr>
              <w:snapToGrid w:val="0"/>
            </w:pPr>
          </w:p>
        </w:tc>
      </w:tr>
    </w:tbl>
    <w:p w14:paraId="030130FB" w14:textId="77777777" w:rsidR="001A3981" w:rsidRPr="00534F64" w:rsidRDefault="001A3981" w:rsidP="005777A1">
      <w:r w:rsidRPr="00534F64">
        <w:tab/>
      </w:r>
      <w:r w:rsidRPr="00534F64">
        <w:tab/>
      </w:r>
      <w:r w:rsidRPr="00534F64">
        <w:tab/>
      </w:r>
      <w:r w:rsidRPr="00534F64">
        <w:tab/>
      </w:r>
      <w:r w:rsidRPr="00534F64">
        <w:tab/>
        <w:t>z.v.</w:t>
      </w:r>
    </w:p>
    <w:p w14:paraId="5FC0CFCB" w14:textId="77777777" w:rsidR="001A3981" w:rsidRPr="00534F64" w:rsidRDefault="001A3981" w:rsidP="005777A1"/>
    <w:p w14:paraId="02F08AF3" w14:textId="77777777" w:rsidR="001A3981" w:rsidRPr="00534F64" w:rsidRDefault="001A3981" w:rsidP="005777A1"/>
    <w:p w14:paraId="610F3B7B" w14:textId="77777777" w:rsidR="001A3981" w:rsidRPr="00534F64" w:rsidRDefault="001A3981" w:rsidP="005777A1"/>
    <w:p w14:paraId="2069C829" w14:textId="77777777" w:rsidR="001A3981" w:rsidRPr="00534F64" w:rsidRDefault="001A3981" w:rsidP="005777A1"/>
    <w:p w14:paraId="15309BA6" w14:textId="77777777" w:rsidR="001A3981" w:rsidRPr="00534F64" w:rsidRDefault="001A3981" w:rsidP="005777A1"/>
    <w:p w14:paraId="04CFDF1D" w14:textId="77777777" w:rsidR="001A3981" w:rsidRPr="00534F64" w:rsidRDefault="001A3981" w:rsidP="005777A1"/>
    <w:p w14:paraId="35AF0AAA" w14:textId="77777777" w:rsidR="001A3981" w:rsidRPr="00534F64" w:rsidRDefault="001A3981" w:rsidP="005777A1"/>
    <w:p w14:paraId="1738FF44" w14:textId="77777777" w:rsidR="001A3981" w:rsidRPr="00534F64" w:rsidRDefault="001A3981" w:rsidP="005777A1"/>
    <w:p w14:paraId="00A58F93" w14:textId="77777777" w:rsidR="001A3981" w:rsidRPr="00534F64" w:rsidRDefault="001A3981" w:rsidP="005777A1"/>
    <w:p w14:paraId="6A81B2E5" w14:textId="77777777" w:rsidR="001A3981" w:rsidRPr="00534F64" w:rsidRDefault="001A3981" w:rsidP="005777A1"/>
    <w:p w14:paraId="0CB8F9C0" w14:textId="77777777" w:rsidR="001A3981" w:rsidRPr="00534F64" w:rsidRDefault="001A3981" w:rsidP="005777A1"/>
    <w:p w14:paraId="2F51F1AC" w14:textId="77777777" w:rsidR="001A3981" w:rsidRPr="00534F64" w:rsidRDefault="001A3981" w:rsidP="005777A1"/>
    <w:p w14:paraId="75B132CA" w14:textId="77777777" w:rsidR="001A3981" w:rsidRPr="00534F64" w:rsidRDefault="001A3981" w:rsidP="005777A1"/>
    <w:p w14:paraId="29F67163" w14:textId="77777777" w:rsidR="001A3981" w:rsidRPr="00534F64" w:rsidRDefault="001A3981" w:rsidP="005777A1"/>
    <w:p w14:paraId="6E689C22" w14:textId="77777777" w:rsidR="001A3981" w:rsidRPr="00534F64" w:rsidRDefault="001A3981" w:rsidP="005777A1"/>
    <w:p w14:paraId="3E3AB4E5" w14:textId="77777777" w:rsidR="001A3981" w:rsidRPr="00534F64" w:rsidRDefault="001A3981" w:rsidP="005777A1"/>
    <w:p w14:paraId="6D3A886F" w14:textId="77777777" w:rsidR="001A3981" w:rsidRPr="00534F64" w:rsidRDefault="001A3981" w:rsidP="005777A1"/>
    <w:p w14:paraId="799102F5" w14:textId="77777777" w:rsidR="001A3981" w:rsidRPr="00534F64" w:rsidRDefault="001A3981" w:rsidP="005777A1"/>
    <w:p w14:paraId="4B2B5BED" w14:textId="77777777" w:rsidR="001A3981" w:rsidRPr="00534F64" w:rsidRDefault="001A3981" w:rsidP="005777A1"/>
    <w:p w14:paraId="597274BA" w14:textId="77777777" w:rsidR="001A3981" w:rsidRPr="00534F64" w:rsidRDefault="001A3981" w:rsidP="005777A1">
      <w:pPr>
        <w:jc w:val="center"/>
        <w:rPr>
          <w:b/>
          <w:bCs/>
          <w:sz w:val="28"/>
          <w:szCs w:val="28"/>
        </w:rPr>
      </w:pPr>
      <w:bookmarkStart w:id="115" w:name="_Toc134628700"/>
      <w:bookmarkStart w:id="116" w:name="_Toc162676173"/>
      <w:bookmarkStart w:id="117" w:name="_Toc164583929"/>
      <w:bookmarkStart w:id="118" w:name="_Toc164584135"/>
      <w:r w:rsidRPr="00534F64">
        <w:rPr>
          <w:b/>
          <w:bCs/>
          <w:sz w:val="28"/>
          <w:szCs w:val="28"/>
        </w:rPr>
        <w:lastRenderedPageBreak/>
        <w:t>7.FORMA</w:t>
      </w:r>
    </w:p>
    <w:p w14:paraId="16F4F76A" w14:textId="77777777" w:rsidR="001A3981" w:rsidRPr="00534F64" w:rsidRDefault="001A3981" w:rsidP="005777A1">
      <w:pPr>
        <w:jc w:val="center"/>
        <w:rPr>
          <w:i/>
          <w:iCs/>
        </w:rPr>
      </w:pPr>
    </w:p>
    <w:p w14:paraId="4EC449F1" w14:textId="77777777" w:rsidR="001A3981" w:rsidRPr="00534F64" w:rsidRDefault="001A3981" w:rsidP="005777A1">
      <w:pPr>
        <w:jc w:val="center"/>
        <w:rPr>
          <w:i/>
          <w:iCs/>
        </w:rPr>
      </w:pPr>
      <w:r w:rsidRPr="00534F64">
        <w:rPr>
          <w:i/>
          <w:iCs/>
        </w:rPr>
        <w:t>Uz kredītiestādes vai apdrošināšanas sabiedrības veidlapas</w:t>
      </w:r>
    </w:p>
    <w:tbl>
      <w:tblPr>
        <w:tblW w:w="0" w:type="auto"/>
        <w:tblInd w:w="-106" w:type="dxa"/>
        <w:tblLook w:val="0000" w:firstRow="0" w:lastRow="0" w:firstColumn="0" w:lastColumn="0" w:noHBand="0" w:noVBand="0"/>
      </w:tblPr>
      <w:tblGrid>
        <w:gridCol w:w="2361"/>
        <w:gridCol w:w="3755"/>
        <w:gridCol w:w="3062"/>
      </w:tblGrid>
      <w:tr w:rsidR="001A3981" w:rsidRPr="00534F64" w14:paraId="39A0BBE6" w14:textId="77777777">
        <w:tc>
          <w:tcPr>
            <w:tcW w:w="2382" w:type="dxa"/>
            <w:shd w:val="clear" w:color="auto" w:fill="FFFFFF"/>
          </w:tcPr>
          <w:p w14:paraId="5B557160" w14:textId="77777777" w:rsidR="001A3981" w:rsidRPr="00534F64" w:rsidRDefault="001A3981" w:rsidP="001528CD"/>
        </w:tc>
        <w:tc>
          <w:tcPr>
            <w:tcW w:w="3808" w:type="dxa"/>
            <w:shd w:val="clear" w:color="auto" w:fill="FFFFFF"/>
          </w:tcPr>
          <w:p w14:paraId="77EB4D02" w14:textId="77777777" w:rsidR="001A3981" w:rsidRPr="00534F64" w:rsidRDefault="001A3981" w:rsidP="001528CD"/>
        </w:tc>
        <w:tc>
          <w:tcPr>
            <w:tcW w:w="3098" w:type="dxa"/>
            <w:shd w:val="clear" w:color="auto" w:fill="FFFFFF"/>
          </w:tcPr>
          <w:p w14:paraId="18F63D77" w14:textId="77777777" w:rsidR="001A3981" w:rsidRPr="00534F64" w:rsidRDefault="001A3981" w:rsidP="001528CD"/>
        </w:tc>
      </w:tr>
      <w:tr w:rsidR="001A3981" w:rsidRPr="00534F64" w14:paraId="6297A0A6" w14:textId="77777777">
        <w:tc>
          <w:tcPr>
            <w:tcW w:w="2382" w:type="dxa"/>
            <w:shd w:val="clear" w:color="auto" w:fill="FFFFFF"/>
          </w:tcPr>
          <w:p w14:paraId="66552CD6" w14:textId="77777777" w:rsidR="001A3981" w:rsidRPr="00534F64" w:rsidRDefault="001A3981" w:rsidP="001528CD">
            <w:pPr>
              <w:jc w:val="center"/>
              <w:rPr>
                <w:sz w:val="16"/>
                <w:szCs w:val="16"/>
              </w:rPr>
            </w:pPr>
            <w:r w:rsidRPr="00534F64">
              <w:rPr>
                <w:sz w:val="16"/>
                <w:szCs w:val="16"/>
              </w:rPr>
              <w:t>sastādīšanas vieta</w:t>
            </w:r>
          </w:p>
        </w:tc>
        <w:tc>
          <w:tcPr>
            <w:tcW w:w="3808" w:type="dxa"/>
            <w:shd w:val="clear" w:color="auto" w:fill="FFFFFF"/>
          </w:tcPr>
          <w:p w14:paraId="6CA5F61D" w14:textId="77777777" w:rsidR="001A3981" w:rsidRPr="00534F64" w:rsidRDefault="001A3981" w:rsidP="001528CD">
            <w:pPr>
              <w:rPr>
                <w:sz w:val="16"/>
                <w:szCs w:val="16"/>
              </w:rPr>
            </w:pPr>
          </w:p>
        </w:tc>
        <w:tc>
          <w:tcPr>
            <w:tcW w:w="3098" w:type="dxa"/>
            <w:shd w:val="clear" w:color="auto" w:fill="FFFFFF"/>
          </w:tcPr>
          <w:p w14:paraId="35DFB7B6" w14:textId="77777777" w:rsidR="001A3981" w:rsidRPr="00534F64" w:rsidRDefault="001A3981" w:rsidP="001528CD">
            <w:pPr>
              <w:jc w:val="center"/>
              <w:rPr>
                <w:sz w:val="16"/>
                <w:szCs w:val="16"/>
              </w:rPr>
            </w:pPr>
            <w:r w:rsidRPr="00534F64">
              <w:rPr>
                <w:sz w:val="16"/>
                <w:szCs w:val="16"/>
              </w:rPr>
              <w:t>datums</w:t>
            </w:r>
          </w:p>
        </w:tc>
      </w:tr>
    </w:tbl>
    <w:p w14:paraId="6DFAF0D8" w14:textId="77777777" w:rsidR="001A3981" w:rsidRPr="00534F64" w:rsidRDefault="001A3981" w:rsidP="005777A1">
      <w:pPr>
        <w:jc w:val="right"/>
      </w:pPr>
    </w:p>
    <w:p w14:paraId="4EF687ED" w14:textId="77777777" w:rsidR="001A3981" w:rsidRPr="00534F64" w:rsidRDefault="001A3981" w:rsidP="005777A1">
      <w:pPr>
        <w:jc w:val="right"/>
        <w:rPr>
          <w:b/>
          <w:bCs/>
        </w:rPr>
      </w:pPr>
      <w:r w:rsidRPr="00534F64">
        <w:rPr>
          <w:b/>
          <w:bCs/>
        </w:rPr>
        <w:t>Ķekavas novada pašvaldība</w:t>
      </w:r>
    </w:p>
    <w:p w14:paraId="62C979DE" w14:textId="77777777" w:rsidR="001A3981" w:rsidRPr="00534F64" w:rsidRDefault="001A3981" w:rsidP="005777A1">
      <w:pPr>
        <w:jc w:val="right"/>
      </w:pPr>
      <w:r w:rsidRPr="00534F64">
        <w:t xml:space="preserve">Gaismas iela 19 k-9-1, Ķekava </w:t>
      </w:r>
    </w:p>
    <w:p w14:paraId="665533A1" w14:textId="77777777" w:rsidR="001A3981" w:rsidRPr="00534F64" w:rsidRDefault="001A3981" w:rsidP="005777A1">
      <w:pPr>
        <w:jc w:val="right"/>
      </w:pPr>
      <w:r w:rsidRPr="00534F64">
        <w:t>Ķekavas pagasts, Ķekavas novads, LV-2123</w:t>
      </w:r>
    </w:p>
    <w:p w14:paraId="6DAA9C99" w14:textId="77777777" w:rsidR="001A3981" w:rsidRPr="00534F64" w:rsidRDefault="001A3981" w:rsidP="005777A1">
      <w:pPr>
        <w:pStyle w:val="Heading1"/>
        <w:numPr>
          <w:ilvl w:val="0"/>
          <w:numId w:val="0"/>
        </w:numPr>
        <w:spacing w:before="120" w:afterLines="0"/>
        <w:jc w:val="right"/>
        <w:rPr>
          <w:rFonts w:ascii="Times New Roman" w:hAnsi="Times New Roman" w:cs="Times New Roman"/>
          <w:sz w:val="28"/>
          <w:szCs w:val="28"/>
        </w:rPr>
      </w:pPr>
      <w:r w:rsidRPr="00534F64">
        <w:rPr>
          <w:rFonts w:ascii="Times New Roman" w:hAnsi="Times New Roman" w:cs="Times New Roman"/>
        </w:rPr>
        <w:t>turpmāk tekstā - Pasūtītājs</w:t>
      </w:r>
    </w:p>
    <w:p w14:paraId="4546961D"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p>
    <w:p w14:paraId="3FF9AC2E"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PIEDĀVĀJUMA NODROŠINĀJUMS</w:t>
      </w:r>
    </w:p>
    <w:p w14:paraId="684F2BC9" w14:textId="77777777" w:rsidR="001A3981" w:rsidRPr="00534F64" w:rsidRDefault="001A3981" w:rsidP="005777A1">
      <w:pPr>
        <w:pStyle w:val="BodyText"/>
        <w:tabs>
          <w:tab w:val="left" w:pos="900"/>
          <w:tab w:val="left" w:pos="1080"/>
          <w:tab w:val="left" w:pos="3119"/>
        </w:tabs>
        <w:spacing w:before="0"/>
        <w:jc w:val="center"/>
      </w:pPr>
    </w:p>
    <w:p w14:paraId="404FBE5F" w14:textId="77777777" w:rsidR="001A3981" w:rsidRPr="00534F64" w:rsidRDefault="001A3981" w:rsidP="005777A1">
      <w:pPr>
        <w:pStyle w:val="BodyText"/>
        <w:tabs>
          <w:tab w:val="left" w:pos="900"/>
          <w:tab w:val="left" w:pos="1080"/>
          <w:tab w:val="left" w:pos="3119"/>
        </w:tabs>
        <w:spacing w:before="0"/>
        <w:jc w:val="center"/>
      </w:pPr>
      <w:r w:rsidRPr="00534F64">
        <w:t>Iepirkumam</w:t>
      </w:r>
    </w:p>
    <w:bookmarkEnd w:id="115"/>
    <w:bookmarkEnd w:id="116"/>
    <w:bookmarkEnd w:id="117"/>
    <w:bookmarkEnd w:id="118"/>
    <w:p w14:paraId="4E47221F" w14:textId="77777777" w:rsidR="001A3981" w:rsidRPr="00534F64" w:rsidRDefault="001A3981"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19F4D069"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5FEC1B1E" w14:textId="77777777" w:rsidR="001A3981" w:rsidRPr="00534F64" w:rsidRDefault="001A3981" w:rsidP="005777A1">
      <w:pPr>
        <w:pStyle w:val="BodyText"/>
        <w:tabs>
          <w:tab w:val="left" w:pos="900"/>
          <w:tab w:val="left" w:pos="1080"/>
          <w:tab w:val="left" w:pos="3119"/>
        </w:tabs>
        <w:spacing w:before="0"/>
        <w:jc w:val="both"/>
        <w:rPr>
          <w:b/>
          <w:bCs/>
        </w:rPr>
      </w:pPr>
      <w:r w:rsidRPr="00534F64">
        <w:t xml:space="preserve">Ievērojot to, ka </w:t>
      </w:r>
      <w:r w:rsidRPr="00534F64">
        <w:rPr>
          <w:i/>
          <w:iCs/>
          <w:u w:val="single"/>
        </w:rPr>
        <w:t>&lt;pretendenta nosaukums, [reģistrācijas numurs], juridiskā adrese&gt;</w:t>
      </w:r>
      <w:r w:rsidRPr="00534F64">
        <w:rPr>
          <w:u w:val="single"/>
        </w:rPr>
        <w:t>,</w:t>
      </w:r>
      <w:r w:rsidRPr="00534F64">
        <w:t xml:space="preserve"> (turpmāk - Pretendents) iesniedz savu piedāvājumu (turpmāk - Piedāvājums) Pasūtītāja izsludinātajam iepirkumam </w:t>
      </w:r>
      <w:r w:rsidRPr="00534F64">
        <w:rPr>
          <w:b/>
          <w:bCs/>
        </w:rPr>
        <w:t>„</w:t>
      </w:r>
      <w:r w:rsidRPr="00E037A5">
        <w:rPr>
          <w:b/>
          <w:bCs/>
        </w:rPr>
        <w:t>Rīgas ielas (daļas) rekonstrukcija ar gājēju ietvi, veloceliņu, ielas apgaismojumu un lietus ūdens kanalizāciju Rīgas ielā (no Rīgas ielas 20 līdz robežai ar Olaines novadu), Baložos</w:t>
      </w:r>
      <w:r w:rsidRPr="00534F64">
        <w:rPr>
          <w:b/>
          <w:bCs/>
        </w:rPr>
        <w:t xml:space="preserve">” (Identifikācijas Nr. </w:t>
      </w:r>
      <w:r w:rsidR="00171165">
        <w:rPr>
          <w:b/>
          <w:bCs/>
        </w:rPr>
        <w:t>ĶND/2015/1-1</w:t>
      </w:r>
      <w:r w:rsidRPr="00534F64">
        <w:rPr>
          <w:b/>
          <w:bCs/>
        </w:rPr>
        <w:t xml:space="preserve">) </w:t>
      </w:r>
      <w:r w:rsidRPr="00534F64">
        <w:t>(turpmāk tekstā - Iepirkums), un to, ka Iepirkuma nolikums paredz piedāvājuma nodrošinājuma iesniegšanu,</w:t>
      </w:r>
    </w:p>
    <w:p w14:paraId="7FD938F8" w14:textId="77777777" w:rsidR="001A3981" w:rsidRPr="00534F64" w:rsidRDefault="001A3981" w:rsidP="005777A1">
      <w:pPr>
        <w:pStyle w:val="BodyText"/>
        <w:jc w:val="both"/>
      </w:pPr>
      <w:r w:rsidRPr="00534F64">
        <w:t xml:space="preserve">mēs </w:t>
      </w:r>
      <w:r w:rsidRPr="00534F64">
        <w:rPr>
          <w:i/>
          <w:iCs/>
        </w:rPr>
        <w:t xml:space="preserve">&lt;kredītiestādes vai apdrošināšanas sabiedrības </w:t>
      </w:r>
      <w:r w:rsidRPr="00534F64">
        <w:rPr>
          <w:i/>
          <w:iCs/>
          <w:u w:val="single"/>
        </w:rPr>
        <w:t>nosaukums, reģistrācijas vieta, reģistrācijas numurs, juridiskā adrese&gt;</w:t>
      </w:r>
      <w:r w:rsidRPr="00534F64">
        <w:t xml:space="preserve"> apņemamies samaksāt Pasūtītājam EUR ____, __(__________ euro un __ euro centi) (turpmāk – Piedāvājuma nodrošinājuma summa), ja:</w:t>
      </w:r>
    </w:p>
    <w:p w14:paraId="4B6B7196" w14:textId="77777777" w:rsidR="001A3981" w:rsidRPr="00534F64" w:rsidRDefault="001A3981" w:rsidP="00A6396F">
      <w:pPr>
        <w:pStyle w:val="BodyTextIndent"/>
        <w:numPr>
          <w:ilvl w:val="0"/>
          <w:numId w:val="15"/>
        </w:numPr>
        <w:autoSpaceDE w:val="0"/>
        <w:autoSpaceDN w:val="0"/>
        <w:adjustRightInd w:val="0"/>
        <w:spacing w:before="120" w:after="0"/>
        <w:ind w:left="357" w:hanging="357"/>
        <w:rPr>
          <w:sz w:val="24"/>
          <w:szCs w:val="24"/>
        </w:rPr>
      </w:pPr>
      <w:r w:rsidRPr="00534F64">
        <w:rPr>
          <w:sz w:val="24"/>
          <w:szCs w:val="24"/>
        </w:rPr>
        <w:t>Pretendents atsauc savu piedāvājumu, kamēr ir spēkā Piedāvājuma nodrošinājums,</w:t>
      </w:r>
    </w:p>
    <w:p w14:paraId="73F16C1E" w14:textId="77777777" w:rsidR="001A3981" w:rsidRPr="00534F64" w:rsidRDefault="001A3981" w:rsidP="005777A1">
      <w:pPr>
        <w:numPr>
          <w:ilvl w:val="0"/>
          <w:numId w:val="15"/>
        </w:numPr>
      </w:pPr>
      <w:r w:rsidRPr="00534F64">
        <w:t>Pretendents neparaksta līgumu pasūtītāja noteiktajā termiņā,</w:t>
      </w:r>
    </w:p>
    <w:p w14:paraId="0FCDB8EE" w14:textId="77777777" w:rsidR="001A3981" w:rsidRPr="00534F64" w:rsidRDefault="001A3981" w:rsidP="005777A1">
      <w:pPr>
        <w:numPr>
          <w:ilvl w:val="0"/>
          <w:numId w:val="15"/>
        </w:numPr>
      </w:pPr>
      <w:r w:rsidRPr="00534F64">
        <w:t xml:space="preserve">Pretendents ir parakstījis iepirkuma līgumu, bet nav iesniedzis pasūtītājam </w:t>
      </w:r>
      <w:r w:rsidRPr="00534F64">
        <w:rPr>
          <w:u w:val="single"/>
        </w:rPr>
        <w:t>līguma nodrošinājumu saskaņā ar līguma noteikumiem</w:t>
      </w:r>
      <w:r w:rsidRPr="00534F64">
        <w:t xml:space="preserve">. </w:t>
      </w:r>
    </w:p>
    <w:p w14:paraId="623C4A04" w14:textId="77777777" w:rsidR="001A3981" w:rsidRPr="00534F64" w:rsidRDefault="001A3981" w:rsidP="005777A1">
      <w:pPr>
        <w:autoSpaceDE w:val="0"/>
        <w:autoSpaceDN w:val="0"/>
        <w:adjustRightInd w:val="0"/>
        <w:spacing w:before="120"/>
      </w:pPr>
      <w:r w:rsidRPr="00534F64">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14:paraId="698650FC" w14:textId="6245B111" w:rsidR="00E86732" w:rsidRPr="00E86732" w:rsidRDefault="001A3981" w:rsidP="005777A1">
      <w:pPr>
        <w:autoSpaceDE w:val="0"/>
        <w:autoSpaceDN w:val="0"/>
        <w:adjustRightInd w:val="0"/>
        <w:spacing w:before="120"/>
      </w:pPr>
      <w:r w:rsidRPr="00E86732">
        <w:t xml:space="preserve">Piedāvājuma nodrošinājums ir spēkā no </w:t>
      </w:r>
      <w:r w:rsidR="00E86732" w:rsidRPr="00E86732">
        <w:t>_____________________</w:t>
      </w:r>
      <w:r w:rsidRPr="00E86732">
        <w:t xml:space="preserve"> </w:t>
      </w:r>
      <w:r w:rsidR="00E86732" w:rsidRPr="00E86732">
        <w:t>līdz ___________________________.</w:t>
      </w:r>
    </w:p>
    <w:p w14:paraId="3DF06733" w14:textId="60DDB3AE" w:rsidR="001A3981" w:rsidRPr="00534F64" w:rsidRDefault="00E86732" w:rsidP="005777A1">
      <w:pPr>
        <w:autoSpaceDE w:val="0"/>
        <w:autoSpaceDN w:val="0"/>
        <w:adjustRightInd w:val="0"/>
        <w:spacing w:before="120"/>
      </w:pPr>
      <w:r w:rsidRPr="00E86732">
        <w:t>piedāvājuma derīguma termiņa beigām vai jebkuram piedāvājuma derīguma termiņa pagarinājumam, kuram rakstveidā piekritis pretendents un galvotājs</w:t>
      </w:r>
    </w:p>
    <w:p w14:paraId="4AB3F102" w14:textId="77777777" w:rsidR="001A3981" w:rsidRPr="00534F64" w:rsidRDefault="001A3981" w:rsidP="005777A1">
      <w:pPr>
        <w:autoSpaceDE w:val="0"/>
        <w:autoSpaceDN w:val="0"/>
        <w:adjustRightInd w:val="0"/>
        <w:spacing w:before="120"/>
      </w:pPr>
      <w:r w:rsidRPr="00534F64">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14:paraId="7431BFA0" w14:textId="77777777" w:rsidR="001A3981" w:rsidRPr="00534F64" w:rsidRDefault="001A3981"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A3981" w:rsidRPr="00534F64" w14:paraId="4EF355F3" w14:textId="77777777">
        <w:tc>
          <w:tcPr>
            <w:tcW w:w="4961" w:type="dxa"/>
          </w:tcPr>
          <w:p w14:paraId="33915E87" w14:textId="77777777" w:rsidR="001A3981" w:rsidRPr="00534F64" w:rsidRDefault="001A3981" w:rsidP="001528CD">
            <w:pPr>
              <w:snapToGrid w:val="0"/>
              <w:jc w:val="right"/>
            </w:pPr>
            <w:r w:rsidRPr="00534F64">
              <w:t>Kredītiestādes vai apdrošināšanas sabiedrības pilnvarotās personas paraksts:</w:t>
            </w:r>
          </w:p>
        </w:tc>
        <w:tc>
          <w:tcPr>
            <w:tcW w:w="3260" w:type="dxa"/>
          </w:tcPr>
          <w:p w14:paraId="6AE42F31" w14:textId="77777777" w:rsidR="001A3981" w:rsidRPr="00534F64" w:rsidRDefault="001A3981" w:rsidP="001528CD">
            <w:pPr>
              <w:snapToGrid w:val="0"/>
            </w:pPr>
          </w:p>
        </w:tc>
      </w:tr>
      <w:tr w:rsidR="001A3981" w:rsidRPr="00534F64" w14:paraId="0822E56D" w14:textId="77777777">
        <w:tc>
          <w:tcPr>
            <w:tcW w:w="4961" w:type="dxa"/>
          </w:tcPr>
          <w:p w14:paraId="68351B86" w14:textId="77777777" w:rsidR="001A3981" w:rsidRPr="00534F64" w:rsidRDefault="001A3981" w:rsidP="001528CD">
            <w:pPr>
              <w:snapToGrid w:val="0"/>
              <w:jc w:val="right"/>
            </w:pPr>
            <w:r w:rsidRPr="00534F64">
              <w:t>Vārds, uzvārds:</w:t>
            </w:r>
          </w:p>
        </w:tc>
        <w:tc>
          <w:tcPr>
            <w:tcW w:w="3260" w:type="dxa"/>
          </w:tcPr>
          <w:p w14:paraId="586DD21F" w14:textId="77777777" w:rsidR="001A3981" w:rsidRPr="00534F64" w:rsidRDefault="001A3981" w:rsidP="001528CD">
            <w:pPr>
              <w:snapToGrid w:val="0"/>
            </w:pPr>
          </w:p>
        </w:tc>
      </w:tr>
      <w:tr w:rsidR="001A3981" w:rsidRPr="00534F64" w14:paraId="0313E5C2" w14:textId="77777777">
        <w:tc>
          <w:tcPr>
            <w:tcW w:w="4961" w:type="dxa"/>
          </w:tcPr>
          <w:p w14:paraId="3DC84B3C" w14:textId="77777777" w:rsidR="001A3981" w:rsidRPr="00534F64" w:rsidRDefault="001A3981" w:rsidP="001528CD">
            <w:pPr>
              <w:snapToGrid w:val="0"/>
              <w:jc w:val="right"/>
            </w:pPr>
            <w:r w:rsidRPr="00534F64">
              <w:t>Amats:</w:t>
            </w:r>
          </w:p>
        </w:tc>
        <w:tc>
          <w:tcPr>
            <w:tcW w:w="3260" w:type="dxa"/>
          </w:tcPr>
          <w:p w14:paraId="47FAFEF5" w14:textId="77777777" w:rsidR="001A3981" w:rsidRPr="00534F64" w:rsidRDefault="001A3981" w:rsidP="001528CD">
            <w:pPr>
              <w:snapToGrid w:val="0"/>
            </w:pPr>
          </w:p>
        </w:tc>
      </w:tr>
    </w:tbl>
    <w:p w14:paraId="2D61F468" w14:textId="77777777" w:rsidR="001A3981" w:rsidRPr="00534F64" w:rsidRDefault="001A3981" w:rsidP="005777A1">
      <w:r w:rsidRPr="00534F64">
        <w:tab/>
      </w:r>
      <w:r w:rsidRPr="00534F64">
        <w:tab/>
      </w:r>
      <w:r w:rsidRPr="00534F64">
        <w:tab/>
      </w:r>
      <w:r w:rsidRPr="00534F64">
        <w:tab/>
      </w:r>
      <w:r w:rsidRPr="00534F64">
        <w:tab/>
        <w:t>z.v.</w:t>
      </w:r>
    </w:p>
    <w:p w14:paraId="21EA04B7" w14:textId="77777777" w:rsidR="001A3981" w:rsidRPr="00534F64" w:rsidRDefault="001A3981" w:rsidP="005777A1">
      <w:pPr>
        <w:jc w:val="center"/>
        <w:rPr>
          <w:b/>
          <w:bCs/>
          <w:sz w:val="28"/>
          <w:szCs w:val="28"/>
        </w:rPr>
      </w:pPr>
      <w:bookmarkStart w:id="119" w:name="_Toc297201996"/>
      <w:r w:rsidRPr="00534F64">
        <w:rPr>
          <w:b/>
          <w:bCs/>
          <w:sz w:val="28"/>
          <w:szCs w:val="28"/>
        </w:rPr>
        <w:lastRenderedPageBreak/>
        <w:t>8.FORMA</w:t>
      </w:r>
    </w:p>
    <w:p w14:paraId="29C39D2D" w14:textId="77777777" w:rsidR="001A3981" w:rsidRPr="00534F64" w:rsidRDefault="001A3981"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 xml:space="preserve">PIEDĀVĀTĀS GARANTIJAS NODROŠINĀJUMS </w:t>
      </w:r>
    </w:p>
    <w:p w14:paraId="50717FC5" w14:textId="77777777" w:rsidR="001A3981" w:rsidRPr="00534F64" w:rsidRDefault="001A3981" w:rsidP="005777A1">
      <w:pPr>
        <w:jc w:val="center"/>
        <w:rPr>
          <w:i/>
          <w:iCs/>
        </w:rPr>
      </w:pPr>
    </w:p>
    <w:p w14:paraId="2D3F79CA" w14:textId="77777777" w:rsidR="001A3981" w:rsidRPr="00534F64" w:rsidRDefault="001A3981" w:rsidP="005777A1">
      <w:pPr>
        <w:jc w:val="center"/>
        <w:rPr>
          <w:i/>
          <w:iCs/>
        </w:rPr>
      </w:pPr>
      <w:r w:rsidRPr="00534F64">
        <w:rPr>
          <w:i/>
          <w:iCs/>
        </w:rPr>
        <w:t>Uz kredītiestādes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3981" w:rsidRPr="00534F64" w14:paraId="656A9DE9" w14:textId="77777777">
        <w:tc>
          <w:tcPr>
            <w:tcW w:w="2382" w:type="dxa"/>
            <w:tcBorders>
              <w:top w:val="nil"/>
              <w:left w:val="nil"/>
              <w:right w:val="nil"/>
            </w:tcBorders>
            <w:shd w:val="clear" w:color="auto" w:fill="FFFFFF"/>
          </w:tcPr>
          <w:p w14:paraId="77301053" w14:textId="77777777" w:rsidR="001A3981" w:rsidRPr="00534F64" w:rsidRDefault="001A3981" w:rsidP="001528CD"/>
        </w:tc>
        <w:tc>
          <w:tcPr>
            <w:tcW w:w="3808" w:type="dxa"/>
            <w:tcBorders>
              <w:top w:val="nil"/>
              <w:left w:val="nil"/>
              <w:bottom w:val="nil"/>
              <w:right w:val="nil"/>
            </w:tcBorders>
            <w:shd w:val="clear" w:color="auto" w:fill="FFFFFF"/>
          </w:tcPr>
          <w:p w14:paraId="09EF271C" w14:textId="77777777" w:rsidR="001A3981" w:rsidRPr="00534F64" w:rsidRDefault="001A3981" w:rsidP="001528CD"/>
        </w:tc>
        <w:tc>
          <w:tcPr>
            <w:tcW w:w="3098" w:type="dxa"/>
            <w:tcBorders>
              <w:top w:val="nil"/>
              <w:left w:val="nil"/>
              <w:right w:val="nil"/>
            </w:tcBorders>
            <w:shd w:val="clear" w:color="auto" w:fill="FFFFFF"/>
          </w:tcPr>
          <w:p w14:paraId="36BC0077" w14:textId="77777777" w:rsidR="001A3981" w:rsidRPr="00534F64" w:rsidRDefault="001A3981" w:rsidP="001528CD"/>
        </w:tc>
      </w:tr>
      <w:tr w:rsidR="001A3981" w:rsidRPr="00534F64" w14:paraId="063CD2E6" w14:textId="77777777">
        <w:tc>
          <w:tcPr>
            <w:tcW w:w="2382" w:type="dxa"/>
            <w:tcBorders>
              <w:left w:val="nil"/>
              <w:bottom w:val="nil"/>
              <w:right w:val="nil"/>
            </w:tcBorders>
            <w:shd w:val="clear" w:color="auto" w:fill="FFFFFF"/>
          </w:tcPr>
          <w:p w14:paraId="4638D4D4" w14:textId="77777777" w:rsidR="001A3981" w:rsidRPr="00534F64" w:rsidRDefault="001A3981" w:rsidP="001528CD">
            <w:pPr>
              <w:jc w:val="center"/>
              <w:rPr>
                <w:sz w:val="16"/>
                <w:szCs w:val="16"/>
              </w:rPr>
            </w:pPr>
            <w:r w:rsidRPr="00534F64">
              <w:rPr>
                <w:sz w:val="16"/>
                <w:szCs w:val="16"/>
              </w:rPr>
              <w:t>sastādīšanas vieta</w:t>
            </w:r>
          </w:p>
        </w:tc>
        <w:tc>
          <w:tcPr>
            <w:tcW w:w="3808" w:type="dxa"/>
            <w:tcBorders>
              <w:top w:val="nil"/>
              <w:left w:val="nil"/>
              <w:bottom w:val="nil"/>
              <w:right w:val="nil"/>
            </w:tcBorders>
            <w:shd w:val="clear" w:color="auto" w:fill="FFFFFF"/>
          </w:tcPr>
          <w:p w14:paraId="0D49930C" w14:textId="77777777" w:rsidR="001A3981" w:rsidRPr="00534F64" w:rsidRDefault="001A3981" w:rsidP="001528CD">
            <w:pPr>
              <w:rPr>
                <w:sz w:val="16"/>
                <w:szCs w:val="16"/>
              </w:rPr>
            </w:pPr>
          </w:p>
        </w:tc>
        <w:tc>
          <w:tcPr>
            <w:tcW w:w="3098" w:type="dxa"/>
            <w:tcBorders>
              <w:left w:val="nil"/>
              <w:bottom w:val="nil"/>
              <w:right w:val="nil"/>
            </w:tcBorders>
            <w:shd w:val="clear" w:color="auto" w:fill="FFFFFF"/>
          </w:tcPr>
          <w:p w14:paraId="5A9AF884" w14:textId="77777777" w:rsidR="001A3981" w:rsidRPr="00534F64" w:rsidRDefault="001A3981" w:rsidP="001528CD">
            <w:pPr>
              <w:jc w:val="center"/>
              <w:rPr>
                <w:sz w:val="16"/>
                <w:szCs w:val="16"/>
              </w:rPr>
            </w:pPr>
            <w:r w:rsidRPr="00534F64">
              <w:rPr>
                <w:sz w:val="16"/>
                <w:szCs w:val="16"/>
              </w:rPr>
              <w:t>datums</w:t>
            </w:r>
          </w:p>
        </w:tc>
      </w:tr>
    </w:tbl>
    <w:p w14:paraId="66736717" w14:textId="77777777" w:rsidR="001A3981" w:rsidRPr="00534F64" w:rsidRDefault="001A3981" w:rsidP="005777A1">
      <w:pPr>
        <w:jc w:val="right"/>
      </w:pPr>
    </w:p>
    <w:p w14:paraId="7446DDA1" w14:textId="77777777" w:rsidR="001A3981" w:rsidRPr="00534F64" w:rsidRDefault="001A3981" w:rsidP="005777A1">
      <w:pPr>
        <w:jc w:val="right"/>
        <w:rPr>
          <w:b/>
          <w:bCs/>
        </w:rPr>
      </w:pPr>
      <w:r w:rsidRPr="00534F64">
        <w:rPr>
          <w:b/>
          <w:bCs/>
        </w:rPr>
        <w:t>Ķekavas novada pašvaldība</w:t>
      </w:r>
    </w:p>
    <w:p w14:paraId="5DB1687E" w14:textId="77777777" w:rsidR="001A3981" w:rsidRPr="00534F64" w:rsidRDefault="001A3981" w:rsidP="005777A1">
      <w:pPr>
        <w:jc w:val="right"/>
      </w:pPr>
      <w:r w:rsidRPr="00534F64">
        <w:t xml:space="preserve">Gaismas iela 19 k-9-1, Ķekava </w:t>
      </w:r>
    </w:p>
    <w:p w14:paraId="7A027F1D" w14:textId="77777777" w:rsidR="001A3981" w:rsidRPr="00534F64" w:rsidRDefault="001A3981" w:rsidP="005777A1">
      <w:pPr>
        <w:jc w:val="right"/>
      </w:pPr>
      <w:r w:rsidRPr="00534F64">
        <w:t>Ķekavas pagasts, Ķekavas novads, LV-2123</w:t>
      </w:r>
    </w:p>
    <w:p w14:paraId="4CD37777" w14:textId="77777777" w:rsidR="001A3981" w:rsidRPr="00534F64" w:rsidRDefault="001A3981" w:rsidP="005777A1">
      <w:pPr>
        <w:pStyle w:val="Heading1"/>
        <w:numPr>
          <w:ilvl w:val="0"/>
          <w:numId w:val="0"/>
        </w:numPr>
        <w:spacing w:before="120" w:afterLines="0"/>
        <w:jc w:val="right"/>
        <w:rPr>
          <w:rFonts w:ascii="Times New Roman" w:hAnsi="Times New Roman" w:cs="Times New Roman"/>
          <w:sz w:val="28"/>
          <w:szCs w:val="28"/>
        </w:rPr>
      </w:pPr>
      <w:r w:rsidRPr="00534F64">
        <w:rPr>
          <w:rFonts w:ascii="Times New Roman" w:hAnsi="Times New Roman" w:cs="Times New Roman"/>
        </w:rPr>
        <w:t>turpmāk tekstā - Pasūtītājs</w:t>
      </w:r>
    </w:p>
    <w:p w14:paraId="679AFADA" w14:textId="77777777" w:rsidR="001A3981" w:rsidRPr="00534F64" w:rsidRDefault="001A3981" w:rsidP="005777A1">
      <w:pPr>
        <w:pStyle w:val="BodyText"/>
        <w:tabs>
          <w:tab w:val="left" w:pos="900"/>
          <w:tab w:val="left" w:pos="1080"/>
          <w:tab w:val="left" w:pos="3119"/>
        </w:tabs>
        <w:spacing w:before="0"/>
        <w:jc w:val="center"/>
      </w:pPr>
    </w:p>
    <w:p w14:paraId="3F96693E" w14:textId="77777777" w:rsidR="001A3981" w:rsidRPr="00534F64" w:rsidRDefault="001A3981" w:rsidP="005777A1">
      <w:pPr>
        <w:pStyle w:val="BodyText"/>
        <w:tabs>
          <w:tab w:val="left" w:pos="900"/>
          <w:tab w:val="left" w:pos="1080"/>
          <w:tab w:val="left" w:pos="3119"/>
        </w:tabs>
        <w:spacing w:before="0"/>
        <w:rPr>
          <w:b/>
          <w:bCs/>
        </w:rPr>
      </w:pPr>
      <w:r w:rsidRPr="00534F64">
        <w:rPr>
          <w:b/>
          <w:bCs/>
        </w:rPr>
        <w:t>Līguma „</w:t>
      </w:r>
      <w:r w:rsidRPr="00534F64">
        <w:rPr>
          <w:b/>
          <w:bCs/>
          <w:i/>
          <w:iCs/>
        </w:rPr>
        <w:t>&lt;līguma nosaukums&gt;</w:t>
      </w:r>
      <w:r w:rsidRPr="00534F64">
        <w:rPr>
          <w:b/>
          <w:bCs/>
        </w:rPr>
        <w:t>” (Nr.</w:t>
      </w:r>
      <w:r w:rsidRPr="00534F64">
        <w:rPr>
          <w:b/>
          <w:bCs/>
          <w:i/>
          <w:iCs/>
        </w:rPr>
        <w:t>&lt;līguma numurs&gt;</w:t>
      </w:r>
      <w:r w:rsidRPr="00534F64">
        <w:rPr>
          <w:b/>
          <w:bCs/>
        </w:rPr>
        <w:t>) garantijas nodrošinājums</w:t>
      </w:r>
    </w:p>
    <w:p w14:paraId="08504685" w14:textId="77777777" w:rsidR="001A3981" w:rsidRPr="00534F64" w:rsidRDefault="001A3981" w:rsidP="005777A1">
      <w:pPr>
        <w:pStyle w:val="Footer"/>
        <w:tabs>
          <w:tab w:val="clear" w:pos="4153"/>
          <w:tab w:val="clear" w:pos="8306"/>
        </w:tabs>
        <w:autoSpaceDE w:val="0"/>
        <w:autoSpaceDN w:val="0"/>
        <w:adjustRightInd w:val="0"/>
      </w:pPr>
    </w:p>
    <w:p w14:paraId="0AAE0B60" w14:textId="77777777" w:rsidR="001A3981" w:rsidRPr="00534F64" w:rsidRDefault="001A3981" w:rsidP="005777A1">
      <w:pPr>
        <w:pStyle w:val="BodyText"/>
        <w:tabs>
          <w:tab w:val="left" w:pos="900"/>
          <w:tab w:val="left" w:pos="1080"/>
          <w:tab w:val="left" w:pos="3119"/>
        </w:tabs>
        <w:spacing w:before="0"/>
        <w:jc w:val="both"/>
        <w:rPr>
          <w:b/>
          <w:bCs/>
        </w:rPr>
      </w:pPr>
      <w:r w:rsidRPr="00534F64">
        <w:t xml:space="preserve">Ievērojot to, ka </w:t>
      </w:r>
      <w:r w:rsidRPr="00534F64">
        <w:rPr>
          <w:i/>
          <w:iCs/>
          <w:u w:val="single"/>
        </w:rPr>
        <w:t>&lt;pretendenta nosaukums, [reģistrācijas numurs], juridiskā adrese&gt;</w:t>
      </w:r>
      <w:r w:rsidRPr="00534F64">
        <w:rPr>
          <w:u w:val="single"/>
        </w:rPr>
        <w:t>,</w:t>
      </w:r>
      <w:r w:rsidRPr="00534F64">
        <w:t xml:space="preserve"> (turpmāk - Uzņēmējs) Pasūtītāja rīkotā iepirkuma </w:t>
      </w:r>
      <w:r w:rsidRPr="00534F64">
        <w:rPr>
          <w:b/>
          <w:bCs/>
        </w:rPr>
        <w:t>„</w:t>
      </w:r>
      <w:r w:rsidRPr="00E037A5">
        <w:rPr>
          <w:b/>
          <w:bCs/>
        </w:rPr>
        <w:t>Rīgas ielas (daļas) rekonstrukcija ar gājēju ietvi, veloceliņu, ielas apgaismojumu un lietus ūdens kanalizāciju Rīgas ielā (no Rīgas ielas 20 līdz robežai ar Olaines novadu), Baložos</w:t>
      </w:r>
      <w:r w:rsidRPr="00534F64">
        <w:rPr>
          <w:b/>
          <w:bCs/>
        </w:rPr>
        <w:t xml:space="preserve">” (Identifikācijas Nr. </w:t>
      </w:r>
      <w:r w:rsidR="00171165">
        <w:rPr>
          <w:b/>
          <w:bCs/>
        </w:rPr>
        <w:t>ĶND/2015/1-1</w:t>
      </w:r>
      <w:r>
        <w:rPr>
          <w:b/>
          <w:bCs/>
        </w:rPr>
        <w:t>_</w:t>
      </w:r>
      <w:r w:rsidRPr="00534F64">
        <w:rPr>
          <w:b/>
          <w:bCs/>
        </w:rPr>
        <w:t>)</w:t>
      </w:r>
      <w:r>
        <w:rPr>
          <w:b/>
          <w:bCs/>
        </w:rPr>
        <w:t xml:space="preserve"> </w:t>
      </w:r>
      <w:r w:rsidRPr="00534F64">
        <w:t>rezultātā 201</w:t>
      </w:r>
      <w:r>
        <w:t>5</w:t>
      </w:r>
      <w:r w:rsidRPr="00534F64">
        <w:t xml:space="preserve">.gada </w:t>
      </w:r>
      <w:r w:rsidRPr="00534F64">
        <w:rPr>
          <w:i/>
          <w:iCs/>
          <w:u w:val="single"/>
        </w:rPr>
        <w:t>&lt;datums&gt;</w:t>
      </w:r>
      <w:r w:rsidRPr="00534F64">
        <w:rPr>
          <w:u w:val="single"/>
        </w:rPr>
        <w:t>.</w:t>
      </w:r>
      <w:r w:rsidRPr="00534F64">
        <w:rPr>
          <w:i/>
          <w:iCs/>
          <w:u w:val="single"/>
        </w:rPr>
        <w:t>&lt;mēnesis&gt;</w:t>
      </w:r>
      <w:r w:rsidRPr="00534F64">
        <w:t xml:space="preserve">noslēdzis ar Pasūtītāju </w:t>
      </w:r>
      <w:r w:rsidRPr="00534F64">
        <w:rPr>
          <w:b/>
          <w:bCs/>
        </w:rPr>
        <w:t>Līgumu „</w:t>
      </w:r>
      <w:r w:rsidRPr="00534F64">
        <w:rPr>
          <w:b/>
          <w:bCs/>
          <w:i/>
          <w:iCs/>
        </w:rPr>
        <w:t>&lt;līguma nosaukums&gt;</w:t>
      </w:r>
      <w:r w:rsidRPr="00534F64">
        <w:rPr>
          <w:b/>
          <w:bCs/>
        </w:rPr>
        <w:t>” (Nr.</w:t>
      </w:r>
      <w:r w:rsidRPr="00534F64">
        <w:rPr>
          <w:b/>
          <w:bCs/>
          <w:i/>
          <w:iCs/>
        </w:rPr>
        <w:t>&lt;līguma numurs&gt;</w:t>
      </w:r>
      <w:r w:rsidRPr="00534F64">
        <w:rPr>
          <w:b/>
          <w:bCs/>
        </w:rPr>
        <w:t>)</w:t>
      </w:r>
      <w:r w:rsidRPr="00534F64">
        <w:t>,</w:t>
      </w:r>
    </w:p>
    <w:p w14:paraId="51F7180C" w14:textId="77777777" w:rsidR="001A3981" w:rsidRPr="00534F64" w:rsidRDefault="001A3981" w:rsidP="005777A1">
      <w:pPr>
        <w:autoSpaceDE w:val="0"/>
        <w:autoSpaceDN w:val="0"/>
        <w:adjustRightInd w:val="0"/>
      </w:pPr>
      <w:r w:rsidRPr="00534F64">
        <w:t xml:space="preserve">mēs </w:t>
      </w:r>
      <w:r w:rsidRPr="00534F64">
        <w:rPr>
          <w:i/>
          <w:iCs/>
        </w:rPr>
        <w:t xml:space="preserve">&lt;kredītiestādes </w:t>
      </w:r>
      <w:r w:rsidRPr="00534F64">
        <w:rPr>
          <w:i/>
          <w:iCs/>
          <w:u w:val="single"/>
        </w:rPr>
        <w:t>nosaukums, reģistrācijas vieta, reģistrācijas numurs, juridiskā adrese&gt;</w:t>
      </w:r>
      <w:r w:rsidRPr="00534F64">
        <w:t xml:space="preserve"> apņemamies izmaksāt Pasūtītājam tā pieprasīto summu vai summas, maksājumu veicot uz pieprasījumā norādīto norēķinu kontu, kas kopumā nepārsniedz </w:t>
      </w:r>
      <w:r w:rsidRPr="00534F64">
        <w:rPr>
          <w:i/>
          <w:iCs/>
        </w:rPr>
        <w:t>&lt;summa cipariem&gt;</w:t>
      </w:r>
      <w:r w:rsidRPr="00534F64">
        <w:t>EUR (</w:t>
      </w:r>
      <w:r w:rsidRPr="00534F64">
        <w:rPr>
          <w:i/>
          <w:iCs/>
        </w:rPr>
        <w:t>&lt;summa vārdiem&gt;</w:t>
      </w:r>
      <w:r w:rsidRPr="00534F64">
        <w:t>euro),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201</w:t>
      </w:r>
      <w:r>
        <w:t>5</w:t>
      </w:r>
      <w:r w:rsidRPr="00534F64">
        <w:t xml:space="preserve">.gada </w:t>
      </w:r>
      <w:r w:rsidRPr="00534F64">
        <w:rPr>
          <w:i/>
          <w:iCs/>
        </w:rPr>
        <w:t>&lt;datums&gt;</w:t>
      </w:r>
      <w:r w:rsidRPr="00534F64">
        <w:t>.</w:t>
      </w:r>
      <w:r w:rsidRPr="00534F64">
        <w:rPr>
          <w:i/>
          <w:iCs/>
        </w:rPr>
        <w:t>&lt;mēnesis&gt;</w:t>
      </w:r>
      <w:r w:rsidRPr="00534F64">
        <w:t xml:space="preserve"> noslēgto līgumu „</w:t>
      </w:r>
      <w:r w:rsidRPr="00534F64">
        <w:rPr>
          <w:i/>
          <w:iCs/>
        </w:rPr>
        <w:t>&lt;Līguma nosaukums&gt;</w:t>
      </w:r>
      <w:r w:rsidRPr="00534F64">
        <w:t>” (Nr.</w:t>
      </w:r>
      <w:r w:rsidRPr="00534F64">
        <w:rPr>
          <w:i/>
          <w:iCs/>
        </w:rPr>
        <w:t>&lt;līguma numurs&gt;</w:t>
      </w:r>
      <w:r w:rsidRPr="00534F64">
        <w:t>), pieprasījumam pievienojot šo defektu aprakstu.</w:t>
      </w:r>
    </w:p>
    <w:p w14:paraId="0F626AB7" w14:textId="77777777" w:rsidR="001A3981" w:rsidRPr="00534F64" w:rsidRDefault="001A3981" w:rsidP="005777A1">
      <w:pPr>
        <w:autoSpaceDE w:val="0"/>
        <w:autoSpaceDN w:val="0"/>
        <w:adjustRightInd w:val="0"/>
        <w:spacing w:before="120"/>
      </w:pPr>
      <w:r w:rsidRPr="00534F64">
        <w:t xml:space="preserve">Šī garantija spēkā līdz </w:t>
      </w:r>
      <w:r w:rsidRPr="00534F64">
        <w:rPr>
          <w:i/>
          <w:iCs/>
        </w:rPr>
        <w:t>&lt;pretendenta piedāvātais garantijas laiks&gt;</w:t>
      </w:r>
      <w:r w:rsidRPr="00534F64">
        <w:t xml:space="preserve">. Pasūtītājs nedrīkst šo garantiju izmantot vēlāk kā 30 (trīsdesmit) kalendārās dienas pēc garantijas termiņa beigām - </w:t>
      </w:r>
      <w:r w:rsidRPr="00534F64">
        <w:rPr>
          <w:i/>
          <w:iCs/>
        </w:rPr>
        <w:t>&lt;datums, mēnesis, gads&gt;.</w:t>
      </w:r>
    </w:p>
    <w:p w14:paraId="4DA4A69A" w14:textId="77777777" w:rsidR="001A3981" w:rsidRPr="00534F64" w:rsidRDefault="001A3981" w:rsidP="005777A1">
      <w:pPr>
        <w:autoSpaceDE w:val="0"/>
        <w:autoSpaceDN w:val="0"/>
        <w:adjustRightInd w:val="0"/>
        <w:spacing w:before="120"/>
      </w:pPr>
      <w:r w:rsidRPr="00534F64">
        <w:t>Šai garantijai ir piemērojami Starptautiskās Tirdzniecības un rūpniecības kameras Vienotie noteikumi par pieprasījumu garantijām Nr.458 („The ICC Uniform</w:t>
      </w:r>
      <w:r>
        <w:t xml:space="preserve"> </w:t>
      </w:r>
      <w:r w:rsidRPr="00534F64">
        <w:t>Rules</w:t>
      </w:r>
      <w:r>
        <w:t xml:space="preserve"> </w:t>
      </w:r>
      <w:r w:rsidRPr="00534F64">
        <w:t>for</w:t>
      </w:r>
      <w:r>
        <w:t xml:space="preserve"> </w:t>
      </w:r>
      <w:r w:rsidRPr="00534F64">
        <w:t>Demand</w:t>
      </w:r>
      <w:r>
        <w:t xml:space="preserve"> </w:t>
      </w:r>
      <w:r w:rsidRPr="00534F64">
        <w:t>Guaranties”, ICC Publication No.458), kā arī Latvijas Republikas normatīvie tiesību akti. Jebkādi strīdi, kas radušies saistībā ar garantijas nodrošinājumu, izskatāmi Latvijas Republikas tiesā Latvijas Republikas normatīvajos tiesību aktos noteiktajā kārtībā.</w:t>
      </w:r>
    </w:p>
    <w:p w14:paraId="40983DA8" w14:textId="77777777" w:rsidR="001A3981" w:rsidRPr="00534F64" w:rsidRDefault="001A3981" w:rsidP="005777A1">
      <w:pPr>
        <w:autoSpaceDE w:val="0"/>
        <w:autoSpaceDN w:val="0"/>
        <w:adjustRightInd w:val="0"/>
      </w:pPr>
    </w:p>
    <w:p w14:paraId="2B823C76" w14:textId="77777777" w:rsidR="001A3981" w:rsidRPr="00534F64" w:rsidRDefault="001A3981" w:rsidP="005777A1">
      <w:pPr>
        <w:autoSpaceDE w:val="0"/>
        <w:autoSpaceDN w:val="0"/>
        <w:adjustRightInd w:val="0"/>
      </w:pPr>
    </w:p>
    <w:p w14:paraId="3E5639F5" w14:textId="77777777" w:rsidR="001A3981" w:rsidRPr="00534F64" w:rsidRDefault="001A3981"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A3981" w:rsidRPr="00534F64" w14:paraId="33CD72C0" w14:textId="77777777">
        <w:tc>
          <w:tcPr>
            <w:tcW w:w="4961" w:type="dxa"/>
          </w:tcPr>
          <w:p w14:paraId="0CFA4399" w14:textId="77777777" w:rsidR="001A3981" w:rsidRPr="00534F64" w:rsidRDefault="001A3981" w:rsidP="001528CD">
            <w:pPr>
              <w:snapToGrid w:val="0"/>
              <w:jc w:val="right"/>
            </w:pPr>
            <w:r w:rsidRPr="00534F64">
              <w:t>Kredītiestādes pilnvarotās personas paraksts:</w:t>
            </w:r>
          </w:p>
        </w:tc>
        <w:tc>
          <w:tcPr>
            <w:tcW w:w="3260" w:type="dxa"/>
          </w:tcPr>
          <w:p w14:paraId="78000504" w14:textId="77777777" w:rsidR="001A3981" w:rsidRPr="00534F64" w:rsidRDefault="001A3981" w:rsidP="001528CD">
            <w:pPr>
              <w:snapToGrid w:val="0"/>
            </w:pPr>
          </w:p>
        </w:tc>
      </w:tr>
      <w:tr w:rsidR="001A3981" w:rsidRPr="00534F64" w14:paraId="6F73D0D1" w14:textId="77777777">
        <w:tc>
          <w:tcPr>
            <w:tcW w:w="4961" w:type="dxa"/>
          </w:tcPr>
          <w:p w14:paraId="6BB7F2CF" w14:textId="77777777" w:rsidR="001A3981" w:rsidRPr="00534F64" w:rsidRDefault="001A3981" w:rsidP="001528CD">
            <w:pPr>
              <w:snapToGrid w:val="0"/>
              <w:jc w:val="right"/>
            </w:pPr>
            <w:r w:rsidRPr="00534F64">
              <w:t>Vārds, uzvārds:</w:t>
            </w:r>
          </w:p>
        </w:tc>
        <w:tc>
          <w:tcPr>
            <w:tcW w:w="3260" w:type="dxa"/>
          </w:tcPr>
          <w:p w14:paraId="0AEADED9" w14:textId="77777777" w:rsidR="001A3981" w:rsidRPr="00534F64" w:rsidRDefault="001A3981" w:rsidP="001528CD">
            <w:pPr>
              <w:snapToGrid w:val="0"/>
            </w:pPr>
          </w:p>
        </w:tc>
      </w:tr>
      <w:tr w:rsidR="001A3981" w:rsidRPr="00534F64" w14:paraId="2698A663" w14:textId="77777777">
        <w:tc>
          <w:tcPr>
            <w:tcW w:w="4961" w:type="dxa"/>
          </w:tcPr>
          <w:p w14:paraId="491EE5A6" w14:textId="77777777" w:rsidR="001A3981" w:rsidRPr="00534F64" w:rsidRDefault="001A3981" w:rsidP="001528CD">
            <w:pPr>
              <w:snapToGrid w:val="0"/>
              <w:jc w:val="right"/>
            </w:pPr>
            <w:r w:rsidRPr="00534F64">
              <w:t>Amats:</w:t>
            </w:r>
          </w:p>
        </w:tc>
        <w:tc>
          <w:tcPr>
            <w:tcW w:w="3260" w:type="dxa"/>
          </w:tcPr>
          <w:p w14:paraId="415CF7BB" w14:textId="77777777" w:rsidR="001A3981" w:rsidRPr="00534F64" w:rsidRDefault="001A3981" w:rsidP="001528CD">
            <w:pPr>
              <w:snapToGrid w:val="0"/>
            </w:pPr>
          </w:p>
        </w:tc>
      </w:tr>
    </w:tbl>
    <w:p w14:paraId="4933FB8E" w14:textId="77777777" w:rsidR="001A3981" w:rsidRPr="00534F64" w:rsidRDefault="001A3981" w:rsidP="005777A1">
      <w:r w:rsidRPr="00534F64">
        <w:tab/>
      </w:r>
      <w:r w:rsidRPr="00534F64">
        <w:tab/>
      </w:r>
      <w:r w:rsidRPr="00534F64">
        <w:tab/>
      </w:r>
      <w:r w:rsidRPr="00534F64">
        <w:tab/>
      </w:r>
      <w:r w:rsidRPr="00534F64">
        <w:tab/>
        <w:t>z.v.</w:t>
      </w:r>
    </w:p>
    <w:p w14:paraId="6A465D63" w14:textId="77777777" w:rsidR="001A3981" w:rsidRPr="00534F64" w:rsidRDefault="001A3981" w:rsidP="005777A1">
      <w:pPr>
        <w:jc w:val="center"/>
      </w:pPr>
    </w:p>
    <w:p w14:paraId="287980E6" w14:textId="77777777" w:rsidR="001A3981" w:rsidRPr="00534F64" w:rsidRDefault="001A3981" w:rsidP="005777A1">
      <w:pPr>
        <w:jc w:val="center"/>
      </w:pPr>
    </w:p>
    <w:p w14:paraId="5852BA8A" w14:textId="77777777" w:rsidR="001A3981" w:rsidRPr="00534F64" w:rsidRDefault="001A3981" w:rsidP="005777A1">
      <w:pPr>
        <w:jc w:val="center"/>
      </w:pPr>
    </w:p>
    <w:p w14:paraId="78CB28CE" w14:textId="77777777" w:rsidR="001A3981" w:rsidRPr="00534F64" w:rsidRDefault="001A3981" w:rsidP="005777A1">
      <w:pPr>
        <w:jc w:val="center"/>
      </w:pPr>
    </w:p>
    <w:p w14:paraId="24E95D86" w14:textId="77777777" w:rsidR="001A3981" w:rsidRPr="00534F64" w:rsidRDefault="001A3981" w:rsidP="005777A1">
      <w:pPr>
        <w:jc w:val="center"/>
      </w:pPr>
    </w:p>
    <w:p w14:paraId="27B5ACBB" w14:textId="77777777" w:rsidR="001A3981" w:rsidRPr="00534F64" w:rsidRDefault="001A3981" w:rsidP="005777A1">
      <w:pPr>
        <w:jc w:val="center"/>
      </w:pPr>
    </w:p>
    <w:p w14:paraId="7FB04D9C" w14:textId="77777777" w:rsidR="001A3981" w:rsidRPr="00534F64" w:rsidRDefault="001A3981" w:rsidP="005777A1">
      <w:pPr>
        <w:jc w:val="center"/>
      </w:pPr>
    </w:p>
    <w:p w14:paraId="299E450C" w14:textId="77777777" w:rsidR="001A3981" w:rsidRPr="00534F64" w:rsidRDefault="001A3981" w:rsidP="005777A1">
      <w:pPr>
        <w:jc w:val="center"/>
        <w:rPr>
          <w:b/>
          <w:bCs/>
          <w:sz w:val="28"/>
          <w:szCs w:val="28"/>
        </w:rPr>
      </w:pPr>
      <w:r w:rsidRPr="00534F64">
        <w:rPr>
          <w:b/>
          <w:bCs/>
          <w:sz w:val="28"/>
          <w:szCs w:val="28"/>
        </w:rPr>
        <w:lastRenderedPageBreak/>
        <w:t>9.FORMA</w:t>
      </w:r>
    </w:p>
    <w:p w14:paraId="37CB9C13" w14:textId="77777777" w:rsidR="001A3981" w:rsidRPr="00534F64" w:rsidRDefault="001A3981" w:rsidP="005777A1">
      <w:pPr>
        <w:jc w:val="center"/>
        <w:rPr>
          <w:i/>
          <w:iCs/>
        </w:rPr>
      </w:pPr>
    </w:p>
    <w:p w14:paraId="192F6005" w14:textId="77777777" w:rsidR="001A3981" w:rsidRPr="00534F64" w:rsidRDefault="001A3981" w:rsidP="005777A1">
      <w:pPr>
        <w:jc w:val="center"/>
        <w:rPr>
          <w:b/>
          <w:bCs/>
          <w:sz w:val="28"/>
          <w:szCs w:val="28"/>
        </w:rPr>
      </w:pPr>
      <w:r w:rsidRPr="00534F6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3981" w:rsidRPr="00534F64" w14:paraId="368D6717" w14:textId="77777777">
        <w:tc>
          <w:tcPr>
            <w:tcW w:w="2382" w:type="dxa"/>
          </w:tcPr>
          <w:p w14:paraId="49834E7F" w14:textId="77777777" w:rsidR="001A3981" w:rsidRPr="00534F64" w:rsidRDefault="001A3981" w:rsidP="001528CD"/>
        </w:tc>
        <w:tc>
          <w:tcPr>
            <w:tcW w:w="3808" w:type="dxa"/>
          </w:tcPr>
          <w:p w14:paraId="4D673E32" w14:textId="77777777" w:rsidR="001A3981" w:rsidRPr="00534F64" w:rsidRDefault="001A3981" w:rsidP="001528CD"/>
        </w:tc>
        <w:tc>
          <w:tcPr>
            <w:tcW w:w="3098" w:type="dxa"/>
          </w:tcPr>
          <w:p w14:paraId="0CC9D8C3" w14:textId="77777777" w:rsidR="001A3981" w:rsidRPr="00534F64" w:rsidRDefault="001A3981" w:rsidP="001528CD"/>
        </w:tc>
      </w:tr>
      <w:tr w:rsidR="001A3981" w:rsidRPr="00534F64" w14:paraId="4CFEEC8E" w14:textId="77777777">
        <w:tc>
          <w:tcPr>
            <w:tcW w:w="2382" w:type="dxa"/>
          </w:tcPr>
          <w:p w14:paraId="69B8A44F" w14:textId="77777777" w:rsidR="001A3981" w:rsidRPr="00534F64" w:rsidRDefault="001A3981" w:rsidP="001528CD">
            <w:pPr>
              <w:jc w:val="center"/>
              <w:rPr>
                <w:sz w:val="16"/>
                <w:szCs w:val="16"/>
              </w:rPr>
            </w:pPr>
            <w:r w:rsidRPr="00534F64">
              <w:rPr>
                <w:sz w:val="16"/>
                <w:szCs w:val="16"/>
              </w:rPr>
              <w:t>sastādīšanas vieta</w:t>
            </w:r>
          </w:p>
        </w:tc>
        <w:tc>
          <w:tcPr>
            <w:tcW w:w="3808" w:type="dxa"/>
          </w:tcPr>
          <w:p w14:paraId="6B846B6C" w14:textId="77777777" w:rsidR="001A3981" w:rsidRPr="00534F64" w:rsidRDefault="001A3981" w:rsidP="001528CD">
            <w:pPr>
              <w:rPr>
                <w:sz w:val="16"/>
                <w:szCs w:val="16"/>
              </w:rPr>
            </w:pPr>
          </w:p>
        </w:tc>
        <w:tc>
          <w:tcPr>
            <w:tcW w:w="3098" w:type="dxa"/>
          </w:tcPr>
          <w:p w14:paraId="521A10AF" w14:textId="77777777" w:rsidR="001A3981" w:rsidRPr="00534F64" w:rsidRDefault="001A3981" w:rsidP="001528CD">
            <w:pPr>
              <w:jc w:val="center"/>
              <w:rPr>
                <w:sz w:val="16"/>
                <w:szCs w:val="16"/>
              </w:rPr>
            </w:pPr>
            <w:r w:rsidRPr="00534F64">
              <w:rPr>
                <w:sz w:val="16"/>
                <w:szCs w:val="16"/>
              </w:rPr>
              <w:t>datums</w:t>
            </w:r>
          </w:p>
        </w:tc>
      </w:tr>
    </w:tbl>
    <w:p w14:paraId="6AC5DB66" w14:textId="77777777" w:rsidR="001A3981" w:rsidRPr="00534F64" w:rsidRDefault="001A3981" w:rsidP="005777A1">
      <w:pPr>
        <w:pStyle w:val="Heading1"/>
        <w:numPr>
          <w:ilvl w:val="0"/>
          <w:numId w:val="0"/>
        </w:numPr>
        <w:spacing w:before="120" w:afterLines="0"/>
        <w:jc w:val="center"/>
        <w:rPr>
          <w:rFonts w:ascii="Times New Roman" w:hAnsi="Times New Roman" w:cs="Times New Roman"/>
          <w:sz w:val="28"/>
          <w:szCs w:val="28"/>
        </w:rPr>
      </w:pPr>
    </w:p>
    <w:p w14:paraId="437ED3C3" w14:textId="77777777" w:rsidR="001A3981" w:rsidRPr="00534F64" w:rsidRDefault="001A3981" w:rsidP="005777A1">
      <w:pPr>
        <w:pStyle w:val="Heading1"/>
        <w:numPr>
          <w:ilvl w:val="0"/>
          <w:numId w:val="0"/>
        </w:numPr>
        <w:spacing w:before="120" w:afterLines="0"/>
        <w:jc w:val="center"/>
        <w:rPr>
          <w:rFonts w:ascii="Times New Roman" w:hAnsi="Times New Roman" w:cs="Times New Roman"/>
          <w:sz w:val="28"/>
          <w:szCs w:val="28"/>
        </w:rPr>
      </w:pPr>
      <w:r w:rsidRPr="00534F64">
        <w:rPr>
          <w:rFonts w:ascii="Times New Roman" w:hAnsi="Times New Roman" w:cs="Times New Roman"/>
          <w:sz w:val="28"/>
          <w:szCs w:val="28"/>
        </w:rPr>
        <w:t>PRETENDENTA FINANŠU PIEDĀVĀJUMS</w:t>
      </w:r>
    </w:p>
    <w:p w14:paraId="738EB57B" w14:textId="77777777" w:rsidR="001A3981" w:rsidRPr="00534F64" w:rsidRDefault="001A3981" w:rsidP="005777A1">
      <w:pPr>
        <w:pStyle w:val="BodyText"/>
        <w:tabs>
          <w:tab w:val="left" w:pos="900"/>
          <w:tab w:val="left" w:pos="1080"/>
          <w:tab w:val="left" w:pos="3119"/>
        </w:tabs>
        <w:spacing w:before="0"/>
        <w:jc w:val="center"/>
      </w:pPr>
      <w:r w:rsidRPr="00534F64">
        <w:t>Iepirkumam</w:t>
      </w:r>
    </w:p>
    <w:p w14:paraId="44D52120" w14:textId="77777777" w:rsidR="001A3981" w:rsidRPr="00534F64" w:rsidRDefault="001A3981"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E037A5">
        <w:rPr>
          <w:b/>
          <w:bCs/>
          <w:sz w:val="28"/>
          <w:szCs w:val="28"/>
        </w:rPr>
        <w:t>Rīgas ielas (daļas) rekonstrukcija ar gājēju ietvi, veloceliņu, ielas apgaismojumu un lietus ūdens kanalizāciju Rīgas ielā (no Rīgas ielas 20 līdz robežai ar Olaines novadu), Baložos</w:t>
      </w:r>
      <w:r w:rsidRPr="00534F64">
        <w:rPr>
          <w:b/>
          <w:bCs/>
          <w:sz w:val="28"/>
          <w:szCs w:val="28"/>
        </w:rPr>
        <w:t>”</w:t>
      </w:r>
    </w:p>
    <w:p w14:paraId="3F64A2C4" w14:textId="77777777" w:rsidR="001A3981" w:rsidRPr="00534F64" w:rsidRDefault="001A3981" w:rsidP="005777A1">
      <w:pPr>
        <w:pStyle w:val="BodyText"/>
        <w:tabs>
          <w:tab w:val="left" w:pos="900"/>
          <w:tab w:val="left" w:pos="1080"/>
          <w:tab w:val="left" w:pos="3119"/>
        </w:tabs>
        <w:spacing w:before="0"/>
        <w:jc w:val="center"/>
      </w:pPr>
      <w:r w:rsidRPr="00534F64">
        <w:t xml:space="preserve">Iepirkuma identifikācijas Nr. </w:t>
      </w:r>
      <w:r w:rsidR="00171165">
        <w:t>ĶND/2015/1-1</w:t>
      </w:r>
    </w:p>
    <w:p w14:paraId="12C50063" w14:textId="77777777" w:rsidR="001A3981" w:rsidRPr="00534F64" w:rsidRDefault="001A3981" w:rsidP="005777A1">
      <w:pPr>
        <w:ind w:left="360"/>
        <w:rPr>
          <w:sz w:val="22"/>
          <w:szCs w:val="22"/>
        </w:rPr>
      </w:pPr>
    </w:p>
    <w:p w14:paraId="2AAC9EDF" w14:textId="77777777" w:rsidR="001A3981" w:rsidRPr="00534F64" w:rsidRDefault="001A3981" w:rsidP="005777A1">
      <w:pPr>
        <w:ind w:left="360" w:firstLine="360"/>
      </w:pPr>
    </w:p>
    <w:p w14:paraId="3B57A0BC" w14:textId="77777777" w:rsidR="001A3981" w:rsidRPr="00534F64" w:rsidRDefault="001A3981" w:rsidP="005777A1">
      <w:r w:rsidRPr="00534F64">
        <w:t xml:space="preserve">Mēs </w:t>
      </w:r>
      <w:r w:rsidRPr="00534F64">
        <w:rPr>
          <w:i/>
          <w:iCs/>
          <w:u w:val="single"/>
        </w:rPr>
        <w:t>&lt;pretendenta nosaukums&gt;</w:t>
      </w:r>
      <w:r w:rsidRPr="00534F64">
        <w:t xml:space="preserve">piedāvājam veikt Iepirkumā </w:t>
      </w:r>
      <w:r w:rsidRPr="00534F64">
        <w:rPr>
          <w:b/>
          <w:bCs/>
        </w:rPr>
        <w:t>“</w:t>
      </w:r>
      <w:r w:rsidRPr="00E037A5">
        <w:t xml:space="preserve"> </w:t>
      </w:r>
      <w:r w:rsidRPr="00E037A5">
        <w:rPr>
          <w:b/>
          <w:bCs/>
        </w:rPr>
        <w:t>Rīgas ielas (daļas) rekonstrukcija ar gājēju ietvi, veloceliņu, ielas apgaismojumu un lietus ūdens kanalizāciju Rīgas ielā (no Rīgas ielas 20 līdz robežai ar Olaines novadu), Baložos</w:t>
      </w:r>
      <w:r w:rsidRPr="00534F64">
        <w:rPr>
          <w:b/>
          <w:bCs/>
        </w:rPr>
        <w:t xml:space="preserve">” (Identifikācijas Nr. </w:t>
      </w:r>
      <w:r w:rsidR="00171165">
        <w:rPr>
          <w:b/>
          <w:bCs/>
        </w:rPr>
        <w:t>ĶND/2015/1-1</w:t>
      </w:r>
      <w:r w:rsidRPr="00534F64">
        <w:rPr>
          <w:b/>
          <w:bCs/>
        </w:rPr>
        <w:t xml:space="preserve">) </w:t>
      </w:r>
      <w:r w:rsidRPr="00534F64">
        <w:t>un tehniskajā projektā minētos darbus, saskaņā ar Iepirkuma nolikumu, tajā noteiktajā laikā un veidā:</w:t>
      </w:r>
    </w:p>
    <w:p w14:paraId="2BBE3054" w14:textId="77777777" w:rsidR="001A3981" w:rsidRPr="00534F64" w:rsidRDefault="001A3981" w:rsidP="005777A1">
      <w:pPr>
        <w:ind w:left="360"/>
      </w:pPr>
    </w:p>
    <w:tbl>
      <w:tblPr>
        <w:tblW w:w="9068" w:type="dxa"/>
        <w:tblInd w:w="-106" w:type="dxa"/>
        <w:tblLook w:val="0000" w:firstRow="0" w:lastRow="0" w:firstColumn="0" w:lastColumn="0" w:noHBand="0" w:noVBand="0"/>
      </w:tblPr>
      <w:tblGrid>
        <w:gridCol w:w="473"/>
        <w:gridCol w:w="6714"/>
        <w:gridCol w:w="1881"/>
      </w:tblGrid>
      <w:tr w:rsidR="001A3981" w:rsidRPr="00534F64" w14:paraId="7B3BF074" w14:textId="77777777">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14:paraId="3A50CCCD" w14:textId="77777777" w:rsidR="001A3981" w:rsidRPr="00534F64" w:rsidRDefault="001A3981" w:rsidP="001528CD">
            <w:pPr>
              <w:jc w:val="center"/>
              <w:rPr>
                <w:b/>
                <w:bCs/>
                <w:sz w:val="18"/>
                <w:szCs w:val="18"/>
                <w:lang w:eastAsia="lv-LV"/>
              </w:rPr>
            </w:pPr>
            <w:r w:rsidRPr="00534F64">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48CD967C" w14:textId="77777777" w:rsidR="001A3981" w:rsidRPr="00534F64" w:rsidRDefault="001A3981" w:rsidP="001528CD">
            <w:pPr>
              <w:jc w:val="center"/>
              <w:rPr>
                <w:b/>
                <w:bCs/>
                <w:sz w:val="18"/>
                <w:szCs w:val="18"/>
                <w:lang w:eastAsia="lv-LV"/>
              </w:rPr>
            </w:pPr>
            <w:r w:rsidRPr="00534F64">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14:paraId="1212EDDD" w14:textId="77777777" w:rsidR="001A3981" w:rsidRPr="00534F64" w:rsidRDefault="001A3981" w:rsidP="001528CD">
            <w:pPr>
              <w:jc w:val="center"/>
              <w:rPr>
                <w:b/>
                <w:bCs/>
                <w:sz w:val="18"/>
                <w:szCs w:val="18"/>
                <w:lang w:eastAsia="lv-LV"/>
              </w:rPr>
            </w:pPr>
            <w:r w:rsidRPr="00534F64">
              <w:rPr>
                <w:b/>
                <w:bCs/>
                <w:sz w:val="18"/>
                <w:szCs w:val="18"/>
                <w:lang w:eastAsia="lv-LV"/>
              </w:rPr>
              <w:t>Izmaksas EUR</w:t>
            </w:r>
          </w:p>
        </w:tc>
      </w:tr>
      <w:tr w:rsidR="001A3981" w:rsidRPr="00534F64" w14:paraId="2DE030B9" w14:textId="77777777">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14:paraId="458482AF" w14:textId="77777777" w:rsidR="001A3981" w:rsidRPr="00534F64" w:rsidRDefault="001A3981" w:rsidP="001528CD">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14:paraId="079646D3" w14:textId="77777777" w:rsidR="001A3981" w:rsidRPr="00534F64" w:rsidRDefault="001A3981" w:rsidP="001528CD">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14:paraId="2B27B890" w14:textId="77777777" w:rsidR="001A3981" w:rsidRPr="00534F64" w:rsidRDefault="001A3981" w:rsidP="001528CD">
            <w:pPr>
              <w:jc w:val="left"/>
              <w:rPr>
                <w:lang w:eastAsia="lv-LV"/>
              </w:rPr>
            </w:pPr>
          </w:p>
        </w:tc>
      </w:tr>
      <w:tr w:rsidR="001A3981" w:rsidRPr="00534F64" w14:paraId="6956AA01" w14:textId="77777777">
        <w:trPr>
          <w:trHeight w:val="255"/>
        </w:trPr>
        <w:tc>
          <w:tcPr>
            <w:tcW w:w="473" w:type="dxa"/>
          </w:tcPr>
          <w:p w14:paraId="0CB9FCD5" w14:textId="77777777" w:rsidR="001A3981" w:rsidRPr="00534F64" w:rsidRDefault="001A3981" w:rsidP="001528CD">
            <w:pPr>
              <w:jc w:val="center"/>
              <w:rPr>
                <w:lang w:eastAsia="lv-LV"/>
              </w:rPr>
            </w:pPr>
            <w:r w:rsidRPr="00534F64">
              <w:rPr>
                <w:lang w:eastAsia="lv-LV"/>
              </w:rPr>
              <w:t>1</w:t>
            </w:r>
          </w:p>
        </w:tc>
        <w:tc>
          <w:tcPr>
            <w:tcW w:w="6714" w:type="dxa"/>
            <w:vAlign w:val="center"/>
          </w:tcPr>
          <w:p w14:paraId="56251FC4" w14:textId="77777777" w:rsidR="001A3981" w:rsidRPr="00534F64" w:rsidRDefault="001A3981" w:rsidP="001528CD">
            <w:pPr>
              <w:jc w:val="left"/>
              <w:rPr>
                <w:lang w:eastAsia="lv-LV"/>
              </w:rPr>
            </w:pPr>
          </w:p>
        </w:tc>
        <w:tc>
          <w:tcPr>
            <w:tcW w:w="1881" w:type="dxa"/>
          </w:tcPr>
          <w:p w14:paraId="6940785E" w14:textId="77777777" w:rsidR="001A3981" w:rsidRPr="00534F64" w:rsidRDefault="001A3981" w:rsidP="001528CD">
            <w:pPr>
              <w:jc w:val="right"/>
              <w:rPr>
                <w:lang w:eastAsia="lv-LV"/>
              </w:rPr>
            </w:pPr>
          </w:p>
        </w:tc>
      </w:tr>
      <w:tr w:rsidR="001A3981" w:rsidRPr="00534F64" w14:paraId="680E10C5" w14:textId="77777777">
        <w:trPr>
          <w:trHeight w:val="255"/>
        </w:trPr>
        <w:tc>
          <w:tcPr>
            <w:tcW w:w="473" w:type="dxa"/>
            <w:noWrap/>
          </w:tcPr>
          <w:p w14:paraId="3CC4CBDE" w14:textId="77777777" w:rsidR="001A3981" w:rsidRPr="00534F64" w:rsidRDefault="001A3981" w:rsidP="001528CD">
            <w:pPr>
              <w:jc w:val="center"/>
              <w:rPr>
                <w:lang w:eastAsia="lv-LV"/>
              </w:rPr>
            </w:pPr>
            <w:r w:rsidRPr="00534F64">
              <w:rPr>
                <w:lang w:eastAsia="lv-LV"/>
              </w:rPr>
              <w:t>2</w:t>
            </w:r>
          </w:p>
        </w:tc>
        <w:tc>
          <w:tcPr>
            <w:tcW w:w="6714" w:type="dxa"/>
            <w:vAlign w:val="center"/>
          </w:tcPr>
          <w:p w14:paraId="64CDE5E1" w14:textId="77777777" w:rsidR="001A3981" w:rsidRPr="00534F64" w:rsidRDefault="001A3981" w:rsidP="001528CD">
            <w:pPr>
              <w:jc w:val="left"/>
              <w:rPr>
                <w:lang w:eastAsia="lv-LV"/>
              </w:rPr>
            </w:pPr>
          </w:p>
        </w:tc>
        <w:tc>
          <w:tcPr>
            <w:tcW w:w="1881" w:type="dxa"/>
          </w:tcPr>
          <w:p w14:paraId="49F8C799" w14:textId="77777777" w:rsidR="001A3981" w:rsidRPr="00534F64" w:rsidRDefault="001A3981" w:rsidP="001528CD">
            <w:pPr>
              <w:jc w:val="right"/>
              <w:rPr>
                <w:lang w:eastAsia="lv-LV"/>
              </w:rPr>
            </w:pPr>
          </w:p>
        </w:tc>
      </w:tr>
      <w:tr w:rsidR="001A3981" w:rsidRPr="00534F64" w14:paraId="4EEB2A9F" w14:textId="77777777">
        <w:trPr>
          <w:trHeight w:val="255"/>
        </w:trPr>
        <w:tc>
          <w:tcPr>
            <w:tcW w:w="473" w:type="dxa"/>
            <w:noWrap/>
          </w:tcPr>
          <w:p w14:paraId="7EA64DBF" w14:textId="77777777" w:rsidR="001A3981" w:rsidRPr="00534F64" w:rsidRDefault="001A3981" w:rsidP="001528CD">
            <w:pPr>
              <w:jc w:val="center"/>
              <w:rPr>
                <w:lang w:eastAsia="lv-LV"/>
              </w:rPr>
            </w:pPr>
            <w:r w:rsidRPr="00534F64">
              <w:rPr>
                <w:lang w:eastAsia="lv-LV"/>
              </w:rPr>
              <w:t>3</w:t>
            </w:r>
          </w:p>
        </w:tc>
        <w:tc>
          <w:tcPr>
            <w:tcW w:w="6714" w:type="dxa"/>
            <w:vAlign w:val="center"/>
          </w:tcPr>
          <w:p w14:paraId="4D01A613" w14:textId="77777777" w:rsidR="001A3981" w:rsidRPr="00534F64" w:rsidRDefault="001A3981" w:rsidP="001528CD">
            <w:pPr>
              <w:jc w:val="left"/>
              <w:rPr>
                <w:lang w:eastAsia="lv-LV"/>
              </w:rPr>
            </w:pPr>
          </w:p>
        </w:tc>
        <w:tc>
          <w:tcPr>
            <w:tcW w:w="1881" w:type="dxa"/>
          </w:tcPr>
          <w:p w14:paraId="534D1353" w14:textId="77777777" w:rsidR="001A3981" w:rsidRPr="00534F64" w:rsidRDefault="001A3981" w:rsidP="001528CD">
            <w:pPr>
              <w:jc w:val="right"/>
              <w:rPr>
                <w:lang w:eastAsia="lv-LV"/>
              </w:rPr>
            </w:pPr>
          </w:p>
        </w:tc>
      </w:tr>
      <w:tr w:rsidR="001A3981" w:rsidRPr="00534F64" w14:paraId="6A65FDB3" w14:textId="77777777">
        <w:trPr>
          <w:trHeight w:val="255"/>
        </w:trPr>
        <w:tc>
          <w:tcPr>
            <w:tcW w:w="473" w:type="dxa"/>
            <w:noWrap/>
          </w:tcPr>
          <w:p w14:paraId="2ECEFCF0" w14:textId="77777777" w:rsidR="001A3981" w:rsidRPr="00534F64" w:rsidRDefault="001A3981" w:rsidP="001528CD">
            <w:pPr>
              <w:jc w:val="center"/>
              <w:rPr>
                <w:lang w:eastAsia="lv-LV"/>
              </w:rPr>
            </w:pPr>
            <w:r w:rsidRPr="00534F64">
              <w:rPr>
                <w:lang w:eastAsia="lv-LV"/>
              </w:rPr>
              <w:t>4</w:t>
            </w:r>
          </w:p>
        </w:tc>
        <w:tc>
          <w:tcPr>
            <w:tcW w:w="6714" w:type="dxa"/>
            <w:vAlign w:val="center"/>
          </w:tcPr>
          <w:p w14:paraId="55CA6199" w14:textId="77777777" w:rsidR="001A3981" w:rsidRPr="00534F64" w:rsidRDefault="001A3981" w:rsidP="001528CD">
            <w:pPr>
              <w:jc w:val="left"/>
              <w:rPr>
                <w:lang w:eastAsia="lv-LV"/>
              </w:rPr>
            </w:pPr>
          </w:p>
        </w:tc>
        <w:tc>
          <w:tcPr>
            <w:tcW w:w="1881" w:type="dxa"/>
          </w:tcPr>
          <w:p w14:paraId="500EFF53" w14:textId="77777777" w:rsidR="001A3981" w:rsidRPr="00534F64" w:rsidRDefault="001A3981" w:rsidP="001528CD">
            <w:pPr>
              <w:jc w:val="right"/>
              <w:rPr>
                <w:lang w:eastAsia="lv-LV"/>
              </w:rPr>
            </w:pPr>
          </w:p>
        </w:tc>
      </w:tr>
      <w:tr w:rsidR="001A3981" w:rsidRPr="00534F64" w14:paraId="34C0976D" w14:textId="77777777">
        <w:trPr>
          <w:trHeight w:val="255"/>
        </w:trPr>
        <w:tc>
          <w:tcPr>
            <w:tcW w:w="473" w:type="dxa"/>
            <w:noWrap/>
          </w:tcPr>
          <w:p w14:paraId="65C2A11B" w14:textId="77777777" w:rsidR="001A3981" w:rsidRPr="00534F64" w:rsidRDefault="001A3981" w:rsidP="001528CD">
            <w:pPr>
              <w:jc w:val="center"/>
              <w:rPr>
                <w:lang w:eastAsia="lv-LV"/>
              </w:rPr>
            </w:pPr>
            <w:r w:rsidRPr="00534F64">
              <w:rPr>
                <w:lang w:eastAsia="lv-LV"/>
              </w:rPr>
              <w:t>5</w:t>
            </w:r>
          </w:p>
        </w:tc>
        <w:tc>
          <w:tcPr>
            <w:tcW w:w="6714" w:type="dxa"/>
            <w:vAlign w:val="center"/>
          </w:tcPr>
          <w:p w14:paraId="76AB63EB" w14:textId="77777777" w:rsidR="001A3981" w:rsidRPr="00534F64" w:rsidRDefault="001A3981" w:rsidP="001528CD">
            <w:pPr>
              <w:jc w:val="left"/>
              <w:rPr>
                <w:lang w:eastAsia="lv-LV"/>
              </w:rPr>
            </w:pPr>
          </w:p>
        </w:tc>
        <w:tc>
          <w:tcPr>
            <w:tcW w:w="1881" w:type="dxa"/>
          </w:tcPr>
          <w:p w14:paraId="282529C8" w14:textId="77777777" w:rsidR="001A3981" w:rsidRPr="00534F64" w:rsidRDefault="001A3981" w:rsidP="001528CD">
            <w:pPr>
              <w:jc w:val="right"/>
              <w:rPr>
                <w:lang w:eastAsia="lv-LV"/>
              </w:rPr>
            </w:pPr>
          </w:p>
        </w:tc>
      </w:tr>
      <w:tr w:rsidR="001A3981" w:rsidRPr="00534F64" w14:paraId="3DF62474" w14:textId="77777777">
        <w:trPr>
          <w:trHeight w:val="255"/>
        </w:trPr>
        <w:tc>
          <w:tcPr>
            <w:tcW w:w="473" w:type="dxa"/>
            <w:noWrap/>
          </w:tcPr>
          <w:p w14:paraId="5B7E0C29" w14:textId="77777777" w:rsidR="001A3981" w:rsidRPr="00534F64" w:rsidRDefault="001A3981" w:rsidP="001528CD">
            <w:pPr>
              <w:jc w:val="center"/>
              <w:rPr>
                <w:lang w:eastAsia="lv-LV"/>
              </w:rPr>
            </w:pPr>
            <w:r w:rsidRPr="00534F64">
              <w:rPr>
                <w:lang w:eastAsia="lv-LV"/>
              </w:rPr>
              <w:t>6</w:t>
            </w:r>
          </w:p>
        </w:tc>
        <w:tc>
          <w:tcPr>
            <w:tcW w:w="6714" w:type="dxa"/>
            <w:vAlign w:val="center"/>
          </w:tcPr>
          <w:p w14:paraId="0DA55963" w14:textId="77777777" w:rsidR="001A3981" w:rsidRPr="00534F64" w:rsidRDefault="001A3981" w:rsidP="001528CD">
            <w:pPr>
              <w:jc w:val="left"/>
              <w:rPr>
                <w:lang w:eastAsia="lv-LV"/>
              </w:rPr>
            </w:pPr>
          </w:p>
        </w:tc>
        <w:tc>
          <w:tcPr>
            <w:tcW w:w="1881" w:type="dxa"/>
          </w:tcPr>
          <w:p w14:paraId="1B62F24D" w14:textId="77777777" w:rsidR="001A3981" w:rsidRPr="00534F64" w:rsidRDefault="001A3981" w:rsidP="001528CD">
            <w:pPr>
              <w:jc w:val="right"/>
              <w:rPr>
                <w:lang w:eastAsia="lv-LV"/>
              </w:rPr>
            </w:pPr>
          </w:p>
        </w:tc>
      </w:tr>
      <w:tr w:rsidR="001A3981" w:rsidRPr="00534F64" w14:paraId="26E821D4" w14:textId="77777777">
        <w:trPr>
          <w:trHeight w:val="255"/>
        </w:trPr>
        <w:tc>
          <w:tcPr>
            <w:tcW w:w="473" w:type="dxa"/>
            <w:tcBorders>
              <w:top w:val="nil"/>
              <w:left w:val="single" w:sz="4" w:space="0" w:color="auto"/>
              <w:bottom w:val="single" w:sz="4" w:space="0" w:color="auto"/>
              <w:right w:val="nil"/>
            </w:tcBorders>
            <w:noWrap/>
          </w:tcPr>
          <w:p w14:paraId="26E13DA0" w14:textId="77777777" w:rsidR="001A3981" w:rsidRPr="00534F64" w:rsidRDefault="001A3981" w:rsidP="001528CD">
            <w:pPr>
              <w:jc w:val="center"/>
              <w:rPr>
                <w:lang w:eastAsia="lv-LV"/>
              </w:rPr>
            </w:pPr>
            <w:r w:rsidRPr="00534F64">
              <w:rPr>
                <w:lang w:eastAsia="lv-LV"/>
              </w:rPr>
              <w:t> </w:t>
            </w:r>
          </w:p>
        </w:tc>
        <w:tc>
          <w:tcPr>
            <w:tcW w:w="6714" w:type="dxa"/>
            <w:tcBorders>
              <w:top w:val="nil"/>
              <w:left w:val="nil"/>
              <w:bottom w:val="single" w:sz="4" w:space="0" w:color="auto"/>
              <w:right w:val="single" w:sz="4" w:space="0" w:color="auto"/>
            </w:tcBorders>
          </w:tcPr>
          <w:p w14:paraId="2A05E18B" w14:textId="77777777" w:rsidR="001A3981" w:rsidRPr="00534F64" w:rsidRDefault="001A3981" w:rsidP="001528CD">
            <w:pPr>
              <w:jc w:val="right"/>
              <w:rPr>
                <w:b/>
                <w:bCs/>
                <w:lang w:eastAsia="lv-LV"/>
              </w:rPr>
            </w:pPr>
            <w:r w:rsidRPr="00534F64">
              <w:rPr>
                <w:b/>
                <w:bCs/>
                <w:lang w:eastAsia="lv-LV"/>
              </w:rPr>
              <w:t>Kopā (bez PVN):</w:t>
            </w:r>
          </w:p>
        </w:tc>
        <w:tc>
          <w:tcPr>
            <w:tcW w:w="1881" w:type="dxa"/>
            <w:tcBorders>
              <w:top w:val="single" w:sz="4" w:space="0" w:color="auto"/>
              <w:left w:val="nil"/>
              <w:bottom w:val="single" w:sz="4" w:space="0" w:color="auto"/>
              <w:right w:val="single" w:sz="4" w:space="0" w:color="auto"/>
            </w:tcBorders>
          </w:tcPr>
          <w:p w14:paraId="3EAA50BC" w14:textId="77777777" w:rsidR="001A3981" w:rsidRPr="00534F64" w:rsidRDefault="001A3981" w:rsidP="001528CD">
            <w:pPr>
              <w:jc w:val="right"/>
              <w:rPr>
                <w:b/>
                <w:bCs/>
                <w:lang w:eastAsia="lv-LV"/>
              </w:rPr>
            </w:pPr>
          </w:p>
        </w:tc>
      </w:tr>
      <w:tr w:rsidR="001A3981" w:rsidRPr="00534F64" w14:paraId="6C99B3D5" w14:textId="77777777">
        <w:trPr>
          <w:trHeight w:val="255"/>
        </w:trPr>
        <w:tc>
          <w:tcPr>
            <w:tcW w:w="473" w:type="dxa"/>
            <w:tcBorders>
              <w:top w:val="nil"/>
              <w:left w:val="single" w:sz="4" w:space="0" w:color="auto"/>
              <w:bottom w:val="single" w:sz="4" w:space="0" w:color="auto"/>
              <w:right w:val="nil"/>
            </w:tcBorders>
            <w:noWrap/>
          </w:tcPr>
          <w:p w14:paraId="32667A37" w14:textId="77777777" w:rsidR="001A3981" w:rsidRPr="00534F64" w:rsidRDefault="001A3981" w:rsidP="001528CD">
            <w:pPr>
              <w:jc w:val="center"/>
              <w:rPr>
                <w:lang w:eastAsia="lv-LV"/>
              </w:rPr>
            </w:pPr>
            <w:r w:rsidRPr="00534F64">
              <w:rPr>
                <w:lang w:eastAsia="lv-LV"/>
              </w:rPr>
              <w:t> </w:t>
            </w:r>
          </w:p>
        </w:tc>
        <w:tc>
          <w:tcPr>
            <w:tcW w:w="6714" w:type="dxa"/>
            <w:tcBorders>
              <w:top w:val="nil"/>
              <w:left w:val="nil"/>
              <w:bottom w:val="single" w:sz="4" w:space="0" w:color="auto"/>
              <w:right w:val="single" w:sz="4" w:space="0" w:color="auto"/>
            </w:tcBorders>
          </w:tcPr>
          <w:p w14:paraId="206B4C4D" w14:textId="77777777" w:rsidR="001A3981" w:rsidRPr="00534F64" w:rsidRDefault="001A3981" w:rsidP="00AA241A">
            <w:pPr>
              <w:jc w:val="right"/>
              <w:rPr>
                <w:b/>
                <w:bCs/>
                <w:lang w:eastAsia="lv-LV"/>
              </w:rPr>
            </w:pPr>
            <w:r w:rsidRPr="00534F64">
              <w:rPr>
                <w:b/>
                <w:bCs/>
                <w:lang w:eastAsia="lv-LV"/>
              </w:rPr>
              <w:t>Finanšu rezerve neparedzētiem darbiem __%:</w:t>
            </w:r>
          </w:p>
        </w:tc>
        <w:tc>
          <w:tcPr>
            <w:tcW w:w="1881" w:type="dxa"/>
            <w:tcBorders>
              <w:top w:val="nil"/>
              <w:left w:val="nil"/>
              <w:bottom w:val="single" w:sz="12" w:space="0" w:color="auto"/>
              <w:right w:val="single" w:sz="4" w:space="0" w:color="auto"/>
            </w:tcBorders>
          </w:tcPr>
          <w:p w14:paraId="4F5AE1EA" w14:textId="77777777" w:rsidR="001A3981" w:rsidRPr="00534F64" w:rsidRDefault="001A3981" w:rsidP="001528CD">
            <w:pPr>
              <w:jc w:val="right"/>
              <w:rPr>
                <w:lang w:eastAsia="lv-LV"/>
              </w:rPr>
            </w:pPr>
          </w:p>
        </w:tc>
      </w:tr>
      <w:tr w:rsidR="001A3981" w:rsidRPr="00534F64" w14:paraId="5D0214D4" w14:textId="77777777">
        <w:trPr>
          <w:trHeight w:val="255"/>
        </w:trPr>
        <w:tc>
          <w:tcPr>
            <w:tcW w:w="473" w:type="dxa"/>
            <w:tcBorders>
              <w:top w:val="nil"/>
              <w:left w:val="single" w:sz="4" w:space="0" w:color="auto"/>
              <w:bottom w:val="single" w:sz="4" w:space="0" w:color="auto"/>
              <w:right w:val="nil"/>
            </w:tcBorders>
            <w:noWrap/>
          </w:tcPr>
          <w:p w14:paraId="5F94ECCF" w14:textId="77777777" w:rsidR="001A3981" w:rsidRPr="00534F64" w:rsidRDefault="001A3981" w:rsidP="001528CD">
            <w:pPr>
              <w:jc w:val="center"/>
              <w:rPr>
                <w:lang w:eastAsia="lv-LV"/>
              </w:rPr>
            </w:pPr>
            <w:r w:rsidRPr="00534F64">
              <w:rPr>
                <w:lang w:eastAsia="lv-LV"/>
              </w:rPr>
              <w:t> </w:t>
            </w:r>
          </w:p>
        </w:tc>
        <w:tc>
          <w:tcPr>
            <w:tcW w:w="6714" w:type="dxa"/>
            <w:tcBorders>
              <w:top w:val="nil"/>
              <w:left w:val="nil"/>
              <w:bottom w:val="single" w:sz="4" w:space="0" w:color="auto"/>
              <w:right w:val="single" w:sz="12" w:space="0" w:color="auto"/>
            </w:tcBorders>
          </w:tcPr>
          <w:p w14:paraId="6F4DB9E8" w14:textId="77777777" w:rsidR="001A3981" w:rsidRPr="00534F64" w:rsidRDefault="001A3981" w:rsidP="001528CD">
            <w:pPr>
              <w:jc w:val="right"/>
              <w:rPr>
                <w:b/>
                <w:bCs/>
                <w:lang w:eastAsia="lv-LV"/>
              </w:rPr>
            </w:pPr>
            <w:r w:rsidRPr="00534F64">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14:paraId="13E1EB07" w14:textId="77777777" w:rsidR="001A3981" w:rsidRPr="00534F64" w:rsidRDefault="001A3981" w:rsidP="001528CD">
            <w:pPr>
              <w:jc w:val="right"/>
              <w:rPr>
                <w:b/>
                <w:bCs/>
                <w:lang w:eastAsia="lv-LV"/>
              </w:rPr>
            </w:pPr>
          </w:p>
        </w:tc>
      </w:tr>
    </w:tbl>
    <w:p w14:paraId="33E5E614" w14:textId="77777777" w:rsidR="001A3981" w:rsidRPr="00534F64" w:rsidRDefault="001A3981" w:rsidP="005777A1">
      <w:pPr>
        <w:ind w:left="360"/>
        <w:rPr>
          <w:i/>
          <w:iCs/>
          <w:sz w:val="21"/>
          <w:szCs w:val="21"/>
        </w:rPr>
      </w:pPr>
      <w:r w:rsidRPr="00534F64">
        <w:rPr>
          <w:i/>
          <w:iCs/>
          <w:sz w:val="21"/>
          <w:szCs w:val="21"/>
        </w:rPr>
        <w:t>* cena, kas tiek vērtēta.</w:t>
      </w:r>
    </w:p>
    <w:p w14:paraId="15B857AC" w14:textId="77777777" w:rsidR="001A3981" w:rsidRPr="00534F64" w:rsidRDefault="001A3981" w:rsidP="005777A1">
      <w:pPr>
        <w:spacing w:before="120"/>
      </w:pPr>
      <w:r w:rsidRPr="00534F64">
        <w:t xml:space="preserve">Apņemamies nodrošināt būvdarbu garantijas termiņu </w:t>
      </w:r>
      <w:r w:rsidRPr="00534F64">
        <w:rPr>
          <w:b/>
          <w:bCs/>
        </w:rPr>
        <w:t xml:space="preserve">___ (_______) </w:t>
      </w:r>
      <w:r w:rsidRPr="00534F64">
        <w:t>mēnešu laikā pēc būves nodošanas un pieņemšanas ekspluatācijā. P</w:t>
      </w:r>
      <w:r w:rsidRPr="00534F64">
        <w:rPr>
          <w:spacing w:val="-1"/>
        </w:rPr>
        <w:t xml:space="preserve">irms objekta nodošanas ekspluatācijā iesniegsim kredītiestādes neatsaucamu beznosacījuma garantijas oriģinālu, derīgu vismaz </w:t>
      </w:r>
      <w:r w:rsidRPr="00534F64">
        <w:rPr>
          <w:b/>
          <w:bCs/>
        </w:rPr>
        <w:t>___ (_______)</w:t>
      </w:r>
      <w:r w:rsidRPr="00534F64">
        <w:rPr>
          <w:spacing w:val="-1"/>
        </w:rPr>
        <w:t xml:space="preserve"> mēnešus pēc objekta nodošanas ekspluatācijā, par summu vismaz 5% (pieci procenti) no līgumcenas.</w:t>
      </w:r>
    </w:p>
    <w:p w14:paraId="5C08231F" w14:textId="77777777" w:rsidR="001A3981" w:rsidRPr="00534F64" w:rsidRDefault="001A3981" w:rsidP="005777A1">
      <w:pPr>
        <w:spacing w:before="120"/>
      </w:pPr>
      <w:r w:rsidRPr="00534F64">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14:paraId="3F383A99" w14:textId="77777777" w:rsidR="001A3981" w:rsidRPr="00534F64" w:rsidRDefault="001A3981" w:rsidP="005777A1">
      <w:pPr>
        <w:tabs>
          <w:tab w:val="left" w:pos="851"/>
        </w:tabs>
        <w:suppressAutoHyphens/>
        <w:spacing w:before="120"/>
      </w:pPr>
      <w:r w:rsidRPr="00534F64">
        <w:t xml:space="preserve">Apliecinām, ka tāmē ir iekļauti visi darbi un materiāli, pat, ja pasūtītājs tos nav iekļāvis tehniskajā specifikācijā </w:t>
      </w:r>
      <w:r w:rsidRPr="00534F64">
        <w:rPr>
          <w:i/>
          <w:iCs/>
        </w:rPr>
        <w:t>un/vai</w:t>
      </w:r>
      <w:r w:rsidRPr="00534F64">
        <w:t xml:space="preserve"> būvniecības projektā, bet to nepieciešamība no tiem izriet un ir objektīvi paredzama.</w:t>
      </w:r>
    </w:p>
    <w:p w14:paraId="6B2CCD5B" w14:textId="77777777" w:rsidR="001A3981" w:rsidRPr="00534F64" w:rsidRDefault="001A3981" w:rsidP="005777A1">
      <w:pPr>
        <w:pStyle w:val="BodyTextIndent2"/>
        <w:spacing w:before="120"/>
        <w:ind w:left="0"/>
        <w:rPr>
          <w:sz w:val="24"/>
          <w:szCs w:val="24"/>
        </w:rPr>
      </w:pPr>
      <w:r w:rsidRPr="00534F64">
        <w:rPr>
          <w:sz w:val="24"/>
          <w:szCs w:val="24"/>
        </w:rPr>
        <w:lastRenderedPageBreak/>
        <w:t xml:space="preserve">Apliecinām, ka lokālajās tāmēs ievērtēti visi darbu veikšanai nepieciešamie materiāli, algas un mehānismi, kā arī izdevumi, kas nav minēti, bet bez kuriem nebūtu iespējams būvdarbu tehnoloģiski pareizi un spēkā esošiem normatīvajiem aktiem atbilstoša darba veikšana pilnā apmērā. </w:t>
      </w:r>
    </w:p>
    <w:p w14:paraId="30CF0ABB" w14:textId="77777777" w:rsidR="001A3981" w:rsidRPr="00534F64" w:rsidRDefault="001A3981" w:rsidP="005777A1">
      <w:pPr>
        <w:ind w:left="360"/>
      </w:pPr>
      <w:r w:rsidRPr="00534F64">
        <w:t xml:space="preserve">Pielikumā: </w:t>
      </w:r>
      <w:r w:rsidRPr="00534F64">
        <w:tab/>
      </w:r>
    </w:p>
    <w:p w14:paraId="11DB665A" w14:textId="77777777" w:rsidR="001A3981" w:rsidRPr="00534F64" w:rsidRDefault="001A3981" w:rsidP="00A6396F">
      <w:pPr>
        <w:numPr>
          <w:ilvl w:val="0"/>
          <w:numId w:val="28"/>
        </w:numPr>
        <w:tabs>
          <w:tab w:val="left" w:pos="1134"/>
          <w:tab w:val="left" w:pos="2520"/>
        </w:tabs>
        <w:suppressAutoHyphens/>
        <w:ind w:left="360"/>
      </w:pPr>
      <w:r w:rsidRPr="00534F64">
        <w:t>Darba izpildes kalendārais grafiks;</w:t>
      </w:r>
    </w:p>
    <w:p w14:paraId="28F249F0" w14:textId="77777777" w:rsidR="001A3981" w:rsidRPr="00534F64" w:rsidRDefault="001A3981" w:rsidP="00A6396F">
      <w:pPr>
        <w:numPr>
          <w:ilvl w:val="0"/>
          <w:numId w:val="28"/>
        </w:numPr>
        <w:tabs>
          <w:tab w:val="left" w:pos="1134"/>
          <w:tab w:val="left" w:pos="2520"/>
        </w:tabs>
        <w:suppressAutoHyphens/>
        <w:ind w:left="360"/>
      </w:pPr>
      <w:r w:rsidRPr="00534F64">
        <w:t>Koptāme un lokālās tāmes.</w:t>
      </w:r>
    </w:p>
    <w:p w14:paraId="720B3B59" w14:textId="77777777" w:rsidR="001A3981" w:rsidRPr="00534F64" w:rsidRDefault="001A3981" w:rsidP="005777A1">
      <w:pPr>
        <w:tabs>
          <w:tab w:val="left" w:pos="1134"/>
          <w:tab w:val="left" w:pos="2520"/>
        </w:tabs>
        <w:suppressAutoHyphens/>
        <w:ind w:left="36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3981" w:rsidRPr="00534F64" w14:paraId="1146994C" w14:textId="77777777">
        <w:tc>
          <w:tcPr>
            <w:tcW w:w="3827" w:type="dxa"/>
          </w:tcPr>
          <w:p w14:paraId="33F0CA42" w14:textId="77777777" w:rsidR="001A3981" w:rsidRPr="00534F64" w:rsidRDefault="001A3981" w:rsidP="001528CD">
            <w:pPr>
              <w:snapToGrid w:val="0"/>
              <w:jc w:val="right"/>
            </w:pPr>
            <w:r w:rsidRPr="00534F64">
              <w:t>Pilnvarotās personas paraksts:</w:t>
            </w:r>
          </w:p>
        </w:tc>
        <w:tc>
          <w:tcPr>
            <w:tcW w:w="3260" w:type="dxa"/>
          </w:tcPr>
          <w:p w14:paraId="378C0272" w14:textId="77777777" w:rsidR="001A3981" w:rsidRPr="00534F64" w:rsidRDefault="001A3981" w:rsidP="001528CD">
            <w:pPr>
              <w:snapToGrid w:val="0"/>
            </w:pPr>
          </w:p>
        </w:tc>
      </w:tr>
      <w:tr w:rsidR="001A3981" w:rsidRPr="00534F64" w14:paraId="2EDD96AF" w14:textId="77777777">
        <w:tc>
          <w:tcPr>
            <w:tcW w:w="3827" w:type="dxa"/>
          </w:tcPr>
          <w:p w14:paraId="5C73AFD5" w14:textId="77777777" w:rsidR="001A3981" w:rsidRPr="00534F64" w:rsidRDefault="001A3981" w:rsidP="001528CD">
            <w:pPr>
              <w:snapToGrid w:val="0"/>
              <w:jc w:val="right"/>
            </w:pPr>
            <w:r w:rsidRPr="00534F64">
              <w:t>Vārds, uzvārds:</w:t>
            </w:r>
          </w:p>
        </w:tc>
        <w:tc>
          <w:tcPr>
            <w:tcW w:w="3260" w:type="dxa"/>
          </w:tcPr>
          <w:p w14:paraId="5D2D5332" w14:textId="77777777" w:rsidR="001A3981" w:rsidRPr="00534F64" w:rsidRDefault="001A3981" w:rsidP="001528CD">
            <w:pPr>
              <w:snapToGrid w:val="0"/>
            </w:pPr>
          </w:p>
        </w:tc>
      </w:tr>
      <w:tr w:rsidR="001A3981" w:rsidRPr="00534F64" w14:paraId="17BF7EB2" w14:textId="77777777">
        <w:tc>
          <w:tcPr>
            <w:tcW w:w="3827" w:type="dxa"/>
          </w:tcPr>
          <w:p w14:paraId="05EA722C" w14:textId="77777777" w:rsidR="001A3981" w:rsidRPr="00534F64" w:rsidRDefault="001A3981" w:rsidP="001528CD">
            <w:pPr>
              <w:snapToGrid w:val="0"/>
              <w:jc w:val="right"/>
            </w:pPr>
            <w:r w:rsidRPr="00534F64">
              <w:t>Amats:</w:t>
            </w:r>
          </w:p>
        </w:tc>
        <w:tc>
          <w:tcPr>
            <w:tcW w:w="3260" w:type="dxa"/>
          </w:tcPr>
          <w:p w14:paraId="0E2AB71D" w14:textId="77777777" w:rsidR="001A3981" w:rsidRPr="00534F64" w:rsidRDefault="001A3981" w:rsidP="001528CD">
            <w:pPr>
              <w:snapToGrid w:val="0"/>
            </w:pPr>
          </w:p>
        </w:tc>
      </w:tr>
    </w:tbl>
    <w:p w14:paraId="286C3E1E" w14:textId="77777777" w:rsidR="001A3981" w:rsidRPr="00534F64" w:rsidRDefault="001A3981" w:rsidP="005777A1">
      <w:pPr>
        <w:spacing w:after="100"/>
        <w:jc w:val="center"/>
        <w:rPr>
          <w:b/>
          <w:bCs/>
          <w:sz w:val="32"/>
          <w:szCs w:val="32"/>
        </w:rPr>
      </w:pPr>
    </w:p>
    <w:p w14:paraId="5B97DB5D" w14:textId="77777777" w:rsidR="001A3981" w:rsidRPr="00534F64" w:rsidRDefault="001A3981" w:rsidP="005777A1">
      <w:pPr>
        <w:spacing w:after="100"/>
        <w:jc w:val="center"/>
        <w:rPr>
          <w:b/>
          <w:bCs/>
          <w:sz w:val="32"/>
          <w:szCs w:val="32"/>
        </w:rPr>
        <w:sectPr w:rsidR="001A3981" w:rsidRPr="00534F64" w:rsidSect="00466607">
          <w:headerReference w:type="default" r:id="rId14"/>
          <w:pgSz w:w="11907" w:h="16840" w:code="9"/>
          <w:pgMar w:top="1134" w:right="1134" w:bottom="1134" w:left="1701" w:header="567" w:footer="567" w:gutter="0"/>
          <w:cols w:space="720"/>
          <w:docGrid w:linePitch="272"/>
        </w:sectPr>
      </w:pPr>
    </w:p>
    <w:p w14:paraId="6BC77026" w14:textId="77777777" w:rsidR="001A3981" w:rsidRPr="00534F64" w:rsidRDefault="001A3981" w:rsidP="005777A1">
      <w:pPr>
        <w:spacing w:after="100"/>
        <w:jc w:val="center"/>
        <w:rPr>
          <w:b/>
          <w:bCs/>
          <w:sz w:val="32"/>
          <w:szCs w:val="32"/>
        </w:rPr>
      </w:pPr>
      <w:r w:rsidRPr="00534F64">
        <w:rPr>
          <w:b/>
          <w:bCs/>
          <w:sz w:val="32"/>
          <w:szCs w:val="32"/>
        </w:rPr>
        <w:lastRenderedPageBreak/>
        <w:t>IV nodaļa</w:t>
      </w:r>
    </w:p>
    <w:p w14:paraId="5D265B30" w14:textId="77777777" w:rsidR="001A3981" w:rsidRPr="00534F64" w:rsidRDefault="001A3981" w:rsidP="005777A1">
      <w:pPr>
        <w:jc w:val="center"/>
        <w:rPr>
          <w:b/>
          <w:bCs/>
          <w:sz w:val="32"/>
          <w:szCs w:val="32"/>
        </w:rPr>
      </w:pPr>
      <w:r w:rsidRPr="00534F64">
        <w:rPr>
          <w:b/>
          <w:bCs/>
          <w:sz w:val="32"/>
          <w:szCs w:val="32"/>
        </w:rPr>
        <w:t>BŪVDARBU LĪGUMA PROJEKTS</w:t>
      </w:r>
    </w:p>
    <w:bookmarkEnd w:id="119"/>
    <w:p w14:paraId="2385242B" w14:textId="77777777" w:rsidR="001A3981" w:rsidRPr="00534F64" w:rsidRDefault="001A3981" w:rsidP="005777A1">
      <w:pPr>
        <w:ind w:left="284"/>
        <w:rPr>
          <w:b/>
          <w:bCs/>
        </w:rPr>
      </w:pPr>
    </w:p>
    <w:tbl>
      <w:tblPr>
        <w:tblW w:w="9108" w:type="dxa"/>
        <w:tblInd w:w="-106" w:type="dxa"/>
        <w:tblLook w:val="01E0" w:firstRow="1" w:lastRow="1" w:firstColumn="1" w:lastColumn="1" w:noHBand="0" w:noVBand="0"/>
      </w:tblPr>
      <w:tblGrid>
        <w:gridCol w:w="4440"/>
        <w:gridCol w:w="236"/>
        <w:gridCol w:w="4432"/>
      </w:tblGrid>
      <w:tr w:rsidR="001A3981" w:rsidRPr="00534F64" w14:paraId="7AC25D90" w14:textId="77777777">
        <w:tc>
          <w:tcPr>
            <w:tcW w:w="4440" w:type="dxa"/>
            <w:vAlign w:val="center"/>
          </w:tcPr>
          <w:p w14:paraId="45C95665" w14:textId="77777777" w:rsidR="001A3981" w:rsidRPr="00534F64" w:rsidRDefault="001A3981" w:rsidP="001528CD">
            <w:pPr>
              <w:pStyle w:val="Title"/>
              <w:jc w:val="both"/>
              <w:rPr>
                <w:sz w:val="18"/>
                <w:szCs w:val="18"/>
              </w:rPr>
            </w:pPr>
            <w:bookmarkStart w:id="120" w:name="OLE_LINK1"/>
            <w:bookmarkStart w:id="121" w:name="OLE_LINK2"/>
            <w:r w:rsidRPr="00534F64">
              <w:rPr>
                <w:sz w:val="18"/>
                <w:szCs w:val="18"/>
              </w:rPr>
              <w:t>Pasūtītāja līgumu reģistrācijas</w:t>
            </w:r>
          </w:p>
          <w:p w14:paraId="58043330" w14:textId="77777777" w:rsidR="001A3981" w:rsidRPr="00534F64" w:rsidRDefault="001A3981" w:rsidP="001528CD">
            <w:pPr>
              <w:pStyle w:val="Title"/>
              <w:jc w:val="both"/>
              <w:rPr>
                <w:sz w:val="18"/>
                <w:szCs w:val="18"/>
              </w:rPr>
            </w:pPr>
            <w:r w:rsidRPr="00534F64">
              <w:rPr>
                <w:sz w:val="18"/>
                <w:szCs w:val="18"/>
              </w:rPr>
              <w:t>uzskaites Nr. _____________</w:t>
            </w:r>
          </w:p>
        </w:tc>
        <w:tc>
          <w:tcPr>
            <w:tcW w:w="236" w:type="dxa"/>
            <w:vAlign w:val="center"/>
          </w:tcPr>
          <w:p w14:paraId="342C91C1" w14:textId="77777777" w:rsidR="001A3981" w:rsidRPr="00534F64" w:rsidRDefault="001A3981" w:rsidP="001528CD">
            <w:pPr>
              <w:pStyle w:val="Title"/>
              <w:ind w:left="284"/>
              <w:jc w:val="both"/>
              <w:rPr>
                <w:sz w:val="18"/>
                <w:szCs w:val="18"/>
              </w:rPr>
            </w:pPr>
          </w:p>
        </w:tc>
        <w:tc>
          <w:tcPr>
            <w:tcW w:w="4432" w:type="dxa"/>
            <w:vAlign w:val="center"/>
          </w:tcPr>
          <w:p w14:paraId="2CE0605F" w14:textId="77777777" w:rsidR="001A3981" w:rsidRPr="00534F64" w:rsidRDefault="001A3981" w:rsidP="001528CD">
            <w:pPr>
              <w:pStyle w:val="Title"/>
              <w:ind w:left="284"/>
              <w:jc w:val="right"/>
              <w:rPr>
                <w:sz w:val="18"/>
                <w:szCs w:val="18"/>
              </w:rPr>
            </w:pPr>
            <w:r w:rsidRPr="00534F64">
              <w:rPr>
                <w:sz w:val="18"/>
                <w:szCs w:val="18"/>
              </w:rPr>
              <w:t xml:space="preserve">Būvuzņēmēja līgumu reģistrācijas </w:t>
            </w:r>
          </w:p>
          <w:p w14:paraId="36DDEC63" w14:textId="77777777" w:rsidR="001A3981" w:rsidRPr="00534F64" w:rsidRDefault="001A3981" w:rsidP="001528CD">
            <w:pPr>
              <w:pStyle w:val="Title"/>
              <w:ind w:left="284"/>
              <w:jc w:val="right"/>
              <w:rPr>
                <w:sz w:val="18"/>
                <w:szCs w:val="18"/>
              </w:rPr>
            </w:pPr>
            <w:r w:rsidRPr="00534F64">
              <w:rPr>
                <w:sz w:val="18"/>
                <w:szCs w:val="18"/>
              </w:rPr>
              <w:t>uzskaites Nr._________</w:t>
            </w:r>
          </w:p>
        </w:tc>
      </w:tr>
    </w:tbl>
    <w:bookmarkEnd w:id="120"/>
    <w:bookmarkEnd w:id="121"/>
    <w:p w14:paraId="0D8C6815" w14:textId="77777777" w:rsidR="001A3981" w:rsidRPr="00534F64" w:rsidRDefault="001A3981" w:rsidP="005777A1">
      <w:pPr>
        <w:tabs>
          <w:tab w:val="right" w:pos="9063"/>
        </w:tabs>
        <w:spacing w:before="120" w:after="120" w:line="320" w:lineRule="atLeast"/>
      </w:pPr>
      <w:r w:rsidRPr="00534F64">
        <w:t>Ķekavas pagastā, Ķekavas novadā,</w:t>
      </w:r>
      <w:r w:rsidRPr="00534F64">
        <w:tab/>
        <w:t>201</w:t>
      </w:r>
      <w:r>
        <w:t>5</w:t>
      </w:r>
      <w:r w:rsidRPr="00534F64">
        <w:t>.gada ___.___________</w:t>
      </w:r>
    </w:p>
    <w:p w14:paraId="5E81B063" w14:textId="77777777" w:rsidR="001A3981" w:rsidRPr="00534F64" w:rsidRDefault="001A3981" w:rsidP="005777A1">
      <w:r w:rsidRPr="00534F64">
        <w:rPr>
          <w:b/>
          <w:bCs/>
        </w:rPr>
        <w:t>Ķekavas novada pašvaldība</w:t>
      </w:r>
      <w:r w:rsidRPr="00534F64">
        <w:t xml:space="preserve">, tās _____________________ personā, kurš darbojas saskaņā ar Ķekavas novada pašvaldības nolikumu un likumu „Par pašvaldībām”, turpmāk tekstā - </w:t>
      </w:r>
      <w:r w:rsidRPr="00534F64">
        <w:rPr>
          <w:b/>
          <w:bCs/>
        </w:rPr>
        <w:t>Pasūtītājs</w:t>
      </w:r>
      <w:r w:rsidRPr="00534F64">
        <w:t xml:space="preserve">, no vienas puses, un </w:t>
      </w:r>
    </w:p>
    <w:p w14:paraId="3058C019" w14:textId="77777777" w:rsidR="001A3981" w:rsidRPr="00534F64" w:rsidRDefault="001A3981" w:rsidP="005777A1">
      <w:pPr>
        <w:pStyle w:val="BodyText"/>
        <w:spacing w:before="0"/>
        <w:jc w:val="both"/>
      </w:pPr>
    </w:p>
    <w:p w14:paraId="57CE5BC4" w14:textId="77777777" w:rsidR="001A3981" w:rsidRPr="00534F64" w:rsidRDefault="001A3981" w:rsidP="005777A1">
      <w:pPr>
        <w:pStyle w:val="BodyText"/>
        <w:spacing w:before="0"/>
        <w:jc w:val="both"/>
      </w:pPr>
      <w:r w:rsidRPr="00534F64">
        <w:t>____________________________________</w:t>
      </w:r>
      <w:r w:rsidRPr="00534F64">
        <w:rPr>
          <w:b/>
          <w:bCs/>
        </w:rPr>
        <w:t>,</w:t>
      </w:r>
      <w:r w:rsidRPr="00534F64">
        <w:t xml:space="preserve"> tās _____________________________ ___________________personā, kurš/a darbojas uz ________________ pamata un ir tiesīgs/a sabiedrību pārstāvēt atsevišķi/ kopīgi ar ___________________________, turpmāk tekstā - </w:t>
      </w:r>
      <w:r w:rsidRPr="00534F64">
        <w:rPr>
          <w:b/>
          <w:bCs/>
        </w:rPr>
        <w:t>Būvuzņēmējs</w:t>
      </w:r>
      <w:r w:rsidRPr="00534F64">
        <w:t>, no otras puses, abi kopā un katrs atsevišķi turpmāk tekstā - Puses,</w:t>
      </w:r>
    </w:p>
    <w:p w14:paraId="22A3627E" w14:textId="77777777" w:rsidR="001A3981" w:rsidRPr="00534F64" w:rsidRDefault="001A3981" w:rsidP="005777A1">
      <w:pPr>
        <w:tabs>
          <w:tab w:val="left" w:pos="851"/>
          <w:tab w:val="left" w:pos="1363"/>
        </w:tabs>
        <w:suppressAutoHyphens/>
      </w:pPr>
    </w:p>
    <w:p w14:paraId="71065203" w14:textId="77777777" w:rsidR="001A3981" w:rsidRPr="00534F64" w:rsidRDefault="001A3981" w:rsidP="005777A1">
      <w:pPr>
        <w:pStyle w:val="BodyText"/>
        <w:tabs>
          <w:tab w:val="left" w:pos="900"/>
          <w:tab w:val="left" w:pos="1080"/>
          <w:tab w:val="left" w:pos="3119"/>
        </w:tabs>
        <w:spacing w:before="0"/>
        <w:jc w:val="both"/>
        <w:rPr>
          <w:b/>
          <w:bCs/>
        </w:rPr>
      </w:pPr>
      <w:r w:rsidRPr="00534F64">
        <w:t xml:space="preserve">pamatojoties uz Pasūtītāja rīkotā atklātā Iepirkuma </w:t>
      </w:r>
      <w:r w:rsidRPr="00534F64">
        <w:rPr>
          <w:b/>
          <w:bCs/>
        </w:rPr>
        <w:t>„</w:t>
      </w:r>
      <w:r w:rsidRPr="00E037A5">
        <w:rPr>
          <w:b/>
          <w:bCs/>
        </w:rPr>
        <w:t>Rīgas ielas (daļas) rekonstrukcija ar gājēju ietvi, veloceliņu, ielas apgaismojumu un lietus ūdens kanalizāciju Rīgas ielā (no Rīgas ielas 20 līdz robežai ar Olaines novadu), Baložos</w:t>
      </w:r>
      <w:r w:rsidRPr="00534F64">
        <w:rPr>
          <w:b/>
          <w:bCs/>
        </w:rPr>
        <w:t xml:space="preserve">” (Identifikācijas Nr. </w:t>
      </w:r>
      <w:r w:rsidR="00171165">
        <w:rPr>
          <w:b/>
          <w:bCs/>
        </w:rPr>
        <w:t>ĶND/2015/1-1</w:t>
      </w:r>
      <w:r w:rsidRPr="00534F64">
        <w:rPr>
          <w:b/>
          <w:bCs/>
        </w:rPr>
        <w:t>)</w:t>
      </w:r>
      <w:r w:rsidRPr="00534F64">
        <w:t>, nolikumu, Iepirkuma rezultātiem un Būvuzņēmēja iesniegto piedāvājumu, savstarpēji vienojoties, bez maldības, spaidiem un viltus vienam pret otru, noslēdz šādu līgumu, turpmāk tekstā - Līgums:</w:t>
      </w:r>
    </w:p>
    <w:p w14:paraId="1A853FEB"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TERMINI</w:t>
      </w:r>
    </w:p>
    <w:p w14:paraId="04F1D38C" w14:textId="77777777" w:rsidR="001A3981" w:rsidRPr="00534F64" w:rsidRDefault="001A3981" w:rsidP="00A6396F">
      <w:pPr>
        <w:numPr>
          <w:ilvl w:val="1"/>
          <w:numId w:val="32"/>
        </w:numPr>
        <w:spacing w:before="120"/>
        <w:ind w:left="357" w:hanging="357"/>
      </w:pPr>
      <w:r w:rsidRPr="00534F64">
        <w:t xml:space="preserve">    Termini, kas Līgumā ir norādīti ar lielo sākuma burtu tiek lietoti šādā nozīmē:</w:t>
      </w:r>
    </w:p>
    <w:p w14:paraId="4C4D45AD" w14:textId="77777777" w:rsidR="001A3981" w:rsidRPr="00534F64" w:rsidRDefault="001A3981" w:rsidP="00A6396F">
      <w:pPr>
        <w:numPr>
          <w:ilvl w:val="0"/>
          <w:numId w:val="16"/>
        </w:numPr>
        <w:tabs>
          <w:tab w:val="clear" w:pos="0"/>
          <w:tab w:val="left" w:pos="1083"/>
        </w:tabs>
        <w:suppressAutoHyphens/>
        <w:ind w:left="1083" w:hanging="684"/>
      </w:pPr>
      <w:r w:rsidRPr="00534F64">
        <w:rPr>
          <w:b/>
          <w:bCs/>
        </w:rPr>
        <w:t>Būve</w:t>
      </w:r>
      <w:r w:rsidRPr="00534F64">
        <w:t xml:space="preserve"> – būvniecības procesā rekonstruētā </w:t>
      </w:r>
      <w:r w:rsidRPr="00E037A5">
        <w:t>Rīgas iela (daļa) ar gājēju ietvi, veloceliņu, ielas apgaismojumu un lietus ūdens kanalizāciju Rīgas ielā (no Rīgas ielas 20 līdz robežai ar Olaines novadu), Baložos</w:t>
      </w:r>
      <w:r w:rsidRPr="00534F64">
        <w:t>, atbilstoši izstrādātajam būvniecības proje</w:t>
      </w:r>
      <w:r>
        <w:t>ktam, turpmāk tekstā – Projekts</w:t>
      </w:r>
      <w:r w:rsidRPr="00534F64">
        <w:t>.</w:t>
      </w:r>
    </w:p>
    <w:p w14:paraId="4B76D0F1" w14:textId="77777777" w:rsidR="001A3981" w:rsidRPr="00534F64" w:rsidRDefault="001A3981" w:rsidP="00A6396F">
      <w:pPr>
        <w:numPr>
          <w:ilvl w:val="0"/>
          <w:numId w:val="16"/>
        </w:numPr>
        <w:tabs>
          <w:tab w:val="clear" w:pos="0"/>
          <w:tab w:val="left" w:pos="1083"/>
        </w:tabs>
        <w:suppressAutoHyphens/>
        <w:ind w:left="1083" w:hanging="684"/>
      </w:pPr>
      <w:r w:rsidRPr="00534F64">
        <w:rPr>
          <w:b/>
          <w:bCs/>
        </w:rPr>
        <w:t>Būvobjekts</w:t>
      </w:r>
      <w:r w:rsidRPr="00534F64">
        <w:t xml:space="preserve"> – atbilstoši Projekta dokumentācijai noteiktā darbu veikšanas teritorija, kurā notiek darbi.</w:t>
      </w:r>
    </w:p>
    <w:p w14:paraId="283A9840" w14:textId="77777777" w:rsidR="001A3981" w:rsidRPr="00534F64" w:rsidRDefault="001A3981" w:rsidP="00A6396F">
      <w:pPr>
        <w:numPr>
          <w:ilvl w:val="0"/>
          <w:numId w:val="16"/>
        </w:numPr>
        <w:tabs>
          <w:tab w:val="clear" w:pos="0"/>
          <w:tab w:val="left" w:pos="1083"/>
        </w:tabs>
        <w:suppressAutoHyphens/>
        <w:ind w:left="1083" w:hanging="684"/>
      </w:pPr>
      <w:r w:rsidRPr="00534F64">
        <w:rPr>
          <w:b/>
          <w:bCs/>
        </w:rPr>
        <w:t xml:space="preserve">Būvdarbi </w:t>
      </w:r>
      <w:r w:rsidRPr="00534F64">
        <w:t>– visi darbi, kas jāveic Būvuzņēmējam, lai saskaņā ar apstiprināto Projekta dokumentāciju uzbūvētu un nodotu ekspluatācijā Būvi. Būvdarbos ietilpst materiālu piegādāšana, uzstādīšana, iebūve, testēšana, kā arī citu darbu un pasākumu veikšana, lai izpildītu Līgumā noteiktos pienākumus, kā arī lai nodrošinātu to, ka Būvuzņēmēja apakšuzņēmēji izpilda savus pienākumus.</w:t>
      </w:r>
    </w:p>
    <w:p w14:paraId="6AEF9BE6" w14:textId="77777777" w:rsidR="001A3981" w:rsidRPr="00534F64" w:rsidRDefault="001A3981" w:rsidP="00A6396F">
      <w:pPr>
        <w:numPr>
          <w:ilvl w:val="0"/>
          <w:numId w:val="16"/>
        </w:numPr>
        <w:tabs>
          <w:tab w:val="clear" w:pos="0"/>
          <w:tab w:val="left" w:pos="1083"/>
        </w:tabs>
        <w:suppressAutoHyphens/>
        <w:ind w:left="1083" w:hanging="684"/>
      </w:pPr>
      <w:r w:rsidRPr="00534F64">
        <w:rPr>
          <w:b/>
          <w:bCs/>
        </w:rPr>
        <w:t>Projekta dokumentācija</w:t>
      </w:r>
      <w:r w:rsidRPr="00534F64">
        <w:t xml:space="preserve"> – Projekts.</w:t>
      </w:r>
    </w:p>
    <w:p w14:paraId="053CBFCB"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LĪGUMA PRIEKŠMETS</w:t>
      </w:r>
    </w:p>
    <w:p w14:paraId="06967E54" w14:textId="77777777" w:rsidR="001A3981" w:rsidRPr="00534F64" w:rsidRDefault="001A3981" w:rsidP="00A6396F">
      <w:pPr>
        <w:numPr>
          <w:ilvl w:val="1"/>
          <w:numId w:val="31"/>
        </w:numPr>
        <w:tabs>
          <w:tab w:val="num" w:pos="570"/>
        </w:tabs>
        <w:spacing w:before="120"/>
        <w:ind w:left="0" w:firstLine="0"/>
      </w:pPr>
      <w:r w:rsidRPr="00534F64">
        <w:t xml:space="preserve">Ar šo Pasūtītājs uzdod un Būvuzņēmējs par samaksu, ar saviem darba rīkiem, ierīcēm un darbaspēku uzņemas Līgumā un normatīvajos aktos noteiktajā kārtībā un termiņos, pienācīgā kvalitātē veikt </w:t>
      </w:r>
      <w:r w:rsidRPr="00E037A5">
        <w:t>Rīgas ielas (daļas) rekonstrukcij</w:t>
      </w:r>
      <w:r>
        <w:t>as</w:t>
      </w:r>
      <w:r w:rsidRPr="00E037A5">
        <w:t xml:space="preserve"> ar gājēju ietvi, veloceliņu, ielas apgaismojumu un lietus ūdens kanalizāciju Rīgas ielā (no Rīgas ielas 20 līdz robežai ar Olaines novadu), Baložos</w:t>
      </w:r>
      <w:r>
        <w:t xml:space="preserve">, </w:t>
      </w:r>
      <w:r w:rsidRPr="00534F64">
        <w:t xml:space="preserve">Ķekavas nov., būvniecības darbus, atbilstoši Būvuzņēmēja piedāvājumam un Tāmei – specifikācijai (1.pielikums), kas ir uzskatāma par Līguma neatņemamu sastāvdaļu. </w:t>
      </w:r>
    </w:p>
    <w:p w14:paraId="56791D1A" w14:textId="77777777" w:rsidR="001A3981" w:rsidRPr="00534F64" w:rsidRDefault="001A3981" w:rsidP="00A6396F">
      <w:pPr>
        <w:numPr>
          <w:ilvl w:val="1"/>
          <w:numId w:val="31"/>
        </w:numPr>
        <w:tabs>
          <w:tab w:val="num" w:pos="570"/>
        </w:tabs>
        <w:spacing w:before="120"/>
        <w:ind w:left="0" w:firstLine="0"/>
      </w:pPr>
      <w:r w:rsidRPr="00534F64">
        <w:t xml:space="preserve">Būvdarbi tiks veikti objektā </w:t>
      </w:r>
      <w:r>
        <w:t xml:space="preserve">Rīgas iela </w:t>
      </w:r>
      <w:r w:rsidRPr="00E037A5">
        <w:t>(no Rīgas ielas 20 līdz robežai ar Olaines novadu)</w:t>
      </w:r>
      <w:r w:rsidRPr="00534F64">
        <w:t>, Ķekavas novadā.</w:t>
      </w:r>
    </w:p>
    <w:p w14:paraId="7F5E5E4F" w14:textId="77777777" w:rsidR="001A3981" w:rsidRPr="00534F64" w:rsidRDefault="001A3981" w:rsidP="00A6396F">
      <w:pPr>
        <w:numPr>
          <w:ilvl w:val="1"/>
          <w:numId w:val="31"/>
        </w:numPr>
        <w:tabs>
          <w:tab w:val="num" w:pos="570"/>
        </w:tabs>
        <w:spacing w:before="120"/>
        <w:ind w:left="0" w:firstLine="0"/>
      </w:pPr>
      <w:r w:rsidRPr="00534F64">
        <w:t>Ja rodas nepieciešamība veikt tādus darbus, kurus sevī neietver Līgumā noteiktie Būvdarbi, Pasūtītājs rīkojas atbilstoši Latvijas Republikas normatīvo aktu prasībām.</w:t>
      </w:r>
    </w:p>
    <w:p w14:paraId="6255042B" w14:textId="77777777" w:rsidR="001A3981" w:rsidRPr="00534F64" w:rsidRDefault="001A3981" w:rsidP="005777A1">
      <w:pPr>
        <w:spacing w:before="120"/>
      </w:pPr>
    </w:p>
    <w:p w14:paraId="728DCF0B"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lastRenderedPageBreak/>
        <w:t>PUŠU TIESĪBAS UN PIENĀKUMI</w:t>
      </w:r>
    </w:p>
    <w:p w14:paraId="454CC8A4" w14:textId="77777777" w:rsidR="001A3981" w:rsidRPr="00534F64" w:rsidRDefault="001A3981" w:rsidP="00A6396F">
      <w:pPr>
        <w:numPr>
          <w:ilvl w:val="1"/>
          <w:numId w:val="33"/>
        </w:numPr>
        <w:tabs>
          <w:tab w:val="clear" w:pos="360"/>
          <w:tab w:val="num" w:pos="570"/>
        </w:tabs>
        <w:spacing w:before="120"/>
        <w:ind w:left="0" w:firstLine="0"/>
      </w:pPr>
      <w:r w:rsidRPr="00534F64">
        <w:t xml:space="preserve"> Būvuzņēmējs apņemas:</w:t>
      </w:r>
    </w:p>
    <w:p w14:paraId="2DBA07EE" w14:textId="77777777" w:rsidR="001A3981" w:rsidRPr="00534F64" w:rsidRDefault="001A3981" w:rsidP="00A6396F">
      <w:pPr>
        <w:numPr>
          <w:ilvl w:val="2"/>
          <w:numId w:val="33"/>
        </w:numPr>
        <w:tabs>
          <w:tab w:val="clear" w:pos="720"/>
          <w:tab w:val="num" w:pos="1083"/>
        </w:tabs>
        <w:ind w:left="1083" w:hanging="684"/>
      </w:pPr>
      <w:r w:rsidRPr="00534F64">
        <w:t>Būvdarbus veikt atbilstoši Projekta dokumentācijai, Tāmei – specifikācijai un ievērojot Pasūtītāja norādījumus, spēkā esošos būvnormatīvus, būvniecības un citu tiesību aktu prasības. Būvdarbi tiek izpildīti precīzi un profesionāli.</w:t>
      </w:r>
    </w:p>
    <w:p w14:paraId="54CF12D2" w14:textId="77777777" w:rsidR="001A3981" w:rsidRPr="00534F64" w:rsidRDefault="001A3981" w:rsidP="00A6396F">
      <w:pPr>
        <w:numPr>
          <w:ilvl w:val="2"/>
          <w:numId w:val="33"/>
        </w:numPr>
        <w:tabs>
          <w:tab w:val="clear" w:pos="720"/>
          <w:tab w:val="num" w:pos="1083"/>
        </w:tabs>
        <w:ind w:left="1083" w:hanging="684"/>
      </w:pPr>
      <w:r w:rsidRPr="00534F64">
        <w:t>Būvdarbus sākt Līgumā noteiktajā termiņā. Veikt visus Būvdarbu sagatavošanas nepieciešamos pasākumus, lai novērstu kaitējumu vai jebkādu draudošu kaitējumu, kāds varētu rasties Pasūtītājam vai trešajai personai Būvdarbu izpildes rezultātā.</w:t>
      </w:r>
    </w:p>
    <w:p w14:paraId="2711E891" w14:textId="77777777" w:rsidR="001A3981" w:rsidRPr="00534F64" w:rsidRDefault="001A3981" w:rsidP="00A6396F">
      <w:pPr>
        <w:numPr>
          <w:ilvl w:val="2"/>
          <w:numId w:val="33"/>
        </w:numPr>
        <w:tabs>
          <w:tab w:val="clear" w:pos="720"/>
          <w:tab w:val="num" w:pos="1083"/>
        </w:tabs>
        <w:ind w:left="1083" w:hanging="684"/>
      </w:pPr>
      <w:r w:rsidRPr="00534F64">
        <w:t>Atturēties no jebkādas rīcības, kas varētu apgrūtināt Būvdarbu veikšanu vai Pasūtītāja saistību izpildi.</w:t>
      </w:r>
    </w:p>
    <w:p w14:paraId="7513DA30" w14:textId="77777777" w:rsidR="001A3981" w:rsidRPr="00534F64" w:rsidRDefault="001A3981" w:rsidP="00A6396F">
      <w:pPr>
        <w:numPr>
          <w:ilvl w:val="2"/>
          <w:numId w:val="33"/>
        </w:numPr>
        <w:tabs>
          <w:tab w:val="clear" w:pos="720"/>
          <w:tab w:val="num" w:pos="1083"/>
        </w:tabs>
        <w:ind w:left="1083" w:hanging="684"/>
      </w:pPr>
      <w:r w:rsidRPr="00534F64">
        <w:t>Būvuzņēmējs apņemas nekavējoties ziņot Pasūtītājam par visiem apstākļiem un/vai šķēršļiem, kuri kavē Būvdarbu izpildi Būvdarbu veikšanas grafikā noteiktajos termiņos.</w:t>
      </w:r>
    </w:p>
    <w:p w14:paraId="15A669A3" w14:textId="77777777" w:rsidR="001A3981" w:rsidRPr="00534F64" w:rsidRDefault="001A3981" w:rsidP="00A6396F">
      <w:pPr>
        <w:numPr>
          <w:ilvl w:val="2"/>
          <w:numId w:val="33"/>
        </w:numPr>
        <w:tabs>
          <w:tab w:val="clear" w:pos="720"/>
          <w:tab w:val="num" w:pos="1083"/>
        </w:tabs>
        <w:ind w:left="1083" w:hanging="684"/>
      </w:pPr>
      <w:r w:rsidRPr="00534F64">
        <w:t>Dot iespēju Pasūtītājam Būvdarbu izpildes laikā veikt izpildīto Būvdarbu vai tā daļu kontrolpārbaudes.</w:t>
      </w:r>
    </w:p>
    <w:p w14:paraId="2C2F51FB" w14:textId="77777777" w:rsidR="001A3981" w:rsidRPr="00534F64" w:rsidRDefault="001A3981" w:rsidP="00A6396F">
      <w:pPr>
        <w:numPr>
          <w:ilvl w:val="2"/>
          <w:numId w:val="33"/>
        </w:numPr>
        <w:tabs>
          <w:tab w:val="clear" w:pos="720"/>
          <w:tab w:val="num" w:pos="1083"/>
        </w:tabs>
        <w:ind w:left="1083" w:hanging="684"/>
      </w:pPr>
      <w:r w:rsidRPr="00534F64">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14:paraId="2E68D3C4" w14:textId="77777777" w:rsidR="001A3981" w:rsidRPr="00534F64" w:rsidRDefault="001A3981" w:rsidP="00A6396F">
      <w:pPr>
        <w:numPr>
          <w:ilvl w:val="1"/>
          <w:numId w:val="33"/>
        </w:numPr>
        <w:tabs>
          <w:tab w:val="clear" w:pos="360"/>
          <w:tab w:val="num" w:pos="570"/>
        </w:tabs>
        <w:spacing w:before="120"/>
        <w:ind w:left="0" w:firstLine="0"/>
      </w:pPr>
      <w:r w:rsidRPr="00534F64">
        <w:t>Pasūtītājs apņemas:</w:t>
      </w:r>
    </w:p>
    <w:p w14:paraId="0690C7EB" w14:textId="77777777" w:rsidR="001A3981" w:rsidRPr="00534F64" w:rsidRDefault="001A3981" w:rsidP="00A6396F">
      <w:pPr>
        <w:numPr>
          <w:ilvl w:val="2"/>
          <w:numId w:val="33"/>
        </w:numPr>
        <w:tabs>
          <w:tab w:val="clear" w:pos="720"/>
          <w:tab w:val="num" w:pos="1083"/>
        </w:tabs>
        <w:ind w:left="1083" w:hanging="684"/>
      </w:pPr>
      <w:r w:rsidRPr="00534F64">
        <w:t>Nodot Būvobjektu Būvuzņēmējam ar nodošanas – pieņemšanas aktu pirms Būvdarbu uzsākšanas.</w:t>
      </w:r>
    </w:p>
    <w:p w14:paraId="7B52414F" w14:textId="77777777" w:rsidR="001A3981" w:rsidRPr="00534F64" w:rsidRDefault="001A3981" w:rsidP="00A6396F">
      <w:pPr>
        <w:numPr>
          <w:ilvl w:val="2"/>
          <w:numId w:val="33"/>
        </w:numPr>
        <w:tabs>
          <w:tab w:val="clear" w:pos="720"/>
          <w:tab w:val="num" w:pos="1083"/>
        </w:tabs>
        <w:ind w:left="1083" w:hanging="684"/>
      </w:pPr>
      <w:r w:rsidRPr="00534F64">
        <w:t xml:space="preserve">Norīkot savu pārstāvi, kurš ir tiesīgs kontrolēt Būvdarbu izpildi, un saņemt no Būvuzņēmēja visu nepieciešamo informāciju. </w:t>
      </w:r>
    </w:p>
    <w:p w14:paraId="1DA063B8" w14:textId="77777777" w:rsidR="001A3981" w:rsidRPr="00534F64" w:rsidRDefault="001A3981" w:rsidP="00A6396F">
      <w:pPr>
        <w:numPr>
          <w:ilvl w:val="2"/>
          <w:numId w:val="33"/>
        </w:numPr>
        <w:tabs>
          <w:tab w:val="clear" w:pos="720"/>
          <w:tab w:val="num" w:pos="1083"/>
        </w:tabs>
        <w:ind w:left="1083" w:hanging="684"/>
      </w:pPr>
      <w:r w:rsidRPr="00534F64">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14:paraId="2D1E529A" w14:textId="77777777" w:rsidR="001A3981" w:rsidRPr="00534F64" w:rsidRDefault="001A3981" w:rsidP="00A6396F">
      <w:pPr>
        <w:numPr>
          <w:ilvl w:val="1"/>
          <w:numId w:val="33"/>
        </w:numPr>
        <w:tabs>
          <w:tab w:val="clear" w:pos="360"/>
          <w:tab w:val="num" w:pos="570"/>
        </w:tabs>
        <w:spacing w:before="120"/>
        <w:ind w:left="0" w:firstLine="0"/>
      </w:pPr>
      <w:r w:rsidRPr="00534F64">
        <w:t>Pasūtītājs ir tiesīgs pēc saviem ieskatiem veikt Būvdarbu (Darba apjoma, kvalitātes un finanšu izlietošanas) izpildes pārbaudes. Šādas pārbaudes nemazina Līgumā paredzēto Būvuzņēmēja atbildību.</w:t>
      </w:r>
    </w:p>
    <w:p w14:paraId="7F539FBB" w14:textId="77777777" w:rsidR="001A3981" w:rsidRPr="00534F64" w:rsidRDefault="001A3981" w:rsidP="00A6396F">
      <w:pPr>
        <w:numPr>
          <w:ilvl w:val="1"/>
          <w:numId w:val="33"/>
        </w:numPr>
        <w:tabs>
          <w:tab w:val="clear" w:pos="360"/>
          <w:tab w:val="num" w:pos="570"/>
        </w:tabs>
        <w:spacing w:before="120"/>
        <w:ind w:left="0" w:firstLine="0"/>
      </w:pPr>
      <w:r w:rsidRPr="00534F64">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14:paraId="4623B534"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BŪVUZŅĒMĒJA APLIECINĀJUMI</w:t>
      </w:r>
    </w:p>
    <w:p w14:paraId="62EB77DC" w14:textId="77777777" w:rsidR="001A3981" w:rsidRPr="00534F64" w:rsidRDefault="001A3981" w:rsidP="00A6396F">
      <w:pPr>
        <w:numPr>
          <w:ilvl w:val="1"/>
          <w:numId w:val="35"/>
        </w:numPr>
        <w:tabs>
          <w:tab w:val="clear" w:pos="360"/>
          <w:tab w:val="num" w:pos="570"/>
        </w:tabs>
        <w:spacing w:before="120"/>
        <w:ind w:left="0" w:firstLine="0"/>
      </w:pPr>
      <w:r w:rsidRPr="00534F64">
        <w:t>Būvuzņēmējs apliecina, ka Līguma summa ir pilnīgi pietiekama, lai izpildītu Pasūtītāja prasības, un lai izpildītu Būvdarbus un nodotu Būvi Pasūtītājam saskaņā ar Līgumu.</w:t>
      </w:r>
    </w:p>
    <w:p w14:paraId="7E62294E" w14:textId="77777777" w:rsidR="001A3981" w:rsidRPr="00534F64" w:rsidRDefault="001A3981" w:rsidP="00A6396F">
      <w:pPr>
        <w:numPr>
          <w:ilvl w:val="1"/>
          <w:numId w:val="35"/>
        </w:numPr>
        <w:tabs>
          <w:tab w:val="clear" w:pos="360"/>
          <w:tab w:val="num" w:pos="570"/>
        </w:tabs>
        <w:spacing w:before="120"/>
        <w:ind w:left="0" w:firstLine="0"/>
      </w:pPr>
      <w:r w:rsidRPr="00534F64">
        <w:t xml:space="preserve">Būvuzņēmējs apliecina, ka Tāmē – specifikācijā ir iekļauti visi darbi un materiāli, pat, ja Pasūtītājs tos nav iekļāvis Projekta dokumentācijā, bet to nepieciešamība no tās izriet. </w:t>
      </w:r>
    </w:p>
    <w:p w14:paraId="16D7953E" w14:textId="77777777" w:rsidR="001A3981" w:rsidRPr="00534F64" w:rsidRDefault="001A3981" w:rsidP="00A6396F">
      <w:pPr>
        <w:numPr>
          <w:ilvl w:val="1"/>
          <w:numId w:val="35"/>
        </w:numPr>
        <w:tabs>
          <w:tab w:val="clear" w:pos="360"/>
          <w:tab w:val="num" w:pos="570"/>
        </w:tabs>
        <w:spacing w:before="120"/>
        <w:ind w:left="0" w:firstLine="0"/>
      </w:pPr>
      <w:r w:rsidRPr="00534F64">
        <w:t xml:space="preserve">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w:t>
      </w:r>
      <w:r w:rsidRPr="00534F64">
        <w:lastRenderedPageBreak/>
        <w:t>nosakot Līgumā minēto samaksu par Būvdarbu izpildi – Līgumu summu. Tāpēc Līguma summu un Būvdarbu izpildes termiņus nevar ietekmēt iepriekš minētie apstākļi.</w:t>
      </w:r>
    </w:p>
    <w:p w14:paraId="67852165" w14:textId="77777777" w:rsidR="001A3981" w:rsidRPr="00534F64" w:rsidRDefault="001A3981" w:rsidP="00A6396F">
      <w:pPr>
        <w:numPr>
          <w:ilvl w:val="1"/>
          <w:numId w:val="35"/>
        </w:numPr>
        <w:tabs>
          <w:tab w:val="clear" w:pos="360"/>
          <w:tab w:val="num" w:pos="570"/>
        </w:tabs>
        <w:spacing w:before="120"/>
        <w:ind w:left="0" w:firstLine="0"/>
      </w:pPr>
      <w:r w:rsidRPr="00534F64">
        <w:t>Būvuzņēmējs apliecina, ka tam un tā piesaistītajam personālam ir nepieciešamās speciālās atļaujas un sertifikāti Līgumā noteikto Būvdarbu veikšanai un tie būs spēkā (tiks atjaunoti) visā Līguma darbības laikā.</w:t>
      </w:r>
    </w:p>
    <w:p w14:paraId="795F1088"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LĪGUMA TERMIŅŠ</w:t>
      </w:r>
    </w:p>
    <w:p w14:paraId="4F0A2060" w14:textId="77777777" w:rsidR="001A3981" w:rsidRPr="00534F64" w:rsidRDefault="001A3981" w:rsidP="00A6396F">
      <w:pPr>
        <w:numPr>
          <w:ilvl w:val="1"/>
          <w:numId w:val="36"/>
        </w:numPr>
        <w:tabs>
          <w:tab w:val="clear" w:pos="360"/>
          <w:tab w:val="num" w:pos="570"/>
        </w:tabs>
        <w:spacing w:before="120"/>
        <w:ind w:left="0" w:firstLine="0"/>
      </w:pPr>
      <w:r w:rsidRPr="00534F64">
        <w:t>Līgums stājas spēkā no tā abpusējas parakstīšanas dienas un darbojas līdz saistību pilnīgai izpildei.</w:t>
      </w:r>
    </w:p>
    <w:p w14:paraId="5288DD2A" w14:textId="77777777" w:rsidR="001A3981" w:rsidRPr="00534F64" w:rsidRDefault="001A3981" w:rsidP="00A6396F">
      <w:pPr>
        <w:numPr>
          <w:ilvl w:val="1"/>
          <w:numId w:val="36"/>
        </w:numPr>
        <w:tabs>
          <w:tab w:val="clear" w:pos="360"/>
          <w:tab w:val="num" w:pos="570"/>
        </w:tabs>
        <w:spacing w:before="120"/>
        <w:ind w:left="0" w:firstLine="0"/>
      </w:pPr>
      <w:r w:rsidRPr="00534F64">
        <w:t>Būvuzņēmējs apņemas Objektu nodot ekspluatācijā saskaņā ar pievienoto kalendāro grafiku (2.pielikums), bet ne vēlāk kā līdz 201</w:t>
      </w:r>
      <w:r>
        <w:t>5</w:t>
      </w:r>
      <w:r w:rsidRPr="00534F64">
        <w:t>.gada 30.novembrim.</w:t>
      </w:r>
    </w:p>
    <w:p w14:paraId="67996960" w14:textId="77777777" w:rsidR="001A3981" w:rsidRPr="00534F64" w:rsidRDefault="001A3981" w:rsidP="00A6396F">
      <w:pPr>
        <w:numPr>
          <w:ilvl w:val="1"/>
          <w:numId w:val="36"/>
        </w:numPr>
        <w:tabs>
          <w:tab w:val="clear" w:pos="360"/>
          <w:tab w:val="num" w:pos="570"/>
        </w:tabs>
        <w:spacing w:before="120"/>
        <w:ind w:left="0" w:firstLine="0"/>
      </w:pPr>
      <w:r w:rsidRPr="00534F64">
        <w:t>Būvuzņēmējs apņemas uzsākt Būvdarbus ne vēlāk kā 7 (septiņu) darba dienu laikā pēc būvatļaujas izsniegšanas datuma un Būvobjekta teritorijas nodošanas izpildītājam darbu uzsākšanai.</w:t>
      </w:r>
    </w:p>
    <w:p w14:paraId="036C6EE8" w14:textId="77777777" w:rsidR="001A3981" w:rsidRPr="00534F64" w:rsidRDefault="001A3981" w:rsidP="00A6396F">
      <w:pPr>
        <w:numPr>
          <w:ilvl w:val="1"/>
          <w:numId w:val="36"/>
        </w:numPr>
        <w:tabs>
          <w:tab w:val="clear" w:pos="360"/>
          <w:tab w:val="num" w:pos="570"/>
        </w:tabs>
        <w:spacing w:before="120"/>
        <w:ind w:left="0" w:firstLine="0"/>
      </w:pPr>
      <w:r w:rsidRPr="00534F64">
        <w:t>Būvuzņēmējam ir tiesības uz Būvdarbu izpildes termiņa pagarinājumu, ja Būvdarbu izpilde tiek kavēta viena vai vairāku zemāk uzskaitīto iemeslu dēļ:</w:t>
      </w:r>
    </w:p>
    <w:p w14:paraId="71E76463" w14:textId="77777777" w:rsidR="001A3981" w:rsidRPr="00534F64" w:rsidRDefault="001A3981" w:rsidP="00A6396F">
      <w:pPr>
        <w:numPr>
          <w:ilvl w:val="2"/>
          <w:numId w:val="47"/>
        </w:numPr>
        <w:tabs>
          <w:tab w:val="clear" w:pos="720"/>
        </w:tabs>
        <w:ind w:left="1083" w:hanging="684"/>
      </w:pPr>
      <w:r w:rsidRPr="00534F64">
        <w:t>ja pēc Pasūtītāja pieprasījuma tiek izdarītas būtiskas izmaiņas Būvdarbu apjomā;</w:t>
      </w:r>
    </w:p>
    <w:p w14:paraId="55032D50" w14:textId="77777777" w:rsidR="001A3981" w:rsidRPr="00534F64" w:rsidRDefault="001A3981" w:rsidP="00A6396F">
      <w:pPr>
        <w:numPr>
          <w:ilvl w:val="2"/>
          <w:numId w:val="47"/>
        </w:numPr>
        <w:tabs>
          <w:tab w:val="clear" w:pos="720"/>
        </w:tabs>
        <w:ind w:left="1083" w:hanging="684"/>
      </w:pPr>
      <w:r w:rsidRPr="00534F64">
        <w:t>ja Pasūtītāja iesniegtajos dokumentos ir konstatētas kļūdas, kuru novēršana ir saistīta ar Būvdarbu izpildes apturēšanu;</w:t>
      </w:r>
    </w:p>
    <w:p w14:paraId="75EE3FEF" w14:textId="77777777" w:rsidR="001A3981" w:rsidRPr="00534F64" w:rsidRDefault="001A3981" w:rsidP="00A6396F">
      <w:pPr>
        <w:numPr>
          <w:ilvl w:val="2"/>
          <w:numId w:val="47"/>
        </w:numPr>
        <w:tabs>
          <w:tab w:val="clear" w:pos="720"/>
        </w:tabs>
        <w:ind w:left="1083" w:hanging="684"/>
      </w:pPr>
      <w:r w:rsidRPr="00534F64">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14:paraId="5017A6EA" w14:textId="77777777" w:rsidR="001A3981" w:rsidRPr="00534F64" w:rsidRDefault="001A3981" w:rsidP="00A6396F">
      <w:pPr>
        <w:numPr>
          <w:ilvl w:val="2"/>
          <w:numId w:val="47"/>
        </w:numPr>
        <w:tabs>
          <w:tab w:val="clear" w:pos="720"/>
        </w:tabs>
        <w:ind w:left="1083" w:hanging="684"/>
      </w:pPr>
      <w:r w:rsidRPr="00534F64">
        <w:t>ja iestājušies nepārvaramas varas un ārkārtēji apstākļi, kuri atrodas ārpus Būvuzņēmēja kontroles un kuri būtiski traucē Būvdarbu savlaicīgu izpildi.</w:t>
      </w:r>
    </w:p>
    <w:p w14:paraId="366B38D9" w14:textId="77777777" w:rsidR="001A3981" w:rsidRPr="00534F64" w:rsidRDefault="001A3981" w:rsidP="00A6396F">
      <w:pPr>
        <w:numPr>
          <w:ilvl w:val="1"/>
          <w:numId w:val="36"/>
        </w:numPr>
        <w:tabs>
          <w:tab w:val="clear" w:pos="360"/>
          <w:tab w:val="num" w:pos="570"/>
        </w:tabs>
        <w:spacing w:before="120"/>
        <w:ind w:left="0" w:firstLine="0"/>
      </w:pPr>
      <w:r w:rsidRPr="00534F64">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14:paraId="4A70AE81" w14:textId="77777777" w:rsidR="001A3981" w:rsidRPr="00534F64" w:rsidRDefault="001A3981" w:rsidP="00A6396F">
      <w:pPr>
        <w:numPr>
          <w:ilvl w:val="1"/>
          <w:numId w:val="36"/>
        </w:numPr>
        <w:tabs>
          <w:tab w:val="clear" w:pos="360"/>
          <w:tab w:val="num" w:pos="570"/>
        </w:tabs>
        <w:spacing w:before="120"/>
        <w:ind w:left="0" w:firstLine="0"/>
      </w:pPr>
      <w:r w:rsidRPr="00534F64">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14:paraId="5FE36440"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LĪGUMA SUMMA UN NORĒĶINU KĀRTĪBA</w:t>
      </w:r>
    </w:p>
    <w:p w14:paraId="3189DFD7" w14:textId="77777777" w:rsidR="001A3981" w:rsidRPr="00534F64" w:rsidRDefault="001A3981" w:rsidP="005777A1">
      <w:pPr>
        <w:spacing w:before="120" w:after="120"/>
        <w:rPr>
          <w:b/>
          <w:bCs/>
          <w:i/>
          <w:iCs/>
        </w:rPr>
      </w:pPr>
      <w:r w:rsidRPr="00534F64">
        <w:rPr>
          <w:b/>
          <w:bCs/>
          <w:i/>
          <w:iCs/>
        </w:rPr>
        <w:t>A. Līguma summa</w:t>
      </w:r>
    </w:p>
    <w:p w14:paraId="115D06DC" w14:textId="77777777" w:rsidR="001A3981" w:rsidRPr="00534F64" w:rsidRDefault="001A3981" w:rsidP="00A6396F">
      <w:pPr>
        <w:numPr>
          <w:ilvl w:val="1"/>
          <w:numId w:val="37"/>
        </w:numPr>
        <w:tabs>
          <w:tab w:val="clear" w:pos="360"/>
          <w:tab w:val="num" w:pos="570"/>
        </w:tabs>
        <w:spacing w:before="120"/>
        <w:ind w:left="0" w:firstLine="0"/>
      </w:pPr>
      <w:r w:rsidRPr="00534F64">
        <w:t xml:space="preserve">Līguma summa bez PVN ir EUR ___________ (summa vārdiem). </w:t>
      </w:r>
    </w:p>
    <w:p w14:paraId="38DCF1E6" w14:textId="77777777" w:rsidR="001A3981" w:rsidRPr="00534F64" w:rsidRDefault="001A3981" w:rsidP="00A6396F">
      <w:pPr>
        <w:numPr>
          <w:ilvl w:val="1"/>
          <w:numId w:val="37"/>
        </w:numPr>
        <w:tabs>
          <w:tab w:val="clear" w:pos="360"/>
          <w:tab w:val="num" w:pos="570"/>
        </w:tabs>
        <w:spacing w:before="120"/>
        <w:ind w:left="0" w:firstLine="0"/>
      </w:pPr>
      <w:r w:rsidRPr="00534F64">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14:paraId="0F38E571" w14:textId="77777777" w:rsidR="001A3981" w:rsidRPr="00534F64" w:rsidRDefault="001A3981" w:rsidP="00A6396F">
      <w:pPr>
        <w:numPr>
          <w:ilvl w:val="1"/>
          <w:numId w:val="37"/>
        </w:numPr>
        <w:tabs>
          <w:tab w:val="clear" w:pos="360"/>
          <w:tab w:val="num" w:pos="570"/>
        </w:tabs>
        <w:spacing w:before="120"/>
        <w:ind w:left="0" w:firstLine="0"/>
      </w:pPr>
      <w:r w:rsidRPr="00534F64">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14:paraId="14C6CE36" w14:textId="77777777" w:rsidR="001A3981" w:rsidRPr="00534F64" w:rsidRDefault="001A3981" w:rsidP="00A6396F">
      <w:pPr>
        <w:numPr>
          <w:ilvl w:val="1"/>
          <w:numId w:val="37"/>
        </w:numPr>
        <w:tabs>
          <w:tab w:val="clear" w:pos="360"/>
          <w:tab w:val="num" w:pos="570"/>
        </w:tabs>
        <w:spacing w:before="120"/>
        <w:ind w:left="0" w:firstLine="0"/>
      </w:pPr>
      <w:r w:rsidRPr="00534F64">
        <w:lastRenderedPageBreak/>
        <w:t>Izmaksu izmaiņas vai termiņa kavējumi, kuri Būvuzņēmējam rodas nepietiekamas informētības, kas nav atkarīga no Pasūtītāja, gadījumā, netiek ņemti vērā.</w:t>
      </w:r>
    </w:p>
    <w:p w14:paraId="29E19CE6" w14:textId="77777777" w:rsidR="001A3981" w:rsidRPr="00534F64" w:rsidRDefault="001A3981" w:rsidP="005777A1">
      <w:pPr>
        <w:spacing w:before="120"/>
      </w:pPr>
    </w:p>
    <w:p w14:paraId="4F4CEEA2" w14:textId="77777777" w:rsidR="001A3981" w:rsidRPr="00534F64" w:rsidRDefault="001A3981" w:rsidP="005777A1">
      <w:pPr>
        <w:spacing w:before="120" w:after="120"/>
        <w:rPr>
          <w:b/>
          <w:bCs/>
          <w:i/>
          <w:iCs/>
        </w:rPr>
      </w:pPr>
      <w:r w:rsidRPr="00534F64">
        <w:rPr>
          <w:b/>
          <w:bCs/>
          <w:i/>
          <w:iCs/>
        </w:rPr>
        <w:t>B. Norēķinu kārtība</w:t>
      </w:r>
    </w:p>
    <w:p w14:paraId="556B96D7" w14:textId="77777777" w:rsidR="001A3981" w:rsidRPr="00534F64" w:rsidRDefault="001A3981" w:rsidP="005777A1">
      <w:pPr>
        <w:spacing w:before="120"/>
      </w:pPr>
    </w:p>
    <w:p w14:paraId="1B8695B7" w14:textId="77777777" w:rsidR="001A3981" w:rsidRPr="00534F64" w:rsidRDefault="001A3981" w:rsidP="00A6396F">
      <w:pPr>
        <w:numPr>
          <w:ilvl w:val="1"/>
          <w:numId w:val="37"/>
        </w:numPr>
        <w:tabs>
          <w:tab w:val="clear" w:pos="360"/>
          <w:tab w:val="num" w:pos="570"/>
        </w:tabs>
        <w:spacing w:before="120"/>
        <w:ind w:left="0" w:firstLine="0"/>
      </w:pPr>
      <w:r w:rsidRPr="00534F64">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14:paraId="152A5EA1" w14:textId="77777777" w:rsidR="001A3981" w:rsidRPr="00534F64" w:rsidRDefault="001A3981" w:rsidP="00A6396F">
      <w:pPr>
        <w:numPr>
          <w:ilvl w:val="2"/>
          <w:numId w:val="48"/>
        </w:numPr>
        <w:tabs>
          <w:tab w:val="clear" w:pos="720"/>
          <w:tab w:val="num" w:pos="1083"/>
        </w:tabs>
        <w:ind w:left="1083" w:hanging="684"/>
      </w:pPr>
      <w:r w:rsidRPr="00534F64">
        <w:t xml:space="preserve">Būvdarbu izpildes aktu atbilstoši Ministru Kabineta </w:t>
      </w:r>
      <w:r w:rsidRPr="007F6570">
        <w:t>19.08.2014.</w:t>
      </w:r>
      <w:r>
        <w:t xml:space="preserve">g. </w:t>
      </w:r>
      <w:r w:rsidRPr="00534F64">
        <w:t>noteikumos Nr.</w:t>
      </w:r>
      <w:r>
        <w:t>500</w:t>
      </w:r>
      <w:r w:rsidRPr="00534F64">
        <w:t xml:space="preserve"> „Vispārīgie būvnoteikumi” noteiktām formām, kuru apstiprinājuši Pušu pārstāvji un būvuzraugs;</w:t>
      </w:r>
    </w:p>
    <w:p w14:paraId="157D1577" w14:textId="77777777" w:rsidR="001A3981" w:rsidRPr="00534F64" w:rsidRDefault="001A3981" w:rsidP="00A6396F">
      <w:pPr>
        <w:numPr>
          <w:ilvl w:val="2"/>
          <w:numId w:val="48"/>
        </w:numPr>
        <w:tabs>
          <w:tab w:val="clear" w:pos="720"/>
          <w:tab w:val="num" w:pos="1083"/>
        </w:tabs>
        <w:ind w:left="1083" w:hanging="684"/>
      </w:pPr>
      <w:r w:rsidRPr="00534F64">
        <w:t>rēķinu.</w:t>
      </w:r>
    </w:p>
    <w:p w14:paraId="7AAD3AF0" w14:textId="77777777" w:rsidR="001A3981" w:rsidRPr="00534F64" w:rsidRDefault="001A3981" w:rsidP="00A6396F">
      <w:pPr>
        <w:numPr>
          <w:ilvl w:val="1"/>
          <w:numId w:val="37"/>
        </w:numPr>
        <w:tabs>
          <w:tab w:val="clear" w:pos="360"/>
          <w:tab w:val="num" w:pos="570"/>
        </w:tabs>
        <w:spacing w:before="120"/>
        <w:ind w:left="0" w:firstLine="0"/>
      </w:pPr>
      <w:r w:rsidRPr="00534F64">
        <w:t>Ikmēneša maksājumi tiek veikti bezskaidras naudas norēķinu veidā euro, __ (_______) dienu laikā pēc Līguma 6.7.punktā minēto dokumentu saņemšanas.</w:t>
      </w:r>
      <w:r w:rsidRPr="00534F64">
        <w:rPr>
          <w:i/>
          <w:iCs/>
        </w:rPr>
        <w:t>)</w:t>
      </w:r>
    </w:p>
    <w:p w14:paraId="62BAF8AE" w14:textId="77777777" w:rsidR="001A3981" w:rsidRPr="00534F64" w:rsidRDefault="001A3981" w:rsidP="00A6396F">
      <w:pPr>
        <w:numPr>
          <w:ilvl w:val="1"/>
          <w:numId w:val="37"/>
        </w:numPr>
        <w:tabs>
          <w:tab w:val="clear" w:pos="360"/>
          <w:tab w:val="num" w:pos="570"/>
        </w:tabs>
        <w:spacing w:before="120"/>
        <w:ind w:left="0" w:firstLine="0"/>
      </w:pPr>
      <w:r w:rsidRPr="00534F64">
        <w:t>Līguma 6.6.punktā noteiktie ikmēneša maksājumi notiek līdz samaksa par izpildītiem Būvdarbiem sasniedz 95% (deviņdesmit piecu procentu) apmēru no Līguma summas.</w:t>
      </w:r>
    </w:p>
    <w:p w14:paraId="39E30FD7" w14:textId="77777777" w:rsidR="001A3981" w:rsidRPr="00534F64" w:rsidRDefault="001A3981" w:rsidP="00A6396F">
      <w:pPr>
        <w:numPr>
          <w:ilvl w:val="1"/>
          <w:numId w:val="37"/>
        </w:numPr>
        <w:tabs>
          <w:tab w:val="clear" w:pos="360"/>
          <w:tab w:val="num" w:pos="570"/>
        </w:tabs>
        <w:spacing w:before="120"/>
        <w:ind w:left="0" w:firstLine="0"/>
      </w:pPr>
      <w:r w:rsidRPr="00534F64">
        <w:t>Kopējās Līguma summas samaksu (gala maksājumu atlikušo 5% (piecu procentu) apmērā no Līguma summas) Būvuzņēmējam Pasūtītājs veic __ (_________) dienu laikā pēc Objekta nodošanas ekspluatācijā un pieņemšanas – nodošanas akta abpusējas parakstīšanas, kā arī atbilstoša rēķina un garantijas raksta par veikto Būvdarbu garantijas perioda garantiju saņemšanas no Būvuzņēmēja.</w:t>
      </w:r>
    </w:p>
    <w:p w14:paraId="56E382C5" w14:textId="77777777" w:rsidR="001A3981" w:rsidRPr="00534F64" w:rsidRDefault="001A3981" w:rsidP="00A6396F">
      <w:pPr>
        <w:numPr>
          <w:ilvl w:val="1"/>
          <w:numId w:val="37"/>
        </w:numPr>
        <w:tabs>
          <w:tab w:val="clear" w:pos="360"/>
          <w:tab w:val="num" w:pos="570"/>
        </w:tabs>
        <w:spacing w:before="120"/>
        <w:ind w:left="0" w:firstLine="0"/>
      </w:pPr>
      <w:r w:rsidRPr="00534F64">
        <w:t>Pasūtītāja finanšu rezerve neparedzētiem darbiem 5% (pieci procenti) apmērā no Būvdarbu izmaksām bez PVN EUR ___________ (summa vārdiem) ir paredzēta gadījumam, ja Pasūtītājs groza tehnisko projektu un izmantojama atbilstoši Līguma X.nodaļas ”</w:t>
      </w:r>
      <w:r w:rsidRPr="00534F64">
        <w:rPr>
          <w:b/>
          <w:bCs/>
          <w:i/>
          <w:iCs/>
        </w:rPr>
        <w:t>H Izmaiņas tehniskajā projektā</w:t>
      </w:r>
      <w:r w:rsidRPr="00534F64">
        <w:t>” sadaļai.</w:t>
      </w:r>
    </w:p>
    <w:p w14:paraId="711CAD55" w14:textId="77777777" w:rsidR="001A3981" w:rsidRPr="00534F64" w:rsidRDefault="001A3981" w:rsidP="00A6396F">
      <w:pPr>
        <w:numPr>
          <w:ilvl w:val="1"/>
          <w:numId w:val="37"/>
        </w:numPr>
        <w:tabs>
          <w:tab w:val="clear" w:pos="360"/>
          <w:tab w:val="num" w:pos="570"/>
        </w:tabs>
        <w:spacing w:before="120"/>
        <w:ind w:left="0" w:firstLine="0"/>
      </w:pPr>
      <w:r w:rsidRPr="00534F64">
        <w:t>Veicot bezskaidras naudas norēķinus, par maksājuma dienu uzskatāma pārskaitījuma veikšanas diena.</w:t>
      </w:r>
    </w:p>
    <w:p w14:paraId="74329A0D" w14:textId="77777777" w:rsidR="001A3981" w:rsidRPr="00534F64" w:rsidRDefault="001A3981" w:rsidP="00A6396F">
      <w:pPr>
        <w:numPr>
          <w:ilvl w:val="1"/>
          <w:numId w:val="37"/>
        </w:numPr>
        <w:tabs>
          <w:tab w:val="clear" w:pos="360"/>
          <w:tab w:val="num" w:pos="570"/>
        </w:tabs>
        <w:spacing w:before="120"/>
        <w:ind w:left="0" w:firstLine="0"/>
      </w:pPr>
      <w:r w:rsidRPr="00534F64">
        <w:t>Nekvalitatīvi vai neatbilstoši veiktie Būvdarbi netiek pieņemti un apmaksāti līdz defektu novēršanai un šo Būvdarbu pieņemšanai.</w:t>
      </w:r>
    </w:p>
    <w:p w14:paraId="544CCE72" w14:textId="77777777" w:rsidR="001A3981" w:rsidRPr="00534F64" w:rsidRDefault="001A3981" w:rsidP="005777A1">
      <w:pPr>
        <w:spacing w:before="120" w:after="120"/>
        <w:rPr>
          <w:b/>
          <w:bCs/>
          <w:i/>
          <w:iCs/>
        </w:rPr>
      </w:pPr>
      <w:r w:rsidRPr="00534F64">
        <w:rPr>
          <w:b/>
          <w:bCs/>
          <w:i/>
          <w:iCs/>
        </w:rPr>
        <w:t>C Rēķini</w:t>
      </w:r>
    </w:p>
    <w:p w14:paraId="2198D0A5" w14:textId="77777777" w:rsidR="001A3981" w:rsidRPr="00534F64" w:rsidRDefault="001A3981" w:rsidP="00A6396F">
      <w:pPr>
        <w:numPr>
          <w:ilvl w:val="1"/>
          <w:numId w:val="37"/>
        </w:numPr>
        <w:tabs>
          <w:tab w:val="clear" w:pos="360"/>
          <w:tab w:val="num" w:pos="570"/>
        </w:tabs>
        <w:spacing w:before="120"/>
        <w:ind w:left="0" w:firstLine="0"/>
      </w:pPr>
      <w:r w:rsidRPr="00534F64">
        <w:t>Visiem rēķiniem jābūt adresētiem Pasūtītājam un tajos jānorāda:</w:t>
      </w:r>
    </w:p>
    <w:p w14:paraId="7E890CA0" w14:textId="77777777" w:rsidR="001A3981" w:rsidRPr="00534F64" w:rsidRDefault="001A3981" w:rsidP="005777A1">
      <w:pPr>
        <w:ind w:left="1197"/>
      </w:pPr>
      <w:r w:rsidRPr="00534F64">
        <w:t>6.12.1.</w:t>
      </w:r>
      <w:r w:rsidRPr="00534F64">
        <w:tab/>
        <w:t>Pasūtītāja nosaukums: Ķekavas novada pašvaldība;</w:t>
      </w:r>
    </w:p>
    <w:p w14:paraId="6AB6494A" w14:textId="77777777" w:rsidR="001A3981" w:rsidRPr="00534F64" w:rsidRDefault="001A3981" w:rsidP="005777A1">
      <w:pPr>
        <w:ind w:left="1197"/>
      </w:pPr>
      <w:r w:rsidRPr="00534F64">
        <w:t>6.12.2.</w:t>
      </w:r>
      <w:r w:rsidRPr="00534F64">
        <w:tab/>
        <w:t>Līguma numurs;</w:t>
      </w:r>
    </w:p>
    <w:p w14:paraId="6E267CC3" w14:textId="77777777" w:rsidR="001A3981" w:rsidRPr="00534F64" w:rsidRDefault="001A3981" w:rsidP="005777A1">
      <w:pPr>
        <w:ind w:left="1197"/>
      </w:pPr>
      <w:r w:rsidRPr="00534F64">
        <w:t>6.12.3. rēķina veidu - ikmēneša vai gala;</w:t>
      </w:r>
    </w:p>
    <w:p w14:paraId="558D3FB9" w14:textId="77777777" w:rsidR="001A3981" w:rsidRPr="00534F64" w:rsidRDefault="001A3981" w:rsidP="005777A1">
      <w:pPr>
        <w:ind w:left="1197"/>
      </w:pPr>
      <w:r w:rsidRPr="00534F64">
        <w:t>6.12.4. Pieņemšanas – nodošanas akta numurs un datums, par kuru tiek izrakstīts rēķins.</w:t>
      </w:r>
    </w:p>
    <w:p w14:paraId="26D271DA" w14:textId="77777777" w:rsidR="001A3981" w:rsidRPr="00534F64" w:rsidRDefault="001A3981" w:rsidP="00A6396F">
      <w:pPr>
        <w:numPr>
          <w:ilvl w:val="1"/>
          <w:numId w:val="37"/>
        </w:numPr>
        <w:tabs>
          <w:tab w:val="clear" w:pos="360"/>
          <w:tab w:val="num" w:pos="570"/>
        </w:tabs>
        <w:spacing w:before="120"/>
        <w:ind w:left="0" w:firstLine="0"/>
      </w:pPr>
      <w:r w:rsidRPr="00534F64">
        <w:t xml:space="preserve">Ikmēneša maksājumu rēķiniem un gala rēķinam pievieno Darba pieņemšanas – nodošanas aktus. </w:t>
      </w:r>
    </w:p>
    <w:p w14:paraId="72668345" w14:textId="77777777" w:rsidR="001A3981" w:rsidRPr="00534F64" w:rsidRDefault="001A3981" w:rsidP="005777A1">
      <w:pPr>
        <w:spacing w:before="120"/>
      </w:pPr>
    </w:p>
    <w:p w14:paraId="61C6EE6B"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SAPULCES</w:t>
      </w:r>
    </w:p>
    <w:p w14:paraId="27B55E8E" w14:textId="77777777" w:rsidR="001A3981" w:rsidRPr="00534F64" w:rsidRDefault="001A3981" w:rsidP="00A6396F">
      <w:pPr>
        <w:numPr>
          <w:ilvl w:val="0"/>
          <w:numId w:val="17"/>
        </w:numPr>
        <w:tabs>
          <w:tab w:val="clear" w:pos="0"/>
          <w:tab w:val="left" w:pos="570"/>
          <w:tab w:val="left" w:pos="6726"/>
        </w:tabs>
        <w:suppressAutoHyphens/>
        <w:spacing w:before="120"/>
      </w:pPr>
      <w:r w:rsidRPr="00534F64">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14:paraId="73F945B3" w14:textId="77777777" w:rsidR="001A3981" w:rsidRPr="00534F64" w:rsidRDefault="001A3981" w:rsidP="00A6396F">
      <w:pPr>
        <w:numPr>
          <w:ilvl w:val="0"/>
          <w:numId w:val="17"/>
        </w:numPr>
        <w:tabs>
          <w:tab w:val="clear" w:pos="0"/>
          <w:tab w:val="left" w:pos="570"/>
        </w:tabs>
        <w:suppressAutoHyphens/>
        <w:spacing w:before="120"/>
      </w:pPr>
      <w:r w:rsidRPr="00534F64">
        <w:t>Pēc Puses pieprasījuma, kas iesniegts rakstiski vai elektroniski otrai Pusei ne vēlāk kā 3 (trīs) darba dienas pirms sapulces sasaukšanas dienas, tiek noturētas ārkārtas sapulces.</w:t>
      </w:r>
    </w:p>
    <w:p w14:paraId="3CF3D53F" w14:textId="77777777" w:rsidR="001A3981" w:rsidRPr="00534F64" w:rsidRDefault="001A3981" w:rsidP="00A6396F">
      <w:pPr>
        <w:numPr>
          <w:ilvl w:val="0"/>
          <w:numId w:val="17"/>
        </w:numPr>
        <w:tabs>
          <w:tab w:val="clear" w:pos="0"/>
          <w:tab w:val="left" w:pos="570"/>
        </w:tabs>
        <w:suppressAutoHyphens/>
        <w:spacing w:before="120"/>
      </w:pPr>
      <w:r w:rsidRPr="00534F64">
        <w:lastRenderedPageBreak/>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14:paraId="7148970B" w14:textId="77777777" w:rsidR="001A3981" w:rsidRPr="00534F64" w:rsidRDefault="001A3981" w:rsidP="00A6396F">
      <w:pPr>
        <w:numPr>
          <w:ilvl w:val="0"/>
          <w:numId w:val="17"/>
        </w:numPr>
        <w:tabs>
          <w:tab w:val="clear" w:pos="0"/>
          <w:tab w:val="left" w:pos="570"/>
        </w:tabs>
        <w:suppressAutoHyphens/>
        <w:spacing w:before="120"/>
      </w:pPr>
      <w:r w:rsidRPr="00534F64">
        <w:t xml:space="preserve">Protokoli tiek noformēti un parakstīti 4 (četros) eksemplāros, no kuriem viens glabājas pie Pasūtītāja, viens pie </w:t>
      </w:r>
      <w:r w:rsidRPr="00534F64">
        <w:rPr>
          <w:spacing w:val="-1"/>
        </w:rPr>
        <w:t>Būvuzņēmēja</w:t>
      </w:r>
      <w:r w:rsidRPr="00534F64">
        <w:t>, viens pie būvuzrauga un viens pie projekta autora.</w:t>
      </w:r>
    </w:p>
    <w:p w14:paraId="08D773F1"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APDROŠINĀŠANA UN NODROŠINĀJUMI</w:t>
      </w:r>
    </w:p>
    <w:p w14:paraId="4C878A3D" w14:textId="77777777" w:rsidR="001A3981" w:rsidRPr="00534F64" w:rsidRDefault="001A3981" w:rsidP="00A6396F">
      <w:pPr>
        <w:numPr>
          <w:ilvl w:val="1"/>
          <w:numId w:val="27"/>
        </w:numPr>
        <w:tabs>
          <w:tab w:val="clear" w:pos="900"/>
          <w:tab w:val="num" w:pos="570"/>
        </w:tabs>
        <w:suppressAutoHyphens/>
        <w:autoSpaceDE w:val="0"/>
        <w:spacing w:before="120"/>
        <w:ind w:left="0" w:firstLine="0"/>
        <w:rPr>
          <w:spacing w:val="-1"/>
        </w:rPr>
      </w:pPr>
      <w:r w:rsidRPr="00534F64">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14:paraId="06CF2E04" w14:textId="77777777" w:rsidR="001A3981" w:rsidRPr="00534F64" w:rsidRDefault="001A3981" w:rsidP="00A6396F">
      <w:pPr>
        <w:numPr>
          <w:ilvl w:val="2"/>
          <w:numId w:val="38"/>
        </w:numPr>
        <w:tabs>
          <w:tab w:val="clear" w:pos="720"/>
          <w:tab w:val="num" w:pos="1197"/>
        </w:tabs>
        <w:ind w:left="1197" w:hanging="798"/>
      </w:pPr>
      <w:r w:rsidRPr="00534F64">
        <w:t>Būvuzņēmēja civiltiesiskās atbildības apdrošināšanu par apdrošināšanas summu, kas nav mazāka par Līguma summu;</w:t>
      </w:r>
    </w:p>
    <w:p w14:paraId="5524F97D" w14:textId="77777777" w:rsidR="001A3981" w:rsidRPr="00534F64" w:rsidRDefault="001A3981" w:rsidP="00A6396F">
      <w:pPr>
        <w:numPr>
          <w:ilvl w:val="2"/>
          <w:numId w:val="38"/>
        </w:numPr>
        <w:tabs>
          <w:tab w:val="clear" w:pos="720"/>
          <w:tab w:val="num" w:pos="1197"/>
        </w:tabs>
        <w:ind w:left="1197" w:hanging="798"/>
      </w:pPr>
      <w:r w:rsidRPr="00534F64">
        <w:t>Būvdarbu visu risku apdrošināšanu par apdrošināšanas summu, kas nav mazāka par Līguma summu. Apdrošināšanas gadījumā atlīdzību jāsaņem Būvuzņēmējam;</w:t>
      </w:r>
    </w:p>
    <w:p w14:paraId="0684066F" w14:textId="77777777" w:rsidR="001A3981" w:rsidRPr="00534F64" w:rsidRDefault="001A3981" w:rsidP="00A6396F">
      <w:pPr>
        <w:numPr>
          <w:ilvl w:val="1"/>
          <w:numId w:val="27"/>
        </w:numPr>
        <w:tabs>
          <w:tab w:val="clear" w:pos="900"/>
          <w:tab w:val="num" w:pos="570"/>
        </w:tabs>
        <w:suppressAutoHyphens/>
        <w:autoSpaceDE w:val="0"/>
        <w:spacing w:before="120"/>
        <w:ind w:left="0" w:firstLine="0"/>
        <w:rPr>
          <w:spacing w:val="-1"/>
        </w:rPr>
      </w:pPr>
      <w:r w:rsidRPr="00534F64">
        <w:rPr>
          <w:spacing w:val="-1"/>
        </w:rPr>
        <w:t>Līguma 8.1.1. un 8.1.2.apakšpunktā noteiktās garantijas Būvuzņēmējs uztur spēkā visā Būvdarbu veikšanas laikā.</w:t>
      </w:r>
    </w:p>
    <w:p w14:paraId="11F77185" w14:textId="77777777" w:rsidR="001A3981" w:rsidRPr="00534F64" w:rsidRDefault="001A3981" w:rsidP="00A6396F">
      <w:pPr>
        <w:numPr>
          <w:ilvl w:val="1"/>
          <w:numId w:val="27"/>
        </w:numPr>
        <w:tabs>
          <w:tab w:val="clear" w:pos="900"/>
          <w:tab w:val="num" w:pos="570"/>
        </w:tabs>
        <w:suppressAutoHyphens/>
        <w:autoSpaceDE w:val="0"/>
        <w:spacing w:before="120"/>
        <w:ind w:left="0" w:firstLine="0"/>
        <w:rPr>
          <w:spacing w:val="-1"/>
        </w:rPr>
      </w:pPr>
      <w:r w:rsidRPr="00534F64">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14:paraId="5CCAC0B3" w14:textId="77777777" w:rsidR="001A3981" w:rsidRPr="00534F64" w:rsidRDefault="001A3981" w:rsidP="00A6396F">
      <w:pPr>
        <w:numPr>
          <w:ilvl w:val="1"/>
          <w:numId w:val="27"/>
        </w:numPr>
        <w:tabs>
          <w:tab w:val="clear" w:pos="900"/>
          <w:tab w:val="num" w:pos="570"/>
        </w:tabs>
        <w:suppressAutoHyphens/>
        <w:autoSpaceDE w:val="0"/>
        <w:spacing w:before="120"/>
        <w:ind w:left="0" w:firstLine="0"/>
        <w:rPr>
          <w:spacing w:val="-1"/>
        </w:rPr>
      </w:pPr>
      <w:r w:rsidRPr="00534F64">
        <w:rPr>
          <w:spacing w:val="-1"/>
        </w:rPr>
        <w:t>Jebkurus zaudējumus, kuri pārsniedz apdrošinātāja atlīdzinātos, sedz Būvuzņēmējs.</w:t>
      </w:r>
    </w:p>
    <w:p w14:paraId="694F7482" w14:textId="77777777" w:rsidR="001A3981" w:rsidRPr="00534F64" w:rsidRDefault="001A3981" w:rsidP="00A6396F">
      <w:pPr>
        <w:numPr>
          <w:ilvl w:val="1"/>
          <w:numId w:val="27"/>
        </w:numPr>
        <w:tabs>
          <w:tab w:val="clear" w:pos="900"/>
          <w:tab w:val="num" w:pos="570"/>
        </w:tabs>
        <w:suppressAutoHyphens/>
        <w:autoSpaceDE w:val="0"/>
        <w:spacing w:before="120"/>
        <w:ind w:left="0" w:firstLine="0"/>
        <w:rPr>
          <w:spacing w:val="-1"/>
        </w:rPr>
      </w:pPr>
      <w:r w:rsidRPr="00534F64">
        <w:rPr>
          <w:spacing w:val="-1"/>
        </w:rPr>
        <w:t>Būvuzņēmējs 10 (desmit) darba dienu laikā pēc Līguma parakstīšanas, iesniedz</w:t>
      </w:r>
      <w:r w:rsidRPr="00534F64">
        <w:rPr>
          <w:spacing w:val="-1"/>
        </w:rPr>
        <w:br/>
        <w:t xml:space="preserve">Pasūtītājam bankas </w:t>
      </w:r>
      <w:r w:rsidRPr="00534F64">
        <w:t>līgumsaistību nodrošinājuma garantiju 10 % apmērā no Līguma summas, kurai ir jābūt derīgai 1 mēnesi pēc datuma, kurā ir paredzēts noformēt objekta pieņemšanas-nodošanas aktu.</w:t>
      </w:r>
    </w:p>
    <w:p w14:paraId="28358521" w14:textId="77777777" w:rsidR="001A3981" w:rsidRPr="00534F64" w:rsidRDefault="001A3981" w:rsidP="00A6396F">
      <w:pPr>
        <w:numPr>
          <w:ilvl w:val="1"/>
          <w:numId w:val="27"/>
        </w:numPr>
        <w:tabs>
          <w:tab w:val="clear" w:pos="900"/>
          <w:tab w:val="num" w:pos="570"/>
        </w:tabs>
        <w:suppressAutoHyphens/>
        <w:autoSpaceDE w:val="0"/>
        <w:spacing w:before="120"/>
        <w:ind w:left="0" w:firstLine="0"/>
        <w:rPr>
          <w:spacing w:val="-1"/>
        </w:rPr>
      </w:pPr>
      <w:r w:rsidRPr="00534F64">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XII.daļai. </w:t>
      </w:r>
    </w:p>
    <w:p w14:paraId="28411E07"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BŪVOBJEKTS</w:t>
      </w:r>
    </w:p>
    <w:p w14:paraId="6529C09E" w14:textId="77777777" w:rsidR="001A3981" w:rsidRPr="00534F64" w:rsidRDefault="001A3981" w:rsidP="005777A1">
      <w:pPr>
        <w:spacing w:before="120" w:after="120"/>
        <w:rPr>
          <w:b/>
          <w:bCs/>
          <w:i/>
          <w:iCs/>
        </w:rPr>
      </w:pPr>
      <w:r w:rsidRPr="00534F64">
        <w:rPr>
          <w:b/>
          <w:bCs/>
          <w:i/>
          <w:iCs/>
        </w:rPr>
        <w:t>A Reklāma</w:t>
      </w:r>
    </w:p>
    <w:p w14:paraId="0DCF5195" w14:textId="77777777" w:rsidR="001A3981" w:rsidRPr="00534F64" w:rsidRDefault="001A3981" w:rsidP="00A6396F">
      <w:pPr>
        <w:numPr>
          <w:ilvl w:val="0"/>
          <w:numId w:val="18"/>
        </w:numPr>
        <w:tabs>
          <w:tab w:val="clear" w:pos="0"/>
          <w:tab w:val="num" w:pos="570"/>
        </w:tabs>
        <w:suppressAutoHyphens/>
        <w:spacing w:before="120"/>
      </w:pPr>
      <w:r w:rsidRPr="00534F64">
        <w:t>Reklāma Būvobjektā pieļaujama tikai ar Pasūtītāja rakstisku piekrišanu.</w:t>
      </w:r>
    </w:p>
    <w:p w14:paraId="65796EFC"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Būvuzņēmējam</w:t>
      </w:r>
      <w:r w:rsidRPr="00534F64">
        <w:t xml:space="preserve"> jānodrošina šādu publicitātes un vizuālās identitātes prasību ievērošanu Objektā:</w:t>
      </w:r>
    </w:p>
    <w:p w14:paraId="7EA399AD" w14:textId="77777777" w:rsidR="001A3981" w:rsidRPr="00534F64" w:rsidRDefault="001A3981" w:rsidP="00A6396F">
      <w:pPr>
        <w:numPr>
          <w:ilvl w:val="2"/>
          <w:numId w:val="39"/>
        </w:numPr>
        <w:tabs>
          <w:tab w:val="clear" w:pos="720"/>
          <w:tab w:val="num" w:pos="1197"/>
        </w:tabs>
        <w:ind w:left="1197" w:hanging="798"/>
      </w:pPr>
      <w:r w:rsidRPr="00534F64">
        <w:t xml:space="preserve">Uzsākot Būvdarbus un visu būvniecības laiku </w:t>
      </w:r>
      <w:r w:rsidRPr="00534F64">
        <w:rPr>
          <w:spacing w:val="-1"/>
        </w:rPr>
        <w:t>Būvuzņēmējam</w:t>
      </w:r>
      <w:r w:rsidRPr="00534F64">
        <w:t xml:space="preserve"> Būvobjektā jānodrošina informatīvais stends;</w:t>
      </w:r>
    </w:p>
    <w:p w14:paraId="654B83C5" w14:textId="77777777" w:rsidR="001A3981" w:rsidRPr="00534F64" w:rsidRDefault="001A3981" w:rsidP="00A6396F">
      <w:pPr>
        <w:numPr>
          <w:ilvl w:val="2"/>
          <w:numId w:val="39"/>
        </w:numPr>
        <w:tabs>
          <w:tab w:val="clear" w:pos="720"/>
          <w:tab w:val="num" w:pos="1197"/>
        </w:tabs>
        <w:ind w:left="1197" w:hanging="798"/>
      </w:pPr>
      <w:r w:rsidRPr="00534F64">
        <w:t xml:space="preserve">Pirms Būves nodošanas ekspluatācijā, </w:t>
      </w:r>
      <w:r w:rsidRPr="00534F64">
        <w:rPr>
          <w:spacing w:val="-1"/>
        </w:rPr>
        <w:t>Būvuzņēmējs</w:t>
      </w:r>
      <w:r w:rsidRPr="00534F64">
        <w:t xml:space="preserve"> iesniedz Pasūtītājam informatīvo plāksni;</w:t>
      </w:r>
    </w:p>
    <w:p w14:paraId="1D0B1B93" w14:textId="77777777" w:rsidR="001A3981" w:rsidRPr="00534F64" w:rsidRDefault="001A3981" w:rsidP="00A6396F">
      <w:pPr>
        <w:numPr>
          <w:ilvl w:val="2"/>
          <w:numId w:val="39"/>
        </w:numPr>
        <w:tabs>
          <w:tab w:val="clear" w:pos="720"/>
          <w:tab w:val="num" w:pos="1197"/>
        </w:tabs>
        <w:ind w:left="1197" w:hanging="798"/>
      </w:pPr>
      <w:r w:rsidRPr="00534F64">
        <w:t>Informatīvais stends un plāksne pirms izgatavošanas jāsaskaņo ar Pasūtītāja pārstāvi.</w:t>
      </w:r>
    </w:p>
    <w:p w14:paraId="4E2D854F" w14:textId="77777777" w:rsidR="001A3981" w:rsidRPr="00534F64" w:rsidRDefault="001A3981" w:rsidP="005777A1">
      <w:pPr>
        <w:spacing w:before="120" w:after="120"/>
        <w:rPr>
          <w:b/>
          <w:bCs/>
          <w:i/>
          <w:iCs/>
        </w:rPr>
      </w:pPr>
      <w:r w:rsidRPr="00534F64">
        <w:rPr>
          <w:b/>
          <w:bCs/>
          <w:i/>
          <w:iCs/>
        </w:rPr>
        <w:t>B Būvobjekta komunikācijas</w:t>
      </w:r>
    </w:p>
    <w:p w14:paraId="435FF64D" w14:textId="77777777" w:rsidR="001A3981" w:rsidRPr="00534F64" w:rsidRDefault="001A3981" w:rsidP="00A6396F">
      <w:pPr>
        <w:numPr>
          <w:ilvl w:val="0"/>
          <w:numId w:val="18"/>
        </w:numPr>
        <w:tabs>
          <w:tab w:val="clear" w:pos="0"/>
          <w:tab w:val="num" w:pos="570"/>
        </w:tabs>
        <w:suppressAutoHyphens/>
        <w:spacing w:before="120"/>
      </w:pPr>
      <w:r w:rsidRPr="00534F64">
        <w:t xml:space="preserve">Visu pasākumu veikšana Būvdarbu nodrošināšanai gruntsgabala un Būves robežās ir </w:t>
      </w:r>
      <w:r w:rsidRPr="00534F64">
        <w:rPr>
          <w:spacing w:val="-1"/>
        </w:rPr>
        <w:t>Būvuzņēmēja</w:t>
      </w:r>
      <w:r w:rsidRPr="00534F64">
        <w:t xml:space="preserve"> pienākums.</w:t>
      </w:r>
    </w:p>
    <w:p w14:paraId="5378B034" w14:textId="77777777" w:rsidR="001A3981" w:rsidRPr="00534F64" w:rsidRDefault="001A3981" w:rsidP="00A6396F">
      <w:pPr>
        <w:numPr>
          <w:ilvl w:val="0"/>
          <w:numId w:val="18"/>
        </w:numPr>
        <w:tabs>
          <w:tab w:val="clear" w:pos="0"/>
          <w:tab w:val="num" w:pos="570"/>
        </w:tabs>
        <w:suppressAutoHyphens/>
        <w:spacing w:before="120"/>
      </w:pPr>
      <w:r w:rsidRPr="00534F64">
        <w:rPr>
          <w:spacing w:val="-1"/>
        </w:rPr>
        <w:lastRenderedPageBreak/>
        <w:t>Būvuzņēmējam</w:t>
      </w:r>
      <w:r w:rsidRPr="00534F64">
        <w:t xml:space="preserve"> ir pašam jāpieprasa pieslēgt viņam nepieciešamās komunikācijas un jāpārņem ar to saistītās izmaksas.</w:t>
      </w:r>
    </w:p>
    <w:p w14:paraId="580C98A0"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Būvuzņēmējs</w:t>
      </w:r>
      <w:r w:rsidRPr="00534F64">
        <w:t xml:space="preserve"> komunikāciju lietošanu apmaksā saskaņā ar Pasūtītāja iesniegto rēķinu atbilstoši skaitītāju rādītājiem un no pakalpojumu sniedzējiem saņemtiem rēķiniem.</w:t>
      </w:r>
    </w:p>
    <w:p w14:paraId="764814E1" w14:textId="77777777" w:rsidR="001A3981" w:rsidRPr="00534F64" w:rsidRDefault="001A3981" w:rsidP="005777A1">
      <w:pPr>
        <w:spacing w:before="120" w:after="120"/>
        <w:rPr>
          <w:b/>
          <w:bCs/>
          <w:i/>
          <w:iCs/>
        </w:rPr>
      </w:pPr>
      <w:r w:rsidRPr="00534F64">
        <w:rPr>
          <w:b/>
          <w:bCs/>
          <w:i/>
          <w:iCs/>
        </w:rPr>
        <w:t>C Būvobjekta drošība un kārtība</w:t>
      </w:r>
    </w:p>
    <w:p w14:paraId="4655E503" w14:textId="77777777" w:rsidR="001A3981" w:rsidRPr="00534F64" w:rsidRDefault="001A3981" w:rsidP="00A6396F">
      <w:pPr>
        <w:numPr>
          <w:ilvl w:val="0"/>
          <w:numId w:val="18"/>
        </w:numPr>
        <w:tabs>
          <w:tab w:val="clear" w:pos="0"/>
          <w:tab w:val="num" w:pos="570"/>
        </w:tabs>
        <w:suppressAutoHyphens/>
        <w:spacing w:before="120"/>
      </w:pPr>
      <w:r w:rsidRPr="00534F64">
        <w:t xml:space="preserve">Visā Būvdarbu veikšanas laikā līdz Būves nodošanai ekspluatācijā </w:t>
      </w:r>
      <w:r w:rsidRPr="00534F64">
        <w:rPr>
          <w:spacing w:val="-1"/>
        </w:rPr>
        <w:t>Būvuzņēmējam</w:t>
      </w:r>
      <w:r w:rsidRPr="00534F64">
        <w:t xml:space="preserve"> jāuzņemas visi normatīvajos aktos, valsts un pašvaldības noteikumos paredzētie darba drošības pasākumi Būvobjektā, t.sk. laikā, kad Būvdarbi netiek veikti.</w:t>
      </w:r>
    </w:p>
    <w:p w14:paraId="683F85DE" w14:textId="77777777" w:rsidR="001A3981" w:rsidRPr="00534F64" w:rsidRDefault="001A3981" w:rsidP="005777A1">
      <w:pPr>
        <w:numPr>
          <w:ilvl w:val="0"/>
          <w:numId w:val="18"/>
        </w:numPr>
        <w:tabs>
          <w:tab w:val="left" w:pos="741"/>
        </w:tabs>
        <w:suppressAutoHyphens/>
        <w:spacing w:before="120"/>
        <w:rPr>
          <w:kern w:val="1"/>
        </w:rPr>
      </w:pPr>
      <w:r w:rsidRPr="00534F64">
        <w:rPr>
          <w:spacing w:val="-1"/>
        </w:rPr>
        <w:t>Būvuzņēmējam</w:t>
      </w:r>
      <w:r w:rsidRPr="00534F64">
        <w:rPr>
          <w:kern w:val="1"/>
        </w:rPr>
        <w:t xml:space="preserve"> ir jāpieņem un jāpārņem iepriekš izbūvētas Būvobjekta daļas, iekārtas u.c., ko viņa rīcībā nodod Pasūtītājs. Pēc pārņemšanas bojājumu un bojāejas risks pāriet </w:t>
      </w:r>
      <w:r w:rsidRPr="00534F64">
        <w:rPr>
          <w:spacing w:val="-1"/>
        </w:rPr>
        <w:t>Būvuzņēmēja</w:t>
      </w:r>
      <w:r w:rsidRPr="00534F64">
        <w:rPr>
          <w:kern w:val="1"/>
        </w:rPr>
        <w:t xml:space="preserve"> ziņā. </w:t>
      </w:r>
    </w:p>
    <w:p w14:paraId="67FF976C" w14:textId="77777777" w:rsidR="001A3981" w:rsidRPr="00534F64" w:rsidRDefault="001A3981" w:rsidP="005777A1">
      <w:pPr>
        <w:numPr>
          <w:ilvl w:val="0"/>
          <w:numId w:val="18"/>
        </w:numPr>
        <w:tabs>
          <w:tab w:val="left" w:pos="741"/>
        </w:tabs>
        <w:suppressAutoHyphens/>
        <w:spacing w:before="120"/>
        <w:rPr>
          <w:kern w:val="1"/>
        </w:rPr>
      </w:pPr>
      <w:r w:rsidRPr="00534F64">
        <w:rPr>
          <w:spacing w:val="-1"/>
        </w:rPr>
        <w:t>Būvuzņēmējam</w:t>
      </w:r>
      <w:r w:rsidRPr="00534F64">
        <w:rPr>
          <w:kern w:val="1"/>
        </w:rPr>
        <w:t xml:space="preserve"> pirms Būvdarbu uzsākšanas ir jāpārliecinās par Būvobjektā un uz tā izbūvēto komunikāciju, konstrukciju drošību. </w:t>
      </w:r>
      <w:r w:rsidRPr="00534F64">
        <w:rPr>
          <w:spacing w:val="-1"/>
        </w:rPr>
        <w:t>Būvuzņēmējam</w:t>
      </w:r>
      <w:r w:rsidRPr="00534F64">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14:paraId="5360FB27" w14:textId="77777777" w:rsidR="001A3981" w:rsidRPr="00534F64" w:rsidRDefault="001A3981" w:rsidP="00A6396F">
      <w:pPr>
        <w:numPr>
          <w:ilvl w:val="0"/>
          <w:numId w:val="18"/>
        </w:numPr>
        <w:tabs>
          <w:tab w:val="clear" w:pos="0"/>
          <w:tab w:val="num" w:pos="570"/>
        </w:tabs>
        <w:suppressAutoHyphens/>
        <w:spacing w:before="120"/>
      </w:pPr>
      <w:r w:rsidRPr="00534F64">
        <w:t xml:space="preserve">Būvobjektu apsardzei nepieciešamos pasākumus jāveic visu Būvdarbu veikšanas laiku arī tad, kad Būvdarbi netiek veikti. </w:t>
      </w:r>
      <w:r w:rsidRPr="00534F64">
        <w:rPr>
          <w:spacing w:val="-1"/>
        </w:rPr>
        <w:t>Būvuzņēmējam</w:t>
      </w:r>
      <w:r w:rsidRPr="00534F64">
        <w:t xml:space="preserve"> jāveic visi viņam pakļautie pasākumi, lai Būvobjektā nodrošinātu apsardzi un ugunsdrošības prasības.</w:t>
      </w:r>
    </w:p>
    <w:p w14:paraId="4A8FD6BE"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Būvuzņēmējam</w:t>
      </w:r>
      <w:r w:rsidRPr="00534F64">
        <w:t xml:space="preserve"> nepieciešams novērst būvniecības ietekmi uz blakus ēkām, kā arī satiksmes dalībniekiem. Veicot darbus, trokšņu, putekļu, netīrumu utt. izplatību ir pēc iespējas jāsamazina, izmantojot piemērotas ierīces, aizsargvairogus, nosegmateriālus un veicot satiksmes ierobežošanu.</w:t>
      </w:r>
    </w:p>
    <w:p w14:paraId="0B2E0D1F" w14:textId="77777777" w:rsidR="001A3981" w:rsidRPr="00534F64" w:rsidRDefault="001A3981" w:rsidP="00A6396F">
      <w:pPr>
        <w:numPr>
          <w:ilvl w:val="0"/>
          <w:numId w:val="18"/>
        </w:numPr>
        <w:tabs>
          <w:tab w:val="clear" w:pos="0"/>
          <w:tab w:val="num" w:pos="570"/>
        </w:tabs>
        <w:suppressAutoHyphens/>
        <w:spacing w:before="120"/>
      </w:pPr>
      <w:r w:rsidRPr="00534F64">
        <w:t xml:space="preserve">Ja, veicot zemes darbus, tiek atrasta cilvēka veselībai un dzīvībai bīstama lieta vai viela, tad </w:t>
      </w:r>
      <w:r w:rsidRPr="00534F64">
        <w:rPr>
          <w:spacing w:val="-1"/>
        </w:rPr>
        <w:t>Būvuzņēmējam</w:t>
      </w:r>
      <w:r w:rsidRPr="00534F64">
        <w:t xml:space="preserve"> nekavējoties jāveic attiecīgie drošības pasākumi, piemēram, to atrašanās vietas norobežošana, darbu pārtraukšana, evakuācija. Attiecīgie pasākumi </w:t>
      </w:r>
      <w:r w:rsidRPr="00534F64">
        <w:rPr>
          <w:spacing w:val="-1"/>
        </w:rPr>
        <w:t>Būvuzņēmējam</w:t>
      </w:r>
      <w:r w:rsidRPr="00534F64">
        <w:t xml:space="preserve"> uz savu atbildību ir jāuztic veikt kādam citam vai arī jāveic uz pašu atbildību. Izmaksas par bīstamības likvidēšanu sedz Pasūtītājs.</w:t>
      </w:r>
    </w:p>
    <w:p w14:paraId="00BA066D"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Būvuzņēmējam</w:t>
      </w:r>
      <w:r w:rsidRPr="00534F64">
        <w:t xml:space="preserve"> ir nekavējoties jāinformē Pasūtītājs par jebkuru nelaimes gadījumu Būvobjektā.</w:t>
      </w:r>
    </w:p>
    <w:p w14:paraId="7B9544DB" w14:textId="77777777" w:rsidR="001A3981" w:rsidRPr="00534F64" w:rsidRDefault="001A3981" w:rsidP="00A6396F">
      <w:pPr>
        <w:numPr>
          <w:ilvl w:val="0"/>
          <w:numId w:val="18"/>
        </w:numPr>
        <w:tabs>
          <w:tab w:val="clear" w:pos="0"/>
          <w:tab w:val="num" w:pos="570"/>
        </w:tabs>
        <w:suppressAutoHyphens/>
        <w:spacing w:before="120"/>
      </w:pPr>
      <w:r w:rsidRPr="00534F64">
        <w:t xml:space="preserve">Jebkura materiāla (kravas) pārvietošana </w:t>
      </w:r>
      <w:r w:rsidRPr="00534F64">
        <w:rPr>
          <w:spacing w:val="-1"/>
        </w:rPr>
        <w:t>Būvuzņēmējam</w:t>
      </w:r>
      <w:r w:rsidRPr="00534F64">
        <w:t xml:space="preserve"> jāveic ar piemērotiem transporta līdzekļiem, kas nodrošina kravas neizbārstīšanos. </w:t>
      </w:r>
    </w:p>
    <w:p w14:paraId="287F8DC8"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Būvuzņēmējam</w:t>
      </w:r>
      <w:r w:rsidRPr="00534F64">
        <w:t xml:space="preserve"> jāseko, lai viņa transports ārpus darbu zonas atbilstu visiem spēkā esošajiem normatīvajiem aktiem un slodžu ierobežojumiem. </w:t>
      </w:r>
      <w:r w:rsidRPr="00534F64">
        <w:rPr>
          <w:spacing w:val="-1"/>
        </w:rPr>
        <w:t>Būvuzņēmējam</w:t>
      </w:r>
      <w:r w:rsidRPr="00534F64">
        <w:t xml:space="preserve"> nekavējoties jānotīra visi nobirumi, kas radušies uz ielām, Būvobjektā vai ārpus tā.</w:t>
      </w:r>
    </w:p>
    <w:p w14:paraId="406EF937"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Būvuzņēmējs</w:t>
      </w:r>
      <w:r w:rsidRPr="00534F64">
        <w:t xml:space="preserve"> atbild par visiem zaudējumiem, kas radušies </w:t>
      </w:r>
      <w:r w:rsidRPr="00534F64">
        <w:rPr>
          <w:spacing w:val="-1"/>
        </w:rPr>
        <w:t>Būvuzņēmējam</w:t>
      </w:r>
      <w:r w:rsidRPr="00534F64">
        <w:t>, Pasūtītājam un jebkurām trešajām personām šo pasākumu neizpildīšanas gadījumā un darba drošības tehniskas neievērošanas gadījumā.</w:t>
      </w:r>
    </w:p>
    <w:p w14:paraId="7C5B785C" w14:textId="77777777" w:rsidR="001A3981" w:rsidRPr="00534F64" w:rsidRDefault="001A3981" w:rsidP="005777A1">
      <w:pPr>
        <w:spacing w:before="120" w:after="120"/>
        <w:rPr>
          <w:b/>
          <w:bCs/>
          <w:i/>
          <w:iCs/>
        </w:rPr>
      </w:pPr>
      <w:r w:rsidRPr="00534F64">
        <w:rPr>
          <w:b/>
          <w:bCs/>
          <w:i/>
          <w:iCs/>
        </w:rPr>
        <w:t>D Būvuzņēmēja pienākumi Būvobjektā</w:t>
      </w:r>
    </w:p>
    <w:p w14:paraId="5C256944"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Būvuzņēmējs</w:t>
      </w:r>
      <w:r w:rsidRPr="00534F64">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534F64">
        <w:rPr>
          <w:spacing w:val="-1"/>
        </w:rPr>
        <w:t>Būvuzņēmējam</w:t>
      </w:r>
      <w:r w:rsidRPr="00534F64">
        <w:t xml:space="preserve"> ir jāsaņem no attiecīgajām valsts un pašvaldību iestādēm, ja tas ir nepieciešams.</w:t>
      </w:r>
    </w:p>
    <w:p w14:paraId="22443BAF" w14:textId="77777777" w:rsidR="001A3981" w:rsidRPr="00534F64" w:rsidRDefault="001A3981" w:rsidP="00A6396F">
      <w:pPr>
        <w:numPr>
          <w:ilvl w:val="0"/>
          <w:numId w:val="18"/>
        </w:numPr>
        <w:tabs>
          <w:tab w:val="clear" w:pos="0"/>
          <w:tab w:val="num" w:pos="570"/>
        </w:tabs>
        <w:suppressAutoHyphens/>
        <w:spacing w:before="120"/>
      </w:pPr>
      <w:r w:rsidRPr="00534F64">
        <w:rPr>
          <w:spacing w:val="-1"/>
        </w:rPr>
        <w:lastRenderedPageBreak/>
        <w:t>Būvuzņēmējam</w:t>
      </w:r>
      <w:r w:rsidRPr="00534F64">
        <w:t xml:space="preserve"> Būvobjekts visu būvniecības laiku jānorobežo ar vieglas konstrukcijas pagaidu žogu, ja tas atbilstoši veicamo darbu specifikai ir tehniski iespējams, kā arī jāuzstāda brīdinājumu zīmes.</w:t>
      </w:r>
    </w:p>
    <w:p w14:paraId="2EB26438" w14:textId="77777777" w:rsidR="001A3981" w:rsidRPr="00534F64" w:rsidRDefault="001A3981" w:rsidP="00A6396F">
      <w:pPr>
        <w:numPr>
          <w:ilvl w:val="0"/>
          <w:numId w:val="18"/>
        </w:numPr>
        <w:tabs>
          <w:tab w:val="clear" w:pos="0"/>
          <w:tab w:val="num" w:pos="570"/>
        </w:tabs>
        <w:suppressAutoHyphens/>
        <w:spacing w:before="120"/>
      </w:pPr>
      <w:r w:rsidRPr="00534F64">
        <w:rPr>
          <w:spacing w:val="-1"/>
        </w:rPr>
        <w:t>Būvuzņēmējam</w:t>
      </w:r>
      <w:r w:rsidRPr="00534F64">
        <w:t xml:space="preserve"> pastāvīgi jāatbrīvo Būvobjekts no būvatkritumiem. Nododot Būvobjektu Pasūtītājam ar nodošanas - pieņemšanas aktu, </w:t>
      </w:r>
      <w:r w:rsidRPr="00534F64">
        <w:rPr>
          <w:spacing w:val="-1"/>
        </w:rPr>
        <w:t>Būvuzņēmējam</w:t>
      </w:r>
      <w:r w:rsidRPr="00534F64">
        <w:t xml:space="preserve"> ir jānodrošina, ka Būvobjekts ir pilnībā attīrīts no būvatkritumiem. </w:t>
      </w:r>
      <w:r w:rsidRPr="00534F64">
        <w:rPr>
          <w:spacing w:val="-1"/>
        </w:rPr>
        <w:t>Būvuzņēmēja</w:t>
      </w:r>
      <w:r w:rsidRPr="00534F64">
        <w:t xml:space="preserve"> rīcībā nodotie darba laukumi un piebraucamie ceļi, pabeidzot Būvdarbus, ir jānodod atpakaļ ne sliktākā stāvoklī, kāds bija pirms Būvdarbu uzsākšanas. Koki un pārējie augi iekārtojuma laukuma rajonā jāsargā no bojājumiem. </w:t>
      </w:r>
    </w:p>
    <w:p w14:paraId="0CBB824D" w14:textId="77777777" w:rsidR="001A3981" w:rsidRPr="00534F64" w:rsidRDefault="001A3981" w:rsidP="00A6396F">
      <w:pPr>
        <w:numPr>
          <w:ilvl w:val="0"/>
          <w:numId w:val="18"/>
        </w:numPr>
        <w:tabs>
          <w:tab w:val="clear" w:pos="0"/>
          <w:tab w:val="num" w:pos="570"/>
        </w:tabs>
        <w:suppressAutoHyphens/>
        <w:spacing w:before="120"/>
      </w:pPr>
      <w:r w:rsidRPr="00534F64">
        <w:t xml:space="preserve">Visas izmaksas par telpām, kas izīrētas uz laiku, atļaujām, satiksmes regulēšanu u.c. pasākumiem, jāsedz </w:t>
      </w:r>
      <w:r w:rsidRPr="00534F64">
        <w:rPr>
          <w:spacing w:val="-1"/>
        </w:rPr>
        <w:t>Būvuzņēmējam</w:t>
      </w:r>
      <w:r w:rsidRPr="00534F64">
        <w:t>, ja tas būs nepieciešams.</w:t>
      </w:r>
    </w:p>
    <w:p w14:paraId="1082822B"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BŪVDARBI</w:t>
      </w:r>
    </w:p>
    <w:p w14:paraId="79C855F4" w14:textId="77777777" w:rsidR="001A3981" w:rsidRPr="00534F64" w:rsidRDefault="001A3981" w:rsidP="005777A1">
      <w:pPr>
        <w:spacing w:before="120" w:after="120"/>
        <w:rPr>
          <w:b/>
          <w:bCs/>
          <w:i/>
          <w:iCs/>
        </w:rPr>
      </w:pPr>
      <w:r w:rsidRPr="00534F64">
        <w:rPr>
          <w:b/>
          <w:bCs/>
          <w:i/>
          <w:iCs/>
        </w:rPr>
        <w:t>A Preces un materiāli</w:t>
      </w:r>
    </w:p>
    <w:p w14:paraId="15966389" w14:textId="77777777" w:rsidR="001A3981" w:rsidRPr="00534F64" w:rsidRDefault="001A3981" w:rsidP="00A6396F">
      <w:pPr>
        <w:numPr>
          <w:ilvl w:val="0"/>
          <w:numId w:val="19"/>
        </w:numPr>
        <w:tabs>
          <w:tab w:val="clear" w:pos="0"/>
          <w:tab w:val="left" w:pos="570"/>
        </w:tabs>
        <w:suppressAutoHyphens/>
        <w:spacing w:before="120"/>
      </w:pPr>
      <w:r w:rsidRPr="00534F64">
        <w:t>Visām precēm un materiāliem, kas tiks pielietoti Būvdarbu veikšanā, jābūt jauniem, nelietotiem, ja vien Līgumā nav paredzēts savādāk, kā arī jāatbilst Projektā izvirzītajām tehniskajām un normatīvajos aktos noteiktajām prasībām.</w:t>
      </w:r>
    </w:p>
    <w:p w14:paraId="457535D8" w14:textId="77777777" w:rsidR="001A3981" w:rsidRPr="00534F64" w:rsidRDefault="001A3981" w:rsidP="00A6396F">
      <w:pPr>
        <w:numPr>
          <w:ilvl w:val="0"/>
          <w:numId w:val="19"/>
        </w:numPr>
        <w:tabs>
          <w:tab w:val="clear" w:pos="0"/>
          <w:tab w:val="left" w:pos="570"/>
        </w:tabs>
        <w:suppressAutoHyphens/>
        <w:spacing w:before="120"/>
      </w:pPr>
      <w:r w:rsidRPr="00534F64">
        <w:t>Būvuzņēmējs nodrošina nepieciešamo būvizstrādājumu pareizu un kvalitatīvu izmantošanu Būvdarbu procesā.</w:t>
      </w:r>
    </w:p>
    <w:p w14:paraId="3C9F665A" w14:textId="77777777" w:rsidR="001A3981" w:rsidRPr="00534F64" w:rsidRDefault="001A3981" w:rsidP="00A6396F">
      <w:pPr>
        <w:numPr>
          <w:ilvl w:val="0"/>
          <w:numId w:val="19"/>
        </w:numPr>
        <w:tabs>
          <w:tab w:val="clear" w:pos="0"/>
          <w:tab w:val="left" w:pos="570"/>
        </w:tabs>
        <w:suppressAutoHyphens/>
        <w:spacing w:before="120"/>
      </w:pPr>
      <w:r w:rsidRPr="00534F64">
        <w:t xml:space="preserve">Būvdarbu izpildes gaitā atgūtie materiāli (iekārtas, detaļas, ceļa zīmes u.c.) ir Pasūtītāja īpašums un pēc Pasūtītāja pirmā pieprasījuma nogādājami uz Pasūtītāja norādīto vietu bez grunts vai citu materiālu piemaisījumiem. </w:t>
      </w:r>
    </w:p>
    <w:p w14:paraId="4A265E17" w14:textId="77777777" w:rsidR="001A3981" w:rsidRPr="00534F64" w:rsidRDefault="001A3981" w:rsidP="005777A1">
      <w:pPr>
        <w:spacing w:before="120" w:after="120"/>
        <w:rPr>
          <w:b/>
          <w:bCs/>
          <w:i/>
          <w:iCs/>
        </w:rPr>
      </w:pPr>
      <w:r w:rsidRPr="00534F64">
        <w:rPr>
          <w:b/>
          <w:bCs/>
          <w:i/>
          <w:iCs/>
        </w:rPr>
        <w:t>B Atļaujas</w:t>
      </w:r>
    </w:p>
    <w:p w14:paraId="3CF47890" w14:textId="77777777" w:rsidR="001A3981" w:rsidRPr="000F601A" w:rsidRDefault="001A3981" w:rsidP="00A6396F">
      <w:pPr>
        <w:numPr>
          <w:ilvl w:val="0"/>
          <w:numId w:val="19"/>
        </w:numPr>
        <w:tabs>
          <w:tab w:val="clear" w:pos="0"/>
          <w:tab w:val="left" w:pos="570"/>
        </w:tabs>
        <w:suppressAutoHyphens/>
        <w:spacing w:before="120"/>
      </w:pPr>
      <w:r w:rsidRPr="000F601A">
        <w:rPr>
          <w:spacing w:val="-1"/>
        </w:rPr>
        <w:t>Būvuzņēmējs</w:t>
      </w:r>
      <w:r w:rsidRPr="000F601A">
        <w:t xml:space="preserve"> 5 (piecu) darba dienu laikā pēc Līguma parakstīšanas sagatavo visus būvatļaujas saņemšanai nepieciešamos dokumentus atbilstoši Ministru Kabineta 19.08.2014.g. noteikumiem Nr.500 „Vispārīgie būvnoteikumi” un iesniedz Pasūtītājam apstiprināšanai.</w:t>
      </w:r>
    </w:p>
    <w:p w14:paraId="09C20ED9" w14:textId="77777777" w:rsidR="001A3981" w:rsidRPr="00534F64" w:rsidRDefault="001A3981" w:rsidP="00A6396F">
      <w:pPr>
        <w:numPr>
          <w:ilvl w:val="0"/>
          <w:numId w:val="19"/>
        </w:numPr>
        <w:tabs>
          <w:tab w:val="clear" w:pos="0"/>
          <w:tab w:val="left" w:pos="570"/>
        </w:tabs>
        <w:suppressAutoHyphens/>
        <w:spacing w:before="120"/>
      </w:pPr>
      <w:r w:rsidRPr="00534F64">
        <w:t>Pēc būvatļaujas saņemšanai nepieciešamo dokumentu apstiprināšanas, Būvuzņēmējs nodrošina Būvdarbu veikšanai vai nodošanai nepieciešamo atļauju saņemšanu un Būvdarbu saskaņošanu atbildīgajās iestādēs.</w:t>
      </w:r>
    </w:p>
    <w:p w14:paraId="74C048D6" w14:textId="77777777" w:rsidR="001A3981" w:rsidRPr="00534F64" w:rsidRDefault="001A3981" w:rsidP="005777A1">
      <w:pPr>
        <w:spacing w:before="120" w:after="120"/>
        <w:rPr>
          <w:b/>
          <w:bCs/>
          <w:i/>
          <w:iCs/>
        </w:rPr>
      </w:pPr>
      <w:r w:rsidRPr="00534F64">
        <w:rPr>
          <w:b/>
          <w:bCs/>
          <w:i/>
          <w:iCs/>
        </w:rPr>
        <w:t>C Darba programma</w:t>
      </w:r>
    </w:p>
    <w:p w14:paraId="0FB727D1" w14:textId="77777777" w:rsidR="001A3981" w:rsidRPr="00534F64" w:rsidRDefault="001A3981" w:rsidP="00A6396F">
      <w:pPr>
        <w:numPr>
          <w:ilvl w:val="0"/>
          <w:numId w:val="19"/>
        </w:numPr>
        <w:tabs>
          <w:tab w:val="clear" w:pos="0"/>
          <w:tab w:val="left" w:pos="570"/>
        </w:tabs>
        <w:suppressAutoHyphens/>
        <w:spacing w:before="120"/>
      </w:pPr>
      <w:r w:rsidRPr="00534F64">
        <w:t xml:space="preserve">Būvdarbi jāveic saskaņā ar Darba programmu (3.pielikums). </w:t>
      </w:r>
    </w:p>
    <w:p w14:paraId="007F29F6" w14:textId="77777777" w:rsidR="001A3981" w:rsidRPr="00534F64" w:rsidRDefault="001A3981" w:rsidP="005777A1">
      <w:pPr>
        <w:spacing w:before="120" w:after="120"/>
        <w:rPr>
          <w:b/>
          <w:bCs/>
          <w:i/>
          <w:iCs/>
        </w:rPr>
      </w:pPr>
      <w:r w:rsidRPr="00534F64">
        <w:rPr>
          <w:b/>
          <w:bCs/>
          <w:i/>
          <w:iCs/>
        </w:rPr>
        <w:t>D Atskaites</w:t>
      </w:r>
    </w:p>
    <w:p w14:paraId="29797C37" w14:textId="77777777" w:rsidR="001A3981" w:rsidRPr="00534F64" w:rsidRDefault="001A3981" w:rsidP="00A6396F">
      <w:pPr>
        <w:numPr>
          <w:ilvl w:val="0"/>
          <w:numId w:val="19"/>
        </w:numPr>
        <w:tabs>
          <w:tab w:val="clear" w:pos="0"/>
          <w:tab w:val="left" w:pos="570"/>
        </w:tabs>
        <w:suppressAutoHyphens/>
        <w:spacing w:before="120"/>
      </w:pPr>
      <w:r w:rsidRPr="00534F64">
        <w:rPr>
          <w:spacing w:val="-1"/>
        </w:rPr>
        <w:t>Būvuzņēmējam</w:t>
      </w:r>
      <w:r w:rsidRPr="00534F64">
        <w:t>, pēc Pasūtītāja pieprasījuma, 3 (trīs) darba dienu laikā jāiesniedz rakstiska atskaite, kurā skaidri un precīzi jābūt norādītām visām aktivitātēm, kas saistītas ar Būvdarbu gaitu objektā.</w:t>
      </w:r>
    </w:p>
    <w:p w14:paraId="349F0626" w14:textId="77777777" w:rsidR="001A3981" w:rsidRPr="00534F64" w:rsidRDefault="001A3981" w:rsidP="00A6396F">
      <w:pPr>
        <w:numPr>
          <w:ilvl w:val="0"/>
          <w:numId w:val="19"/>
        </w:numPr>
        <w:tabs>
          <w:tab w:val="clear" w:pos="0"/>
          <w:tab w:val="left" w:pos="570"/>
        </w:tabs>
        <w:suppressAutoHyphens/>
        <w:spacing w:before="120"/>
      </w:pPr>
      <w:r w:rsidRPr="00534F64">
        <w:t>Atskaitē jāietver:</w:t>
      </w:r>
    </w:p>
    <w:p w14:paraId="53BBBFAD" w14:textId="77777777" w:rsidR="001A3981" w:rsidRPr="00534F64" w:rsidRDefault="001A3981" w:rsidP="00A6396F">
      <w:pPr>
        <w:numPr>
          <w:ilvl w:val="2"/>
          <w:numId w:val="40"/>
        </w:numPr>
        <w:tabs>
          <w:tab w:val="clear" w:pos="720"/>
          <w:tab w:val="num" w:pos="1197"/>
        </w:tabs>
        <w:ind w:left="1197" w:hanging="798"/>
      </w:pPr>
      <w:r w:rsidRPr="00534F64">
        <w:t>informācija par esošo situāciju Būvobjektā, tuvākajā nākotnē plānoto un iepriekš noteikto Būvdarbu izpildi;</w:t>
      </w:r>
    </w:p>
    <w:p w14:paraId="64B52633" w14:textId="77777777" w:rsidR="001A3981" w:rsidRPr="00534F64" w:rsidRDefault="001A3981" w:rsidP="00A6396F">
      <w:pPr>
        <w:numPr>
          <w:ilvl w:val="2"/>
          <w:numId w:val="40"/>
        </w:numPr>
        <w:tabs>
          <w:tab w:val="clear" w:pos="720"/>
          <w:tab w:val="num" w:pos="1197"/>
        </w:tabs>
        <w:ind w:left="1197" w:hanging="798"/>
      </w:pPr>
      <w:r w:rsidRPr="00534F64">
        <w:t>ieteicamās korekcijas, kas nepieciešamas, lai izlabotu vai samazinātu esošās vai potenciālās problēmas un iespējamos Būvdarbu procesa kavējumus un izmaksas;</w:t>
      </w:r>
    </w:p>
    <w:p w14:paraId="14876CAA" w14:textId="77777777" w:rsidR="001A3981" w:rsidRPr="00534F64" w:rsidRDefault="001A3981" w:rsidP="00A6396F">
      <w:pPr>
        <w:numPr>
          <w:ilvl w:val="2"/>
          <w:numId w:val="40"/>
        </w:numPr>
        <w:tabs>
          <w:tab w:val="clear" w:pos="720"/>
          <w:tab w:val="num" w:pos="1197"/>
        </w:tabs>
        <w:ind w:left="1197" w:hanging="798"/>
      </w:pPr>
      <w:r w:rsidRPr="00534F64">
        <w:t>informācija par iespējamajām izmaiņām Darba programmā;</w:t>
      </w:r>
    </w:p>
    <w:p w14:paraId="2A606C15" w14:textId="77777777" w:rsidR="001A3981" w:rsidRPr="00534F64" w:rsidRDefault="001A3981" w:rsidP="00A6396F">
      <w:pPr>
        <w:numPr>
          <w:ilvl w:val="2"/>
          <w:numId w:val="40"/>
        </w:numPr>
        <w:tabs>
          <w:tab w:val="clear" w:pos="720"/>
          <w:tab w:val="num" w:pos="1197"/>
        </w:tabs>
        <w:ind w:left="1197" w:hanging="798"/>
      </w:pPr>
      <w:r w:rsidRPr="00534F64">
        <w:t>kalendārais laika un izmaksu grafiks (Microsoft Office Excel formātā), kurā parādās Būvdarbu izpildes apjomi uz iesniegšanas dienu, kā arī jānorāda veicamie pasākumi, lai Būvdarbus paveiktu laikā.</w:t>
      </w:r>
    </w:p>
    <w:p w14:paraId="501F2F8E" w14:textId="77777777" w:rsidR="001A3981" w:rsidRPr="00534F64" w:rsidRDefault="001A3981" w:rsidP="005777A1"/>
    <w:p w14:paraId="577030D4" w14:textId="77777777" w:rsidR="001A3981" w:rsidRPr="00534F64" w:rsidRDefault="001A3981" w:rsidP="005777A1"/>
    <w:p w14:paraId="060E117B" w14:textId="77777777" w:rsidR="001A3981" w:rsidRPr="00534F64" w:rsidRDefault="001A3981" w:rsidP="005777A1"/>
    <w:p w14:paraId="64C154B4" w14:textId="77777777" w:rsidR="001A3981" w:rsidRPr="00534F64" w:rsidRDefault="001A3981" w:rsidP="005777A1"/>
    <w:p w14:paraId="67DB5FFF" w14:textId="77777777" w:rsidR="001A3981" w:rsidRPr="00534F64" w:rsidRDefault="001A3981" w:rsidP="005777A1"/>
    <w:p w14:paraId="65FE94F9" w14:textId="77777777" w:rsidR="001A3981" w:rsidRPr="00534F64" w:rsidRDefault="001A3981" w:rsidP="005777A1">
      <w:pPr>
        <w:spacing w:before="120" w:after="120"/>
        <w:rPr>
          <w:b/>
          <w:bCs/>
          <w:i/>
          <w:iCs/>
        </w:rPr>
      </w:pPr>
      <w:r w:rsidRPr="00534F64">
        <w:rPr>
          <w:b/>
          <w:bCs/>
          <w:i/>
          <w:iCs/>
        </w:rPr>
        <w:t>E Būvdarbu vadība un uzraudzība</w:t>
      </w:r>
    </w:p>
    <w:p w14:paraId="72A5FE67"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Pasūtītāja pārstāvis sniedz norādījumus visās darbības jomās, kas saistītas ar Līgumā noteikto Būvdarbu izpildīšanu. Būvuzņēmējam ir jāsniedz atbalsts (informācija) pārraudzības veikšanai.</w:t>
      </w:r>
    </w:p>
    <w:p w14:paraId="651DAF79"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t>Būvdarbu organizatoriskie jautājumi tiek risināti un izskatīti starp Pušu norādītajām kontaktpersonām.</w:t>
      </w:r>
    </w:p>
    <w:p w14:paraId="3EE1B11D"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14:paraId="73547E8C"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 xml:space="preserve">Būvuzņēmēja rīcībā ir jābūt sertificētiem speciālistiem. </w:t>
      </w:r>
    </w:p>
    <w:p w14:paraId="0B87B8F9"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Būvuzņēmējam ir jākoordinē veicamie Būvdarbi.</w:t>
      </w:r>
    </w:p>
    <w:p w14:paraId="70CFE286"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14:paraId="7232261D"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14:paraId="08ED150F" w14:textId="77777777" w:rsidR="001A3981" w:rsidRPr="00534F64" w:rsidRDefault="001A3981" w:rsidP="005777A1">
      <w:pPr>
        <w:spacing w:before="120" w:after="120"/>
        <w:rPr>
          <w:b/>
          <w:bCs/>
          <w:i/>
          <w:iCs/>
        </w:rPr>
      </w:pPr>
      <w:r w:rsidRPr="00534F64">
        <w:rPr>
          <w:b/>
          <w:bCs/>
          <w:i/>
          <w:iCs/>
        </w:rPr>
        <w:t>F Būvdarbu izpildes dokumentācija</w:t>
      </w:r>
    </w:p>
    <w:p w14:paraId="0A4D90EE"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Būvuzņēmējam Būvdarbu norise ir jāatspoguļo, aizpildot Būvdarbu žurnālu latviešu valodā. Tajā jābūt ietvertiem visiem datiem, kuri ir nozīmīgi Būvdarbu izpildē un norēķinos.</w:t>
      </w:r>
    </w:p>
    <w:p w14:paraId="5CBDC1F1"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t>Normatīvajos aktos noteiktajā kārtībā izstrādāt un kārtot Būvdarbu veikšanas dokumentāciju visā Būvdarbu veikšanas laikā.</w:t>
      </w:r>
    </w:p>
    <w:p w14:paraId="76C61F54"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Ja nepieciešams, Būvuzņēmējs izstrādā izvērstus projekta dokumentācijas risinājumus (mezglu, detaļu risinājumi), saskaņo tos ar Projekta autoru un iesniedz Pasūtītājam.</w:t>
      </w:r>
    </w:p>
    <w:p w14:paraId="29ACBF1F"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14:paraId="632CC76D"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Aprēķina rasējumos vai citā uzmērīšanas dokumentācijā jābūt tieši saskatāmiem visiem mēriem, kuri nepieciešami rēķina pārbaudei.</w:t>
      </w:r>
    </w:p>
    <w:p w14:paraId="47EB7F28" w14:textId="77777777" w:rsidR="001A3981" w:rsidRDefault="001A3981" w:rsidP="00A6396F">
      <w:pPr>
        <w:numPr>
          <w:ilvl w:val="0"/>
          <w:numId w:val="19"/>
        </w:numPr>
        <w:tabs>
          <w:tab w:val="clear" w:pos="0"/>
          <w:tab w:val="left" w:pos="570"/>
        </w:tabs>
        <w:suppressAutoHyphens/>
        <w:spacing w:before="120"/>
        <w:rPr>
          <w:spacing w:val="-1"/>
        </w:rPr>
      </w:pPr>
      <w:r w:rsidRPr="00534F64">
        <w:rPr>
          <w:spacing w:val="-1"/>
        </w:rPr>
        <w:t>Par pilnīgi pabeigtu Būvdarbu daļu Būvuzņēmējam jāiesniedz galīgie daudzumu aprēķini, pamatojoties uz kopīgām pārbaudēm.</w:t>
      </w:r>
    </w:p>
    <w:p w14:paraId="307A0437" w14:textId="77777777" w:rsidR="001A3981" w:rsidRPr="00534F64" w:rsidRDefault="001A3981" w:rsidP="00A6396F">
      <w:pPr>
        <w:numPr>
          <w:ilvl w:val="0"/>
          <w:numId w:val="19"/>
        </w:numPr>
        <w:tabs>
          <w:tab w:val="clear" w:pos="0"/>
          <w:tab w:val="left" w:pos="570"/>
        </w:tabs>
        <w:suppressAutoHyphens/>
        <w:spacing w:before="120"/>
        <w:rPr>
          <w:spacing w:val="-1"/>
        </w:rPr>
      </w:pPr>
      <w:r>
        <w:rPr>
          <w:spacing w:val="-1"/>
        </w:rPr>
        <w:t xml:space="preserve">Būvuzņēmējam jāveic izpilduzmērījumi un jāreģistrē SIA Mērniecības Datu Centrs (MDC), veikt visus papilduzmērījumus, kas nepieciešami objekta nodošanai ekspluatācijā. </w:t>
      </w:r>
    </w:p>
    <w:p w14:paraId="54006DEC" w14:textId="77777777" w:rsidR="001A3981" w:rsidRPr="00534F64" w:rsidRDefault="001A3981" w:rsidP="005777A1">
      <w:pPr>
        <w:spacing w:before="120" w:after="120"/>
        <w:rPr>
          <w:b/>
          <w:bCs/>
          <w:i/>
          <w:iCs/>
        </w:rPr>
      </w:pPr>
      <w:r w:rsidRPr="00534F64">
        <w:rPr>
          <w:b/>
          <w:bCs/>
          <w:i/>
          <w:iCs/>
        </w:rPr>
        <w:t>G Apakšuzņēmēji</w:t>
      </w:r>
    </w:p>
    <w:p w14:paraId="2F85DC90"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14:paraId="3D6B5462"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 xml:space="preserve">Būvuzņēmējs drīkst nodot Būvdarbu daļu tikai tādiem apakšuzņēmējiem, kuri ir saņēmuši Latvijas Republikas normatīvajos aktos noteiktās atļaujas un sertifikātus uzticēto </w:t>
      </w:r>
      <w:r w:rsidRPr="00534F64">
        <w:rPr>
          <w:spacing w:val="-1"/>
        </w:rPr>
        <w:lastRenderedPageBreak/>
        <w:t xml:space="preserve">Būvdarbu veikšanai, kā arī viņi ir izpildījuši normatīvajos aktos noteiktos pienākumus par nodokļu un sociālās apdrošināšanas maksājumiem. </w:t>
      </w:r>
    </w:p>
    <w:p w14:paraId="599105CC"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14:paraId="2B9846EA"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 xml:space="preserve">Jebkurā gadījumā, kad Būvuzņēmējs Būvdarbu veikšanai piesaista apakšuzņēmēju, tad vienīgi Būvuzņēmējs ir pilnībā atbildīgs Pasūtītājam par apakšuzņēmēja veiktiem Būvdarbiem tāpat kā par sevis veikto gan </w:t>
      </w:r>
      <w:r w:rsidRPr="00534F64">
        <w:rPr>
          <w:kern w:val="1"/>
        </w:rPr>
        <w:t>Līguma izpildes gaitā, gan Līgumā noteiktā garantijas laikā</w:t>
      </w:r>
      <w:r w:rsidRPr="00534F64">
        <w:rPr>
          <w:spacing w:val="-1"/>
        </w:rPr>
        <w:t>. Būvuzņēmējs ir atbildīgs par visu savu saistību izpildi pret apakšuzņēmēju, tai skaitā samaksas veikšanu, un Pasūtītājs neuzņemas nekādu atbildību pret apakšuzņēmēju. Būvuzņēmējs</w:t>
      </w:r>
      <w:r w:rsidRPr="00534F64">
        <w:rPr>
          <w:kern w:val="1"/>
        </w:rPr>
        <w:t xml:space="preserve"> ir atbildīgs pret Pasūtītāju un trešajām personām par visiem zaudējumiem, kuri radušies </w:t>
      </w:r>
      <w:r w:rsidRPr="00534F64">
        <w:rPr>
          <w:spacing w:val="-1"/>
        </w:rPr>
        <w:t>Būvuzņēmēja</w:t>
      </w:r>
      <w:r w:rsidRPr="00534F64">
        <w:rPr>
          <w:kern w:val="1"/>
        </w:rPr>
        <w:t xml:space="preserve"> nodarbināto apakšuzņēmēju saistību izpildes ietvaros.</w:t>
      </w:r>
    </w:p>
    <w:p w14:paraId="0BE556C1"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Apakšuzņēmēji un to nomaiņa rakstiski jāsaskaņo ar Pasūtītāju. Saskaņoto apakšuzņēmēju nomaiņa ir iespējama tikai ar rakstisku Pasūtītāja piekrišanu un to nomaiņai Būvuzņēmējam jāiesniedz rakstisks pamatojums.</w:t>
      </w:r>
    </w:p>
    <w:p w14:paraId="783DD21F"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Būvuzņēmējam jānodrošina, ka apakšuzņēmējs tam uzticēto Būvdarbu daļu nenodos tālāk, ja vien Pasūtītājs tam iepriekš nav piekritis.</w:t>
      </w:r>
    </w:p>
    <w:p w14:paraId="76B2EF50"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14:paraId="4993BA3C"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14:paraId="435C7879"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Jebkurā gadījumā Būvuzņēmējam pienākums ir izpildīt Būvdarbus Līgumā noteiktos termiņos. Ja Būvdarbi tiek pārtraukti Būvuzņēmēja vainas dēļ, tad Būvuzņēmējam ir jākompensē Pasūtītājam radītie zaudējumi.</w:t>
      </w:r>
    </w:p>
    <w:p w14:paraId="4D868A48" w14:textId="77777777" w:rsidR="001A3981" w:rsidRPr="00534F64" w:rsidRDefault="001A3981" w:rsidP="005777A1">
      <w:pPr>
        <w:spacing w:before="120" w:after="120"/>
        <w:rPr>
          <w:b/>
          <w:bCs/>
          <w:i/>
          <w:iCs/>
        </w:rPr>
      </w:pPr>
      <w:r w:rsidRPr="00534F64">
        <w:rPr>
          <w:b/>
          <w:bCs/>
          <w:i/>
          <w:iCs/>
        </w:rPr>
        <w:t xml:space="preserve">H Izmaiņas Projektā </w:t>
      </w:r>
    </w:p>
    <w:p w14:paraId="3D73BB35"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534F64">
        <w:rPr>
          <w:spacing w:val="-1"/>
        </w:rPr>
        <w:t xml:space="preserve"> kurā ir uzrādīts veicamo darbu apjoms, izpildes termiņš, atlīdzības apmērs un norēķinu kārtība</w:t>
      </w:r>
      <w:r w:rsidRPr="00534F64">
        <w:t xml:space="preserve">. </w:t>
      </w:r>
    </w:p>
    <w:p w14:paraId="1BE1ABEF"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 xml:space="preserve"> Jebkuras izmaiņas Būvdarbu un izdevumu apjomā, kas nav saistītas ar izmaiņām Projektā, sedz Būvuzņēmējs. </w:t>
      </w:r>
    </w:p>
    <w:p w14:paraId="3B8DB4D5"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14:paraId="465F3462" w14:textId="77777777" w:rsidR="001A3981" w:rsidRDefault="001A3981" w:rsidP="00A6396F">
      <w:pPr>
        <w:numPr>
          <w:ilvl w:val="0"/>
          <w:numId w:val="19"/>
        </w:numPr>
        <w:tabs>
          <w:tab w:val="clear" w:pos="0"/>
          <w:tab w:val="left" w:pos="570"/>
        </w:tabs>
        <w:suppressAutoHyphens/>
        <w:spacing w:before="120"/>
        <w:rPr>
          <w:spacing w:val="-1"/>
        </w:rPr>
      </w:pPr>
      <w:r w:rsidRPr="00534F64">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14:paraId="4D6967BF" w14:textId="77777777" w:rsidR="001A3981" w:rsidRPr="00534F64" w:rsidRDefault="001A3981" w:rsidP="000F601A">
      <w:pPr>
        <w:tabs>
          <w:tab w:val="left" w:pos="570"/>
        </w:tabs>
        <w:suppressAutoHyphens/>
        <w:spacing w:before="120"/>
        <w:rPr>
          <w:spacing w:val="-1"/>
        </w:rPr>
      </w:pPr>
    </w:p>
    <w:p w14:paraId="5FBDE38D" w14:textId="77777777" w:rsidR="001A3981" w:rsidRPr="00534F64" w:rsidRDefault="001A3981" w:rsidP="005777A1">
      <w:pPr>
        <w:spacing w:before="120" w:after="120"/>
        <w:rPr>
          <w:b/>
          <w:bCs/>
          <w:i/>
          <w:iCs/>
        </w:rPr>
      </w:pPr>
      <w:r w:rsidRPr="00534F64">
        <w:rPr>
          <w:b/>
          <w:bCs/>
          <w:i/>
          <w:iCs/>
        </w:rPr>
        <w:lastRenderedPageBreak/>
        <w:t>I Kvalitātes prasības un pārbaudes</w:t>
      </w:r>
    </w:p>
    <w:p w14:paraId="12CF77E9"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 xml:space="preserve">Būvdarbu kvalitātes prasības, ko jāievēro Būvuzņēmējam, nosaka Līgums, būvnormatīvi, Latvijas Valsts standarti, Ķekavas novada pašvaldības saistošie noteikumi. </w:t>
      </w:r>
    </w:p>
    <w:p w14:paraId="3C37D766"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14:paraId="454F2EE8" w14:textId="77777777" w:rsidR="001A3981" w:rsidRPr="00534F64" w:rsidRDefault="001A3981" w:rsidP="00A6396F">
      <w:pPr>
        <w:numPr>
          <w:ilvl w:val="0"/>
          <w:numId w:val="19"/>
        </w:numPr>
        <w:tabs>
          <w:tab w:val="clear" w:pos="0"/>
          <w:tab w:val="left" w:pos="570"/>
        </w:tabs>
        <w:suppressAutoHyphens/>
        <w:spacing w:before="120"/>
        <w:rPr>
          <w:spacing w:val="-1"/>
        </w:rPr>
      </w:pPr>
      <w:r w:rsidRPr="00534F64">
        <w:rPr>
          <w:spacing w:val="-1"/>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14:paraId="09C765BB"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BŪVDARBU NODOŠANA UN PIEŅEMŠANA</w:t>
      </w:r>
    </w:p>
    <w:p w14:paraId="41967C8B" w14:textId="77777777" w:rsidR="001A3981" w:rsidRPr="00534F64" w:rsidRDefault="001A3981" w:rsidP="00A525F4">
      <w:pPr>
        <w:numPr>
          <w:ilvl w:val="0"/>
          <w:numId w:val="41"/>
        </w:numPr>
        <w:tabs>
          <w:tab w:val="left" w:pos="570"/>
        </w:tabs>
        <w:suppressAutoHyphens/>
        <w:spacing w:before="120"/>
        <w:rPr>
          <w:spacing w:val="-1"/>
        </w:rPr>
      </w:pPr>
      <w:r w:rsidRPr="00534F64">
        <w:rPr>
          <w:spacing w:val="-1"/>
        </w:rPr>
        <w:t xml:space="preserve">Pasūtītājs izskata saņemto ikmēneša Būvdarbu izpildes aktu un 10 (desmit) darba dienu laikā to paraksta un atgriež vienu eksemplāru Būvuzņēmējam. </w:t>
      </w:r>
    </w:p>
    <w:p w14:paraId="4534B085" w14:textId="77777777" w:rsidR="001A3981" w:rsidRPr="00534F64" w:rsidRDefault="001A3981" w:rsidP="00A525F4">
      <w:pPr>
        <w:numPr>
          <w:ilvl w:val="0"/>
          <w:numId w:val="41"/>
        </w:numPr>
        <w:tabs>
          <w:tab w:val="left" w:pos="570"/>
        </w:tabs>
        <w:suppressAutoHyphens/>
        <w:spacing w:before="120"/>
        <w:rPr>
          <w:spacing w:val="-1"/>
        </w:rPr>
      </w:pPr>
      <w:r w:rsidRPr="00534F64">
        <w:rPr>
          <w:spacing w:val="-1"/>
        </w:rPr>
        <w:t>Būvdarbu izpildes aktā ir jāuzrāda:</w:t>
      </w:r>
    </w:p>
    <w:p w14:paraId="1164B7DC" w14:textId="77777777" w:rsidR="001A3981" w:rsidRPr="00534F64" w:rsidRDefault="001A3981" w:rsidP="00A6396F">
      <w:pPr>
        <w:numPr>
          <w:ilvl w:val="2"/>
          <w:numId w:val="42"/>
        </w:numPr>
        <w:tabs>
          <w:tab w:val="clear" w:pos="720"/>
          <w:tab w:val="num" w:pos="1197"/>
        </w:tabs>
        <w:ind w:left="1197" w:hanging="798"/>
      </w:pPr>
      <w:r w:rsidRPr="00534F64">
        <w:t>atskaites periods;</w:t>
      </w:r>
    </w:p>
    <w:p w14:paraId="5FEE28B8" w14:textId="77777777" w:rsidR="001A3981" w:rsidRPr="00534F64" w:rsidRDefault="001A3981" w:rsidP="00A6396F">
      <w:pPr>
        <w:numPr>
          <w:ilvl w:val="2"/>
          <w:numId w:val="42"/>
        </w:numPr>
        <w:tabs>
          <w:tab w:val="clear" w:pos="720"/>
          <w:tab w:val="num" w:pos="1197"/>
        </w:tabs>
        <w:ind w:left="1197" w:hanging="798"/>
      </w:pPr>
      <w:r w:rsidRPr="00534F64">
        <w:t>Līguma numurs;</w:t>
      </w:r>
    </w:p>
    <w:p w14:paraId="4E9D04B8" w14:textId="77777777" w:rsidR="001A3981" w:rsidRPr="00534F64" w:rsidRDefault="001A3981" w:rsidP="00A6396F">
      <w:pPr>
        <w:numPr>
          <w:ilvl w:val="2"/>
          <w:numId w:val="42"/>
        </w:numPr>
        <w:tabs>
          <w:tab w:val="clear" w:pos="720"/>
          <w:tab w:val="num" w:pos="1197"/>
        </w:tabs>
        <w:ind w:left="1197" w:hanging="798"/>
      </w:pPr>
      <w:r w:rsidRPr="00534F64">
        <w:t>Būvdarbu apjoms un vērtība (atšifrēti daudzumu aprēķini) par atskaites periodu, pamatojoties uz Tehniskā projekta rasējumiem, darbu apjomiem un/vai kopīgām pārbaudēm.</w:t>
      </w:r>
    </w:p>
    <w:p w14:paraId="78CAD391"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14:paraId="182361E1"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14:paraId="206EC67D"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14:paraId="54C16367"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14:paraId="1A0F56E3"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 xml:space="preserve">Būvuzņēmējs pēc Būvdarbu pabeigšanas nodod Būvi Pasūtītājam ar nodošanas - pieņemšanas aktu. </w:t>
      </w:r>
    </w:p>
    <w:p w14:paraId="59850E97"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Būvuzņēmējs 3 (trīs) darba dienas pirms Būvdarbu pabeigšanas uzaicina Pasūtītāju uz nodošanas procedūru.</w:t>
      </w:r>
    </w:p>
    <w:p w14:paraId="608DA5AC"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14:paraId="3519AA20"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Ja kāda no Pusēm atkārtoti bez attaisnojoša iemesla neierodas uz Būvdarbu nodošanas sapulci, otra Puse var veikt nodošanas procedūru bez viņa klātbūtnes.</w:t>
      </w:r>
    </w:p>
    <w:p w14:paraId="34A06405"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Nodošanas procedūras laikā tiek veikta izpildīto Būvdarbu pārbaude, par ko tiek noformēts pieņemšanas – nodošanas akts, kurā jānorāda šāda informācija:</w:t>
      </w:r>
    </w:p>
    <w:p w14:paraId="0829D7DB" w14:textId="77777777" w:rsidR="001A3981" w:rsidRPr="00534F64" w:rsidRDefault="001A3981" w:rsidP="00A6396F">
      <w:pPr>
        <w:numPr>
          <w:ilvl w:val="2"/>
          <w:numId w:val="43"/>
        </w:numPr>
        <w:tabs>
          <w:tab w:val="clear" w:pos="720"/>
          <w:tab w:val="num" w:pos="1311"/>
        </w:tabs>
        <w:ind w:left="1197" w:hanging="798"/>
      </w:pPr>
      <w:r w:rsidRPr="00534F64">
        <w:t>kas piedalās Būvdarbu izpildes pieņemšanā - nodošanā;</w:t>
      </w:r>
    </w:p>
    <w:p w14:paraId="484A9D56" w14:textId="77777777" w:rsidR="001A3981" w:rsidRPr="00534F64" w:rsidRDefault="001A3981" w:rsidP="00A6396F">
      <w:pPr>
        <w:numPr>
          <w:ilvl w:val="2"/>
          <w:numId w:val="43"/>
        </w:numPr>
        <w:tabs>
          <w:tab w:val="clear" w:pos="720"/>
          <w:tab w:val="num" w:pos="1311"/>
        </w:tabs>
        <w:ind w:left="1197" w:hanging="798"/>
      </w:pPr>
      <w:r w:rsidRPr="00534F64">
        <w:lastRenderedPageBreak/>
        <w:t>defekti, kas atklāti Būvdarbu nodošanas laikā;</w:t>
      </w:r>
    </w:p>
    <w:p w14:paraId="7182CF98" w14:textId="77777777" w:rsidR="001A3981" w:rsidRPr="00534F64" w:rsidRDefault="001A3981" w:rsidP="00A6396F">
      <w:pPr>
        <w:numPr>
          <w:ilvl w:val="2"/>
          <w:numId w:val="43"/>
        </w:numPr>
        <w:tabs>
          <w:tab w:val="clear" w:pos="720"/>
          <w:tab w:val="num" w:pos="1311"/>
        </w:tabs>
        <w:ind w:left="1197" w:hanging="798"/>
      </w:pPr>
      <w:r w:rsidRPr="00534F64">
        <w:t>termiņš, kādā jānovērš atklātie defekti, un nākamās pārbaudes datums;</w:t>
      </w:r>
    </w:p>
    <w:p w14:paraId="4262F4E0" w14:textId="77777777" w:rsidR="001A3981" w:rsidRPr="00534F64" w:rsidRDefault="001A3981" w:rsidP="00A6396F">
      <w:pPr>
        <w:numPr>
          <w:ilvl w:val="2"/>
          <w:numId w:val="43"/>
        </w:numPr>
        <w:tabs>
          <w:tab w:val="clear" w:pos="720"/>
          <w:tab w:val="num" w:pos="1311"/>
        </w:tabs>
        <w:ind w:left="1197" w:hanging="798"/>
      </w:pPr>
      <w:r w:rsidRPr="00534F64">
        <w:t>cik lielā mērā būvdarbi tiek nodoti vai arī nodošana tiek atteikta.</w:t>
      </w:r>
    </w:p>
    <w:p w14:paraId="69591C8D"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14:paraId="1AA92BA3"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Ja Pasūtītājs atsakās pieņemt izpildītos Būvdarbus, viņš paskaidro tā iemeslus pieņemšanas – nodošanas aktā. Ja Būvuzņēmējs nepiekrīt atteikumam, viņš motivē savus iebildumus pieņemšanas – nodošanas aktā.</w:t>
      </w:r>
    </w:p>
    <w:p w14:paraId="66FBBA98"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Būvuzņēmēja pienākums ir sagatavot Būvobjektu nodošanai ekspluatācijā.</w:t>
      </w:r>
    </w:p>
    <w:p w14:paraId="623243C4"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14:paraId="3D5E9B48"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Līdz Būvobjekta nodošanas ekspluatācijā akta parakstīšanas brīdim Būvuzņēmējs nodrošina veikto Būvdarbu uzturēšanu un saglabāšanu.</w:t>
      </w:r>
    </w:p>
    <w:p w14:paraId="7177F444"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14:paraId="21E2D01D" w14:textId="77777777" w:rsidR="001A3981" w:rsidRPr="00534F64" w:rsidRDefault="001A3981" w:rsidP="00A6396F">
      <w:pPr>
        <w:numPr>
          <w:ilvl w:val="0"/>
          <w:numId w:val="41"/>
        </w:numPr>
        <w:tabs>
          <w:tab w:val="clear" w:pos="0"/>
          <w:tab w:val="left" w:pos="570"/>
        </w:tabs>
        <w:suppressAutoHyphens/>
        <w:spacing w:before="120"/>
        <w:rPr>
          <w:spacing w:val="-1"/>
        </w:rPr>
      </w:pPr>
      <w:r w:rsidRPr="00534F64">
        <w:rPr>
          <w:spacing w:val="-1"/>
        </w:rPr>
        <w:t xml:space="preserve">Darbs par pilnībā pabeigtu un pieņemtu uzskatāms, kad ir saņemts Ķekavas novada pašvaldības būvvaldes apstiprināts akts par būves pieņemšanu ekspluatācijā saskaņā ar </w:t>
      </w:r>
      <w:r>
        <w:rPr>
          <w:spacing w:val="-1"/>
        </w:rPr>
        <w:t>Būvniecības likumu</w:t>
      </w:r>
      <w:r w:rsidRPr="00534F64">
        <w:rPr>
          <w:spacing w:val="-1"/>
        </w:rPr>
        <w:t>.</w:t>
      </w:r>
    </w:p>
    <w:p w14:paraId="1556A24F"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GARANTIJAS</w:t>
      </w:r>
    </w:p>
    <w:p w14:paraId="379D65E6" w14:textId="77777777" w:rsidR="001A3981" w:rsidRPr="00534F64" w:rsidRDefault="001A3981" w:rsidP="00A6396F">
      <w:pPr>
        <w:numPr>
          <w:ilvl w:val="0"/>
          <w:numId w:val="20"/>
        </w:numPr>
        <w:tabs>
          <w:tab w:val="clear" w:pos="0"/>
          <w:tab w:val="num" w:pos="741"/>
        </w:tabs>
        <w:suppressAutoHyphens/>
        <w:spacing w:before="120"/>
      </w:pPr>
      <w:r w:rsidRPr="00534F64">
        <w:rPr>
          <w:spacing w:val="-1"/>
        </w:rPr>
        <w:t>Būvuzņēmējs</w:t>
      </w:r>
      <w:r w:rsidRPr="00534F64">
        <w:t xml:space="preserve"> garantē veikto Būvdarbu un materiālu kvalitāti, funkcionālo darbību ___ (___________________) mēnešu laikā pēc akta par Būves pieņemšanu ekspluatācijā apstiprināšanas </w:t>
      </w:r>
      <w:r w:rsidRPr="00534F64">
        <w:rPr>
          <w:spacing w:val="-1"/>
        </w:rPr>
        <w:t xml:space="preserve">Ķekavas novada pašvaldības </w:t>
      </w:r>
      <w:r w:rsidRPr="00534F64">
        <w:t>būvvaldē.</w:t>
      </w:r>
    </w:p>
    <w:p w14:paraId="2C5B010C" w14:textId="77777777" w:rsidR="001A3981" w:rsidRPr="00534F64" w:rsidRDefault="001A3981" w:rsidP="005777A1">
      <w:pPr>
        <w:numPr>
          <w:ilvl w:val="0"/>
          <w:numId w:val="20"/>
        </w:numPr>
        <w:tabs>
          <w:tab w:val="left" w:pos="741"/>
        </w:tabs>
        <w:suppressAutoHyphens/>
        <w:spacing w:before="120"/>
        <w:rPr>
          <w:kern w:val="1"/>
        </w:rPr>
      </w:pPr>
      <w:r w:rsidRPr="00534F64">
        <w:rPr>
          <w:kern w:val="1"/>
        </w:rPr>
        <w:t xml:space="preserve">Ja garantijas laikā tiek konstatēti defekti, kas radušies </w:t>
      </w:r>
      <w:r w:rsidRPr="00534F64">
        <w:rPr>
          <w:spacing w:val="-1"/>
        </w:rPr>
        <w:t>Būvuzņēmēja</w:t>
      </w:r>
      <w:r w:rsidRPr="00534F64">
        <w:rPr>
          <w:kern w:val="1"/>
        </w:rPr>
        <w:t xml:space="preserve"> nekvalitatīvu Būvdarbu rezultātā vai izmantojot nekvalitatīvus materiālus un izejvielas, kā arī pieļauto kļūdu rezultātā, tad </w:t>
      </w:r>
      <w:r w:rsidRPr="00534F64">
        <w:rPr>
          <w:spacing w:val="-1"/>
        </w:rPr>
        <w:t>Būvuzņēmējam</w:t>
      </w:r>
      <w:r w:rsidRPr="00534F64">
        <w:rPr>
          <w:kern w:val="1"/>
        </w:rPr>
        <w:t xml:space="preserve"> uz sava rēķina tie jānovērš.</w:t>
      </w:r>
    </w:p>
    <w:p w14:paraId="3A43F0B1" w14:textId="77777777" w:rsidR="001A3981" w:rsidRPr="00534F64" w:rsidRDefault="001A3981" w:rsidP="005777A1">
      <w:pPr>
        <w:numPr>
          <w:ilvl w:val="0"/>
          <w:numId w:val="20"/>
        </w:numPr>
        <w:tabs>
          <w:tab w:val="left" w:pos="741"/>
        </w:tabs>
        <w:suppressAutoHyphens/>
        <w:spacing w:before="120"/>
        <w:rPr>
          <w:kern w:val="1"/>
        </w:rPr>
      </w:pPr>
      <w:r w:rsidRPr="00534F64">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14:paraId="5B758D24" w14:textId="77777777" w:rsidR="001A3981" w:rsidRPr="00534F64" w:rsidRDefault="001A3981" w:rsidP="005777A1">
      <w:pPr>
        <w:numPr>
          <w:ilvl w:val="0"/>
          <w:numId w:val="20"/>
        </w:numPr>
        <w:tabs>
          <w:tab w:val="left" w:pos="741"/>
        </w:tabs>
        <w:suppressAutoHyphens/>
        <w:spacing w:before="120"/>
        <w:rPr>
          <w:kern w:val="1"/>
        </w:rPr>
      </w:pPr>
      <w:r w:rsidRPr="00534F64">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14:paraId="47B48BEC" w14:textId="77777777" w:rsidR="001A3981" w:rsidRPr="00534F64" w:rsidRDefault="001A3981" w:rsidP="005777A1">
      <w:pPr>
        <w:numPr>
          <w:ilvl w:val="0"/>
          <w:numId w:val="20"/>
        </w:numPr>
        <w:tabs>
          <w:tab w:val="left" w:pos="741"/>
        </w:tabs>
        <w:suppressAutoHyphens/>
        <w:spacing w:before="120"/>
        <w:rPr>
          <w:kern w:val="1"/>
        </w:rPr>
      </w:pPr>
      <w:r w:rsidRPr="00534F64">
        <w:rPr>
          <w:kern w:val="1"/>
        </w:rPr>
        <w:t xml:space="preserve">Garantijas termiņā konstatēto būvniecības darbu defektu novēršanas izpildes laiki tiek noteikti Pusēm vienojoties. Defektu novēršana tiek uzsākta 5 (piecu) dienu laikā pēc 12.3.punktā minētā defekta akta parakstīšanas. </w:t>
      </w:r>
    </w:p>
    <w:p w14:paraId="7468C183" w14:textId="77777777" w:rsidR="001A3981" w:rsidRPr="00534F64" w:rsidRDefault="001A3981" w:rsidP="005777A1">
      <w:pPr>
        <w:numPr>
          <w:ilvl w:val="0"/>
          <w:numId w:val="20"/>
        </w:numPr>
        <w:tabs>
          <w:tab w:val="left" w:pos="741"/>
        </w:tabs>
        <w:suppressAutoHyphens/>
        <w:spacing w:before="120"/>
        <w:rPr>
          <w:kern w:val="1"/>
        </w:rPr>
      </w:pPr>
      <w:r w:rsidRPr="00534F64">
        <w:rPr>
          <w:kern w:val="1"/>
        </w:rPr>
        <w:lastRenderedPageBreak/>
        <w:t>Ja Puses nevar vienoties par defekta esamību, tad tiek pieaicināts neatkarīgs eksperts (līdz 3 ekspertiem). Eksperta pakalpojumus apmaksā tā Puse, kurai eksperta lēmums bijis nelabvēlīgs.</w:t>
      </w:r>
    </w:p>
    <w:p w14:paraId="71D4A431" w14:textId="77777777" w:rsidR="001A3981" w:rsidRPr="00534F64" w:rsidRDefault="001A3981" w:rsidP="00A6396F">
      <w:pPr>
        <w:numPr>
          <w:ilvl w:val="0"/>
          <w:numId w:val="20"/>
        </w:numPr>
        <w:tabs>
          <w:tab w:val="clear" w:pos="0"/>
          <w:tab w:val="num" w:pos="741"/>
        </w:tabs>
        <w:suppressAutoHyphens/>
        <w:spacing w:before="120"/>
      </w:pPr>
      <w:r w:rsidRPr="00534F64">
        <w:t xml:space="preserve">Ja </w:t>
      </w:r>
      <w:r w:rsidRPr="00534F64">
        <w:rPr>
          <w:spacing w:val="-1"/>
        </w:rPr>
        <w:t>Būvuzņēmējs</w:t>
      </w:r>
      <w:r w:rsidRPr="00534F64">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534F64">
        <w:rPr>
          <w:spacing w:val="-1"/>
        </w:rPr>
        <w:t>Būvuzņēmējs</w:t>
      </w:r>
      <w:r w:rsidRPr="00534F64">
        <w:t xml:space="preserve"> šādā gadījumā atlīdzina Pasūtītājam visus ar defektu novēršanu saistītos izdevumus.</w:t>
      </w:r>
    </w:p>
    <w:p w14:paraId="05ABD155" w14:textId="77777777" w:rsidR="001A3981" w:rsidRPr="00534F64" w:rsidRDefault="001A3981" w:rsidP="00A6396F">
      <w:pPr>
        <w:numPr>
          <w:ilvl w:val="0"/>
          <w:numId w:val="20"/>
        </w:numPr>
        <w:tabs>
          <w:tab w:val="clear" w:pos="0"/>
          <w:tab w:val="num" w:pos="741"/>
        </w:tabs>
        <w:suppressAutoHyphens/>
        <w:spacing w:before="120"/>
      </w:pPr>
      <w:r w:rsidRPr="00534F64">
        <w:t xml:space="preserve">Ja </w:t>
      </w:r>
      <w:r w:rsidRPr="00534F64">
        <w:rPr>
          <w:spacing w:val="-1"/>
        </w:rPr>
        <w:t>Būvuzņēmējam</w:t>
      </w:r>
      <w:r w:rsidRPr="00534F64">
        <w:t xml:space="preserve"> atsakās segt Pasūtītājam garantijas laika remontdarbu izmaksas, tad Pasūtītājam ir tiesības vērsties nodrošinājuma devēja par izmaksu kompensēšanu.</w:t>
      </w:r>
    </w:p>
    <w:p w14:paraId="2B8A6227" w14:textId="77777777" w:rsidR="001A3981" w:rsidRPr="00534F64" w:rsidRDefault="001A3981" w:rsidP="00A6396F">
      <w:pPr>
        <w:numPr>
          <w:ilvl w:val="0"/>
          <w:numId w:val="20"/>
        </w:numPr>
        <w:tabs>
          <w:tab w:val="clear" w:pos="0"/>
          <w:tab w:val="num" w:pos="741"/>
          <w:tab w:val="left" w:pos="1080"/>
        </w:tabs>
        <w:suppressAutoHyphens/>
        <w:spacing w:before="120"/>
      </w:pPr>
      <w:r w:rsidRPr="00534F64">
        <w:rPr>
          <w:spacing w:val="-1"/>
        </w:rPr>
        <w:t>Būvuzņēmējs</w:t>
      </w:r>
      <w:r w:rsidRPr="00534F64">
        <w:t xml:space="preserve"> nedrīkst nodot garantijas (par darbu un materiālu kvalitāti) saistības citai trešajai personai bez Pasūtītāja piekrišanas.</w:t>
      </w:r>
    </w:p>
    <w:p w14:paraId="76E43573"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PUŠU ATBILDĪBA</w:t>
      </w:r>
    </w:p>
    <w:p w14:paraId="2BE38154" w14:textId="77777777" w:rsidR="001A3981" w:rsidRPr="00534F64" w:rsidRDefault="001A3981" w:rsidP="005777A1">
      <w:pPr>
        <w:spacing w:before="120" w:after="120"/>
        <w:rPr>
          <w:b/>
          <w:bCs/>
          <w:i/>
          <w:iCs/>
        </w:rPr>
      </w:pPr>
      <w:r w:rsidRPr="00534F64">
        <w:rPr>
          <w:b/>
          <w:bCs/>
          <w:i/>
          <w:iCs/>
        </w:rPr>
        <w:t>A Līgumsodi</w:t>
      </w:r>
    </w:p>
    <w:p w14:paraId="51E5336E"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 xml:space="preserve">Ja </w:t>
      </w:r>
      <w:r w:rsidRPr="00534F64">
        <w:rPr>
          <w:spacing w:val="-1"/>
        </w:rPr>
        <w:t>Būvuzņēmējs nav veicis Būvdarbus</w:t>
      </w:r>
      <w:r w:rsidRPr="00534F64">
        <w:rPr>
          <w:kern w:val="1"/>
        </w:rPr>
        <w:t xml:space="preserve"> Līguma 5.2.punktā noteiktajā termiņā, Pasūtītājam ir tiesības ieturēt līgumsodu 0,1% (nulle komats viens procents) apmērā no kopējās Līguma summas par katru nokavētu dienu. </w:t>
      </w:r>
    </w:p>
    <w:p w14:paraId="60F2DA7A"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 xml:space="preserve">Pasūtītājs par Līgumā paredzēto maksājumu saistību kavējumu, maksā </w:t>
      </w:r>
      <w:r w:rsidRPr="00534F64">
        <w:rPr>
          <w:spacing w:val="-1"/>
        </w:rPr>
        <w:t>Būvuzņēmējam</w:t>
      </w:r>
      <w:r w:rsidRPr="00534F64">
        <w:rPr>
          <w:kern w:val="1"/>
        </w:rPr>
        <w:t xml:space="preserve"> līgumsodu 0,1% (nulle komats viens procents) apmērā no laikā nesamaksātās naudas summas par katru nokavētu darba dienu, saskaņā ar iesniegto rēķinu.</w:t>
      </w:r>
    </w:p>
    <w:p w14:paraId="5FB45A27"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 xml:space="preserve">Par Pušu starpā saskaņotā termiņa neievērošanu, kas paredzēts defektu novēršanai, kas atklājušies garantijas periodā, </w:t>
      </w:r>
      <w:r w:rsidRPr="00534F64">
        <w:rPr>
          <w:spacing w:val="-1"/>
        </w:rPr>
        <w:t>Būvuzņēmējs</w:t>
      </w:r>
      <w:r w:rsidRPr="00534F64">
        <w:rPr>
          <w:kern w:val="1"/>
        </w:rPr>
        <w:t xml:space="preserve"> maksā Pasūtītājam līgumsodu 0,005% apmērā no Līguma summas par katru kavējuma dienu.</w:t>
      </w:r>
    </w:p>
    <w:p w14:paraId="24F37039"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Turpmākie norēķini starp Pusēm tiek veikti pēc līgumsoda samaksas.</w:t>
      </w:r>
    </w:p>
    <w:p w14:paraId="2A24FD52"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 xml:space="preserve">Līgumsoda samaksa neatbrīvo Puses </w:t>
      </w:r>
      <w:r w:rsidRPr="00534F64">
        <w:t>no to saistību pilnīgas izpildes</w:t>
      </w:r>
      <w:r w:rsidRPr="00534F64">
        <w:rPr>
          <w:kern w:val="1"/>
        </w:rPr>
        <w:t>.</w:t>
      </w:r>
    </w:p>
    <w:p w14:paraId="6816F89F"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 xml:space="preserve">Autoruzraudzība un būvuzraudzība neatbrīvo </w:t>
      </w:r>
      <w:r w:rsidRPr="00534F64">
        <w:rPr>
          <w:spacing w:val="-1"/>
        </w:rPr>
        <w:t>Būvuzņēmēju</w:t>
      </w:r>
      <w:r w:rsidRPr="00534F64">
        <w:rPr>
          <w:kern w:val="1"/>
        </w:rPr>
        <w:t xml:space="preserve"> no atbildības par veikto Būvdarbu kvalitāti, atbilstību projektam, Latvijas būvnormatīviem un citiem Latvijas Republikas normatīvajiem aktiem.</w:t>
      </w:r>
    </w:p>
    <w:p w14:paraId="544CD0B0" w14:textId="77777777" w:rsidR="001A3981" w:rsidRPr="00534F64" w:rsidRDefault="001A3981" w:rsidP="005777A1">
      <w:pPr>
        <w:spacing w:before="120" w:after="120"/>
        <w:rPr>
          <w:b/>
          <w:bCs/>
          <w:i/>
          <w:iCs/>
        </w:rPr>
      </w:pPr>
      <w:r w:rsidRPr="00534F64">
        <w:rPr>
          <w:b/>
          <w:bCs/>
          <w:i/>
          <w:iCs/>
        </w:rPr>
        <w:t>B Zaudējumi</w:t>
      </w:r>
    </w:p>
    <w:p w14:paraId="21EEE37B"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spacing w:val="-1"/>
        </w:rPr>
        <w:t>Būvuzņēmējs</w:t>
      </w:r>
      <w:r w:rsidRPr="00534F64">
        <w:rPr>
          <w:kern w:val="1"/>
        </w:rPr>
        <w:t xml:space="preserve"> ir atbildīgs un sedz visus zaudējumus Pasūtītājam gadījumā, ja ar kompetentas institūcijas lēmumu tiek apturēta Būvdarbu veikšana sakarā ar </w:t>
      </w:r>
      <w:r w:rsidRPr="00534F64">
        <w:rPr>
          <w:spacing w:val="-1"/>
        </w:rPr>
        <w:t>Būvuzņēmēja</w:t>
      </w:r>
      <w:r w:rsidRPr="00534F64">
        <w:rPr>
          <w:kern w:val="1"/>
        </w:rPr>
        <w:t xml:space="preserve"> un/vai apakšuzņēmēju pieļautiem Līguma un normatīvo aktu pārkāpumiem.</w:t>
      </w:r>
    </w:p>
    <w:p w14:paraId="64999C9B"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 xml:space="preserve">Ja Būvdarbu izpildes laikā </w:t>
      </w:r>
      <w:r w:rsidRPr="00534F64">
        <w:rPr>
          <w:spacing w:val="-1"/>
        </w:rPr>
        <w:t>Būvuzņēmēja</w:t>
      </w:r>
      <w:r w:rsidRPr="00534F64">
        <w:rPr>
          <w:kern w:val="1"/>
        </w:rPr>
        <w:t xml:space="preserve"> vainas dēļ tiek nodarīti materiāli zaudējumi Pasūtītājam, tad </w:t>
      </w:r>
      <w:r w:rsidRPr="00534F64">
        <w:rPr>
          <w:spacing w:val="-1"/>
        </w:rPr>
        <w:t>Būvuzņēmējs</w:t>
      </w:r>
      <w:r w:rsidRPr="00534F64">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14:paraId="7419C59D" w14:textId="77777777" w:rsidR="001A3981" w:rsidRPr="00534F64" w:rsidRDefault="001A3981" w:rsidP="00A6396F">
      <w:pPr>
        <w:numPr>
          <w:ilvl w:val="0"/>
          <w:numId w:val="21"/>
        </w:numPr>
        <w:tabs>
          <w:tab w:val="clear" w:pos="0"/>
          <w:tab w:val="left" w:pos="741"/>
        </w:tabs>
        <w:suppressAutoHyphens/>
        <w:spacing w:before="120"/>
        <w:rPr>
          <w:kern w:val="1"/>
        </w:rPr>
      </w:pPr>
      <w:r w:rsidRPr="00534F64">
        <w:rPr>
          <w:kern w:val="1"/>
        </w:rPr>
        <w:t xml:space="preserve">Ja trešā persona nodara </w:t>
      </w:r>
      <w:r w:rsidRPr="00534F64">
        <w:rPr>
          <w:spacing w:val="-1"/>
        </w:rPr>
        <w:t>Būvuzņēmējam</w:t>
      </w:r>
      <w:r w:rsidRPr="00534F64">
        <w:rPr>
          <w:kern w:val="1"/>
        </w:rPr>
        <w:t xml:space="preserve"> zaudējumus, Pasūtītājs par to nav atbildīgs. </w:t>
      </w:r>
      <w:r w:rsidRPr="00534F64">
        <w:rPr>
          <w:spacing w:val="-1"/>
        </w:rPr>
        <w:t>Būvuzņēmēja</w:t>
      </w:r>
      <w:r w:rsidRPr="00534F64">
        <w:rPr>
          <w:kern w:val="1"/>
        </w:rPr>
        <w:t xml:space="preserve"> prasības pret zaudējuma radītāju netiek ierobežotas.</w:t>
      </w:r>
    </w:p>
    <w:p w14:paraId="1BBF1A0A"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LĪGUMA IZBEIGŠANA UN DARBĪBAS APTURĒŠANA</w:t>
      </w:r>
    </w:p>
    <w:p w14:paraId="0D56AACE" w14:textId="77777777" w:rsidR="001A3981" w:rsidRPr="00534F64" w:rsidRDefault="001A3981" w:rsidP="00A6396F">
      <w:pPr>
        <w:numPr>
          <w:ilvl w:val="0"/>
          <w:numId w:val="22"/>
        </w:numPr>
        <w:tabs>
          <w:tab w:val="clear" w:pos="0"/>
          <w:tab w:val="left" w:pos="741"/>
          <w:tab w:val="left" w:pos="903"/>
        </w:tabs>
        <w:suppressAutoHyphens/>
        <w:spacing w:before="120"/>
      </w:pPr>
      <w:r w:rsidRPr="00534F64">
        <w:t xml:space="preserve">Pasūtītājs ir tiesīgs izbeigt Līgumu ar </w:t>
      </w:r>
      <w:r w:rsidRPr="00534F64">
        <w:rPr>
          <w:spacing w:val="-1"/>
        </w:rPr>
        <w:t>Būvuzņēmēju</w:t>
      </w:r>
      <w:r w:rsidRPr="00534F64">
        <w:t xml:space="preserve"> pēc savas iniciatīvas, nemaksājot </w:t>
      </w:r>
      <w:r w:rsidRPr="00534F64">
        <w:rPr>
          <w:spacing w:val="-1"/>
        </w:rPr>
        <w:t>Būvuzņēmējam</w:t>
      </w:r>
      <w:r w:rsidRPr="00534F64">
        <w:t xml:space="preserve"> līgumsodu, bet brīdinot par Līguma izbeigšanu </w:t>
      </w:r>
      <w:r w:rsidRPr="00534F64">
        <w:rPr>
          <w:spacing w:val="-1"/>
        </w:rPr>
        <w:t>Būvuzņēmēju</w:t>
      </w:r>
      <w:r w:rsidRPr="00534F64">
        <w:t xml:space="preserve"> rakstiski 1 (vienu) mēnesi iepriekš un veicot savstarpējos norēķinus, ja:</w:t>
      </w:r>
    </w:p>
    <w:p w14:paraId="50E36B04" w14:textId="77777777" w:rsidR="001A3981" w:rsidRPr="00534F64" w:rsidRDefault="001A3981" w:rsidP="00A6396F">
      <w:pPr>
        <w:numPr>
          <w:ilvl w:val="0"/>
          <w:numId w:val="23"/>
        </w:numPr>
        <w:tabs>
          <w:tab w:val="clear" w:pos="0"/>
          <w:tab w:val="num" w:pos="1140"/>
        </w:tabs>
        <w:suppressAutoHyphens/>
        <w:ind w:left="1140" w:hanging="798"/>
      </w:pPr>
      <w:r w:rsidRPr="00534F64">
        <w:rPr>
          <w:spacing w:val="-1"/>
        </w:rPr>
        <w:t>Būvuzņēmējs</w:t>
      </w:r>
      <w:r w:rsidRPr="00534F64">
        <w:t xml:space="preserve"> atkārtoti nav novērsis Pasūtītāja Būvdarbu pārbaudes vai uzraudzības rezultātā atklātos defektus vai iebildumus pēc Pasūtītāja rakstiska brīdinājuma saņemšanas;</w:t>
      </w:r>
    </w:p>
    <w:p w14:paraId="3F8D4B8D" w14:textId="77777777" w:rsidR="001A3981" w:rsidRPr="00534F64" w:rsidRDefault="001A3981" w:rsidP="00A6396F">
      <w:pPr>
        <w:numPr>
          <w:ilvl w:val="0"/>
          <w:numId w:val="23"/>
        </w:numPr>
        <w:tabs>
          <w:tab w:val="clear" w:pos="0"/>
          <w:tab w:val="num" w:pos="1140"/>
        </w:tabs>
        <w:suppressAutoHyphens/>
        <w:ind w:left="1140" w:hanging="798"/>
      </w:pPr>
      <w:r w:rsidRPr="00534F64">
        <w:lastRenderedPageBreak/>
        <w:t xml:space="preserve">izpildās viens no minētajiem kritērijiem, </w:t>
      </w:r>
      <w:r w:rsidRPr="00534F64">
        <w:rPr>
          <w:spacing w:val="-1"/>
        </w:rPr>
        <w:t>Būvuzņēmējs</w:t>
      </w:r>
      <w:r w:rsidRPr="00534F64">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14:paraId="2A98248F" w14:textId="77777777" w:rsidR="001A3981" w:rsidRPr="00534F64" w:rsidRDefault="001A3981" w:rsidP="00A6396F">
      <w:pPr>
        <w:numPr>
          <w:ilvl w:val="0"/>
          <w:numId w:val="23"/>
        </w:numPr>
        <w:tabs>
          <w:tab w:val="clear" w:pos="0"/>
          <w:tab w:val="num" w:pos="1140"/>
        </w:tabs>
        <w:suppressAutoHyphens/>
        <w:ind w:left="1140" w:hanging="798"/>
      </w:pPr>
      <w:r w:rsidRPr="00534F64">
        <w:t>Būvuzņēmējs neievēro jebkuru no Līgumā noteiktajiem Būvdarbu uzsākšanas un izpildes termiņiem, ieskaitot starptermiņus, un ja Būvuzņēmēja nokavējums ir sasniedzis vismaz 20 (divdesmit) dienas;</w:t>
      </w:r>
    </w:p>
    <w:p w14:paraId="29BF4E9A" w14:textId="77777777" w:rsidR="001A3981" w:rsidRPr="00534F64" w:rsidRDefault="001A3981" w:rsidP="00A6396F">
      <w:pPr>
        <w:numPr>
          <w:ilvl w:val="0"/>
          <w:numId w:val="23"/>
        </w:numPr>
        <w:tabs>
          <w:tab w:val="clear" w:pos="0"/>
          <w:tab w:val="num" w:pos="1140"/>
        </w:tabs>
        <w:suppressAutoHyphens/>
        <w:ind w:left="1140" w:hanging="798"/>
      </w:pPr>
      <w:r w:rsidRPr="00534F64">
        <w:t>ir uzsākta Būvuzņēmēja likvidācija vai reorganizācija, vai arī Būvuzņēmējs ir atzīts par maksātnespējīgu.</w:t>
      </w:r>
    </w:p>
    <w:p w14:paraId="2B373CD1" w14:textId="77777777" w:rsidR="001A3981" w:rsidRPr="00534F64" w:rsidRDefault="001A3981" w:rsidP="00A6396F">
      <w:pPr>
        <w:numPr>
          <w:ilvl w:val="0"/>
          <w:numId w:val="22"/>
        </w:numPr>
        <w:tabs>
          <w:tab w:val="clear" w:pos="0"/>
          <w:tab w:val="left" w:pos="741"/>
          <w:tab w:val="left" w:pos="903"/>
        </w:tabs>
        <w:suppressAutoHyphens/>
        <w:spacing w:before="120"/>
      </w:pPr>
      <w:r w:rsidRPr="00534F64">
        <w:t xml:space="preserve">Ja Pasūtītājs izbeidz Līgumu saskaņā ar 14.1.punktu, </w:t>
      </w:r>
      <w:r w:rsidRPr="00534F64">
        <w:rPr>
          <w:spacing w:val="-1"/>
        </w:rPr>
        <w:t>Būvuzņēmējam</w:t>
      </w:r>
      <w:r w:rsidRPr="00534F64">
        <w:t xml:space="preserve"> jāmaksā Pasūtītājam līgumsods 20% (divdesmit procentu) apmērā no Līguma summas.</w:t>
      </w:r>
    </w:p>
    <w:p w14:paraId="0124F3B9" w14:textId="77777777" w:rsidR="001A3981" w:rsidRPr="00534F64" w:rsidRDefault="001A3981" w:rsidP="00A6396F">
      <w:pPr>
        <w:numPr>
          <w:ilvl w:val="0"/>
          <w:numId w:val="22"/>
        </w:numPr>
        <w:tabs>
          <w:tab w:val="clear" w:pos="0"/>
          <w:tab w:val="left" w:pos="741"/>
          <w:tab w:val="left" w:pos="903"/>
        </w:tabs>
        <w:suppressAutoHyphens/>
        <w:spacing w:before="120"/>
      </w:pPr>
      <w:r w:rsidRPr="00534F64">
        <w:t xml:space="preserve">Puses vienojas, ka </w:t>
      </w:r>
      <w:r w:rsidRPr="00534F64">
        <w:rPr>
          <w:spacing w:val="-1"/>
        </w:rPr>
        <w:t>Būvuzņēmējs</w:t>
      </w:r>
      <w:r w:rsidRPr="00534F64">
        <w:t xml:space="preserve"> ir tiesīgs izbeigt Līgumu pēc savas iniciatīvas, rakstiski brīdinot Pasūtītāju 1 (vienu) mēnesi iepriekš, ja Pasūtītājs neizpilda tam noteiktās maksājuma saistības ilgāk nekā 3 (trīs) mēnešus pēc kārtas.</w:t>
      </w:r>
    </w:p>
    <w:p w14:paraId="01A6B2DD" w14:textId="77777777" w:rsidR="001A3981" w:rsidRPr="00534F64" w:rsidRDefault="001A3981" w:rsidP="00A6396F">
      <w:pPr>
        <w:numPr>
          <w:ilvl w:val="0"/>
          <w:numId w:val="22"/>
        </w:numPr>
        <w:tabs>
          <w:tab w:val="clear" w:pos="0"/>
          <w:tab w:val="left" w:pos="741"/>
          <w:tab w:val="left" w:pos="903"/>
        </w:tabs>
        <w:suppressAutoHyphens/>
        <w:spacing w:before="120"/>
      </w:pPr>
      <w:r w:rsidRPr="00534F64">
        <w:t xml:space="preserve">Ja Pasūtītājs 1 (viena) mēneša laikā no </w:t>
      </w:r>
      <w:r w:rsidRPr="00534F64">
        <w:rPr>
          <w:spacing w:val="-1"/>
        </w:rPr>
        <w:t>Būvuzņēmēja</w:t>
      </w:r>
      <w:r w:rsidRPr="00534F64">
        <w:t xml:space="preserve"> paziņojuma saņemšanas dienas veic </w:t>
      </w:r>
      <w:r w:rsidRPr="00534F64">
        <w:rPr>
          <w:spacing w:val="-1"/>
        </w:rPr>
        <w:t>Būvuzņēmējam</w:t>
      </w:r>
      <w:r w:rsidRPr="00534F64">
        <w:t xml:space="preserve"> visu kavēto maksājumu, kas pamatojas ar ikmēneša izpildīto Būvdarbu aktiem un līgumsodu samaksu, tad </w:t>
      </w:r>
      <w:r w:rsidRPr="00534F64">
        <w:rPr>
          <w:spacing w:val="-1"/>
        </w:rPr>
        <w:t>Būvuzņēmējam</w:t>
      </w:r>
      <w:r w:rsidRPr="00534F64">
        <w:t xml:space="preserve"> ir pienākums veikt Līgumā paredzētos Būvdarbus, pagarinot Būvdarbu nodošanas termiņu par tik dienu skaitu, par cik bija apturēta Būvdarbu izpilde.</w:t>
      </w:r>
    </w:p>
    <w:p w14:paraId="732873AB" w14:textId="77777777" w:rsidR="001A3981" w:rsidRPr="00534F64" w:rsidRDefault="001A3981" w:rsidP="00A6396F">
      <w:pPr>
        <w:numPr>
          <w:ilvl w:val="0"/>
          <w:numId w:val="22"/>
        </w:numPr>
        <w:tabs>
          <w:tab w:val="clear" w:pos="0"/>
          <w:tab w:val="left" w:pos="741"/>
          <w:tab w:val="left" w:pos="903"/>
        </w:tabs>
        <w:suppressAutoHyphens/>
        <w:spacing w:before="120"/>
      </w:pPr>
      <w:r w:rsidRPr="00534F64">
        <w:t>Līgums var tikt izbeigts Pusēm savstarpēji rakstiski vienojoties, vai arī Līgumā vai normatīvajos aktos noteiktajā kārtībā.</w:t>
      </w:r>
    </w:p>
    <w:p w14:paraId="71EA52FA" w14:textId="77777777" w:rsidR="001A3981" w:rsidRPr="00534F64" w:rsidRDefault="001A3981" w:rsidP="00A6396F">
      <w:pPr>
        <w:numPr>
          <w:ilvl w:val="0"/>
          <w:numId w:val="22"/>
        </w:numPr>
        <w:tabs>
          <w:tab w:val="clear" w:pos="0"/>
          <w:tab w:val="left" w:pos="741"/>
        </w:tabs>
        <w:suppressAutoHyphens/>
        <w:spacing w:before="120"/>
      </w:pPr>
      <w:r w:rsidRPr="00534F64">
        <w:t xml:space="preserve">Izbeidzot Līgumu 14.1., 14.3. un 14.5.punktā noteiktajos gadījumos, Puses noformē atsevišķu aktu par faktiski izpildīto Būvdarbu apjomu un to vērtību. Noformējot aktu Puses ņem vērā izpildīto Būvdarbu kvalitāti. </w:t>
      </w:r>
    </w:p>
    <w:p w14:paraId="457E290C" w14:textId="77777777" w:rsidR="001A3981" w:rsidRPr="00534F64" w:rsidRDefault="001A3981" w:rsidP="00A6396F">
      <w:pPr>
        <w:numPr>
          <w:ilvl w:val="0"/>
          <w:numId w:val="22"/>
        </w:numPr>
        <w:tabs>
          <w:tab w:val="clear" w:pos="0"/>
          <w:tab w:val="left" w:pos="741"/>
          <w:tab w:val="left" w:pos="903"/>
        </w:tabs>
        <w:suppressAutoHyphens/>
        <w:spacing w:before="120"/>
      </w:pPr>
      <w:r w:rsidRPr="00534F64">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14:paraId="13F97E50" w14:textId="77777777" w:rsidR="001A3981" w:rsidRPr="00534F64" w:rsidRDefault="001A3981" w:rsidP="00A6396F">
      <w:pPr>
        <w:numPr>
          <w:ilvl w:val="0"/>
          <w:numId w:val="22"/>
        </w:numPr>
        <w:tabs>
          <w:tab w:val="clear" w:pos="0"/>
          <w:tab w:val="left" w:pos="741"/>
          <w:tab w:val="left" w:pos="903"/>
        </w:tabs>
        <w:suppressAutoHyphens/>
        <w:spacing w:before="120"/>
      </w:pPr>
      <w:r w:rsidRPr="00534F64">
        <w:t>Puses savstarpējo norēķinu veic 20 (divdesmit) dienu laikā pēc 14.6.punktā minētā akta parakstīšanas.</w:t>
      </w:r>
    </w:p>
    <w:p w14:paraId="656F8B71" w14:textId="77777777" w:rsidR="001A3981" w:rsidRPr="00534F64" w:rsidRDefault="001A3981" w:rsidP="00A6396F">
      <w:pPr>
        <w:numPr>
          <w:ilvl w:val="0"/>
          <w:numId w:val="22"/>
        </w:numPr>
        <w:tabs>
          <w:tab w:val="clear" w:pos="0"/>
          <w:tab w:val="left" w:pos="741"/>
          <w:tab w:val="left" w:pos="903"/>
        </w:tabs>
        <w:suppressAutoHyphens/>
        <w:spacing w:before="120"/>
      </w:pPr>
      <w:r w:rsidRPr="00534F64">
        <w:t xml:space="preserve">Puses vienojas, ka Pasūtītājs ir tiesīgs apturēt Līguma izpildi uz laiku, par to vismaz 1 (vienu) mēnesi iepriekš rakstiski informējot </w:t>
      </w:r>
      <w:r w:rsidRPr="00534F64">
        <w:rPr>
          <w:spacing w:val="-1"/>
        </w:rPr>
        <w:t>Būvuzņēmēju</w:t>
      </w:r>
      <w:r w:rsidRPr="00534F64">
        <w:t>, veicot savstarpējos norēķinus un norādot laiku vai nosacījumus, kuriem jāiestājas, lai Līguma izpilde tiktu atsākta.</w:t>
      </w:r>
    </w:p>
    <w:p w14:paraId="034559BA" w14:textId="77777777" w:rsidR="001A3981" w:rsidRPr="00534F64" w:rsidRDefault="001A3981" w:rsidP="00A6396F">
      <w:pPr>
        <w:numPr>
          <w:ilvl w:val="0"/>
          <w:numId w:val="34"/>
        </w:numPr>
        <w:tabs>
          <w:tab w:val="left" w:pos="684"/>
        </w:tabs>
        <w:suppressAutoHyphens/>
        <w:spacing w:before="120" w:after="120"/>
        <w:jc w:val="center"/>
        <w:rPr>
          <w:b/>
          <w:bCs/>
        </w:rPr>
      </w:pPr>
      <w:r w:rsidRPr="00534F64">
        <w:rPr>
          <w:b/>
          <w:bCs/>
        </w:rPr>
        <w:t>KONFIDENCIALITĀTE</w:t>
      </w:r>
    </w:p>
    <w:p w14:paraId="168FE8B9" w14:textId="77777777" w:rsidR="001A3981" w:rsidRPr="00534F64" w:rsidRDefault="001A3981" w:rsidP="00A6396F">
      <w:pPr>
        <w:numPr>
          <w:ilvl w:val="0"/>
          <w:numId w:val="24"/>
        </w:numPr>
        <w:tabs>
          <w:tab w:val="clear" w:pos="0"/>
          <w:tab w:val="left" w:pos="741"/>
        </w:tabs>
        <w:suppressAutoHyphens/>
        <w:spacing w:before="120"/>
      </w:pPr>
      <w:r w:rsidRPr="00534F64">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14:paraId="29DFC4DF" w14:textId="77777777" w:rsidR="001A3981" w:rsidRPr="00534F64" w:rsidRDefault="001A3981" w:rsidP="00A6396F">
      <w:pPr>
        <w:numPr>
          <w:ilvl w:val="0"/>
          <w:numId w:val="24"/>
        </w:numPr>
        <w:tabs>
          <w:tab w:val="clear" w:pos="0"/>
          <w:tab w:val="left" w:pos="741"/>
        </w:tabs>
        <w:suppressAutoHyphens/>
        <w:spacing w:before="120"/>
      </w:pPr>
      <w:r w:rsidRPr="00534F64">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14:paraId="08906A52" w14:textId="77777777" w:rsidR="001A3981" w:rsidRPr="00534F64" w:rsidRDefault="001A3981" w:rsidP="00A6396F">
      <w:pPr>
        <w:numPr>
          <w:ilvl w:val="0"/>
          <w:numId w:val="24"/>
        </w:numPr>
        <w:tabs>
          <w:tab w:val="clear" w:pos="0"/>
          <w:tab w:val="left" w:pos="741"/>
        </w:tabs>
        <w:suppressAutoHyphens/>
        <w:spacing w:before="120"/>
      </w:pPr>
      <w:r w:rsidRPr="00534F64">
        <w:t>Puses ir savstarpēji atbildīgas par Līgumā paredzēto konfidencialitātes noteikumu pārkāpšanu.</w:t>
      </w:r>
    </w:p>
    <w:p w14:paraId="274B6DF5" w14:textId="77777777" w:rsidR="001A3981" w:rsidRDefault="001A3981" w:rsidP="00A6396F">
      <w:pPr>
        <w:numPr>
          <w:ilvl w:val="0"/>
          <w:numId w:val="24"/>
        </w:numPr>
        <w:tabs>
          <w:tab w:val="clear" w:pos="0"/>
          <w:tab w:val="left" w:pos="741"/>
        </w:tabs>
        <w:suppressAutoHyphens/>
        <w:spacing w:before="120"/>
      </w:pPr>
      <w:r w:rsidRPr="00534F64">
        <w:lastRenderedPageBreak/>
        <w:t>Šajā Līguma daļā minētajiem noteikumiem nav laika ierobežojuma un uz tiem neattiecas Līguma darbības termiņš.</w:t>
      </w:r>
    </w:p>
    <w:p w14:paraId="13C62341" w14:textId="77777777" w:rsidR="001A3981" w:rsidRPr="00534F64" w:rsidRDefault="001A3981" w:rsidP="00A6396F">
      <w:pPr>
        <w:numPr>
          <w:ilvl w:val="0"/>
          <w:numId w:val="34"/>
        </w:numPr>
        <w:tabs>
          <w:tab w:val="clear" w:pos="0"/>
          <w:tab w:val="left" w:pos="684"/>
        </w:tabs>
        <w:suppressAutoHyphens/>
        <w:spacing w:before="120" w:after="120"/>
        <w:jc w:val="center"/>
        <w:rPr>
          <w:b/>
          <w:bCs/>
        </w:rPr>
      </w:pPr>
      <w:r w:rsidRPr="00534F64">
        <w:rPr>
          <w:b/>
          <w:bCs/>
        </w:rPr>
        <w:t>NEPĀRVARAMA VARA</w:t>
      </w:r>
    </w:p>
    <w:p w14:paraId="33432086" w14:textId="77777777" w:rsidR="001A3981" w:rsidRPr="00534F64" w:rsidRDefault="001A3981" w:rsidP="00A6396F">
      <w:pPr>
        <w:numPr>
          <w:ilvl w:val="0"/>
          <w:numId w:val="25"/>
        </w:numPr>
        <w:tabs>
          <w:tab w:val="clear" w:pos="0"/>
          <w:tab w:val="left" w:pos="741"/>
        </w:tabs>
        <w:suppressAutoHyphens/>
        <w:spacing w:before="120"/>
      </w:pPr>
      <w:r w:rsidRPr="00534F64">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14:paraId="31437917" w14:textId="77777777" w:rsidR="001A3981" w:rsidRPr="00534F64" w:rsidRDefault="001A3981" w:rsidP="00A6396F">
      <w:pPr>
        <w:numPr>
          <w:ilvl w:val="0"/>
          <w:numId w:val="25"/>
        </w:numPr>
        <w:tabs>
          <w:tab w:val="clear" w:pos="0"/>
          <w:tab w:val="left" w:pos="741"/>
        </w:tabs>
        <w:suppressAutoHyphens/>
        <w:spacing w:before="120"/>
      </w:pPr>
      <w:r w:rsidRPr="00534F64">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14:paraId="04893AFB" w14:textId="77777777" w:rsidR="001A3981" w:rsidRPr="00534F64" w:rsidRDefault="001A3981" w:rsidP="00A6396F">
      <w:pPr>
        <w:numPr>
          <w:ilvl w:val="0"/>
          <w:numId w:val="25"/>
        </w:numPr>
        <w:tabs>
          <w:tab w:val="clear" w:pos="0"/>
          <w:tab w:val="left" w:pos="741"/>
        </w:tabs>
        <w:suppressAutoHyphens/>
        <w:spacing w:before="120"/>
      </w:pPr>
      <w:r w:rsidRPr="00534F64">
        <w:t>Nepārvaramas varas apstākļiem beidzoties, Pusei, kura pirmā konstatējusi minēto apstākļu izbeigšanos, ir pienākums nekavējoties iesniegt rakstisku paziņojumu Pusēm par minēto apstākļu beigšanos.</w:t>
      </w:r>
    </w:p>
    <w:p w14:paraId="1FA85792" w14:textId="77777777" w:rsidR="001A3981" w:rsidRPr="00534F64" w:rsidRDefault="001A3981" w:rsidP="00A6396F">
      <w:pPr>
        <w:numPr>
          <w:ilvl w:val="0"/>
          <w:numId w:val="25"/>
        </w:numPr>
        <w:tabs>
          <w:tab w:val="clear" w:pos="0"/>
          <w:tab w:val="left" w:pos="741"/>
        </w:tabs>
        <w:suppressAutoHyphens/>
        <w:spacing w:before="120"/>
      </w:pPr>
      <w:r w:rsidRPr="00534F64">
        <w:t>Ja netiek izpildītas minētās prasības, attiecīgās Puses nevar atsaukties uz nepārvaramas varas apstākļiem kā savu līgumsaistību nepienācīgas izpildes pamatu.</w:t>
      </w:r>
    </w:p>
    <w:p w14:paraId="18345236" w14:textId="77777777" w:rsidR="001A3981" w:rsidRPr="00534F64" w:rsidRDefault="001A3981" w:rsidP="00A6396F">
      <w:pPr>
        <w:numPr>
          <w:ilvl w:val="0"/>
          <w:numId w:val="34"/>
        </w:numPr>
        <w:tabs>
          <w:tab w:val="clear" w:pos="0"/>
          <w:tab w:val="left" w:pos="684"/>
        </w:tabs>
        <w:suppressAutoHyphens/>
        <w:spacing w:before="120" w:after="120"/>
        <w:jc w:val="center"/>
        <w:rPr>
          <w:b/>
          <w:bCs/>
        </w:rPr>
      </w:pPr>
      <w:r w:rsidRPr="00534F64">
        <w:rPr>
          <w:b/>
          <w:bCs/>
        </w:rPr>
        <w:t>PUŠU PĀRSTĀVJI UN KONTAKINFORMĀCIJA</w:t>
      </w:r>
    </w:p>
    <w:p w14:paraId="2A4290C0" w14:textId="77777777" w:rsidR="001A3981" w:rsidRPr="00534F64" w:rsidRDefault="001A3981" w:rsidP="00A6396F">
      <w:pPr>
        <w:numPr>
          <w:ilvl w:val="0"/>
          <w:numId w:val="26"/>
        </w:numPr>
        <w:tabs>
          <w:tab w:val="clear" w:pos="0"/>
          <w:tab w:val="left" w:pos="741"/>
        </w:tabs>
        <w:suppressAutoHyphens/>
        <w:spacing w:before="120"/>
      </w:pPr>
      <w:r w:rsidRPr="00534F64">
        <w:t>Pasūtītāja pārstāvis ar Līgumu saistītu jautājumu risināšanā, kā arī attiecībā uz Būvdarbu izpildi ir: izpilddirektors, Aivars Liškovskis, tālr. 67847158.</w:t>
      </w:r>
    </w:p>
    <w:p w14:paraId="56B7D2E4" w14:textId="77777777" w:rsidR="001A3981" w:rsidRPr="00534F64" w:rsidRDefault="001A3981" w:rsidP="00A6396F">
      <w:pPr>
        <w:numPr>
          <w:ilvl w:val="0"/>
          <w:numId w:val="26"/>
        </w:numPr>
        <w:tabs>
          <w:tab w:val="clear" w:pos="0"/>
          <w:tab w:val="left" w:pos="741"/>
        </w:tabs>
        <w:suppressAutoHyphens/>
        <w:spacing w:before="120"/>
      </w:pPr>
      <w:r w:rsidRPr="00534F64">
        <w:rPr>
          <w:spacing w:val="-1"/>
        </w:rPr>
        <w:t>Būvuzņēmēja</w:t>
      </w:r>
      <w:r w:rsidRPr="00534F64">
        <w:t xml:space="preserve"> pārstāvis ar Līgumu saistītu jautājumu risināšanā, kā arī attiecībā uz Būvdarbu izpildi ir: _________________, tālr. ____________. </w:t>
      </w:r>
      <w:r w:rsidRPr="00534F64">
        <w:rPr>
          <w:spacing w:val="-1"/>
        </w:rPr>
        <w:t>Būvuzņēmēja</w:t>
      </w:r>
      <w:r w:rsidRPr="00534F64">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14:paraId="6522570F" w14:textId="77777777" w:rsidR="001A3981" w:rsidRPr="00534F64" w:rsidRDefault="001A3981" w:rsidP="00A6396F">
      <w:pPr>
        <w:numPr>
          <w:ilvl w:val="0"/>
          <w:numId w:val="26"/>
        </w:numPr>
        <w:tabs>
          <w:tab w:val="clear" w:pos="0"/>
          <w:tab w:val="left" w:pos="741"/>
        </w:tabs>
        <w:suppressAutoHyphens/>
        <w:spacing w:before="120"/>
      </w:pPr>
      <w:r w:rsidRPr="00534F64">
        <w:t>Puses vienojas, ka katrai Pusei ir tiesības jebkurā laikā mainīt vai atcelt savu Līgumā norādīto pārstāvi. Puses nekavējoties rakstiski informē otru Pusi par pārstāvja nomaiņu. Rakstiski paziņotā pārstāvja pilnvaras ir spēkā līdz to atsaukumam.</w:t>
      </w:r>
    </w:p>
    <w:p w14:paraId="7172B94E" w14:textId="77777777" w:rsidR="001A3981" w:rsidRPr="00534F64" w:rsidRDefault="001A3981" w:rsidP="00A6396F">
      <w:pPr>
        <w:numPr>
          <w:ilvl w:val="0"/>
          <w:numId w:val="26"/>
        </w:numPr>
        <w:tabs>
          <w:tab w:val="clear" w:pos="0"/>
          <w:tab w:val="left" w:pos="741"/>
        </w:tabs>
        <w:suppressAutoHyphens/>
        <w:spacing w:before="120"/>
      </w:pPr>
      <w:r w:rsidRPr="00534F64">
        <w:t>Šajā Līguma daļā minētie Pušu pārstāvji ir tiesīgi parakstīt Būvdarbu veikšanas dokumentus, kas saistīti ar Līguma izpildi un kuriem saskaņā ar Līgumu nepieciešama Puses piekrišana (paraksts), izņemot savstarpējo norēķinu finanšu dokumentus.</w:t>
      </w:r>
    </w:p>
    <w:p w14:paraId="593BE3E3" w14:textId="77777777" w:rsidR="001A3981" w:rsidRPr="00534F64" w:rsidRDefault="001A3981" w:rsidP="00A6396F">
      <w:pPr>
        <w:numPr>
          <w:ilvl w:val="0"/>
          <w:numId w:val="34"/>
        </w:numPr>
        <w:tabs>
          <w:tab w:val="clear" w:pos="0"/>
          <w:tab w:val="left" w:pos="684"/>
        </w:tabs>
        <w:suppressAutoHyphens/>
        <w:spacing w:before="120" w:after="120"/>
        <w:jc w:val="center"/>
        <w:rPr>
          <w:b/>
          <w:bCs/>
        </w:rPr>
      </w:pPr>
      <w:r w:rsidRPr="00534F64">
        <w:rPr>
          <w:b/>
          <w:bCs/>
        </w:rPr>
        <w:t>NOBEIGUMA NOTEIKUMI</w:t>
      </w:r>
    </w:p>
    <w:p w14:paraId="69A273B9" w14:textId="77777777" w:rsidR="001A3981" w:rsidRPr="00534F64" w:rsidRDefault="001A3981" w:rsidP="00A6396F">
      <w:pPr>
        <w:numPr>
          <w:ilvl w:val="0"/>
          <w:numId w:val="44"/>
        </w:numPr>
        <w:tabs>
          <w:tab w:val="clear" w:pos="0"/>
        </w:tabs>
        <w:suppressAutoHyphens/>
        <w:spacing w:before="120"/>
      </w:pPr>
      <w:r w:rsidRPr="00534F64">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14:paraId="183E6E81" w14:textId="77777777" w:rsidR="001A3981" w:rsidRPr="00534F64" w:rsidRDefault="001A3981" w:rsidP="00A6396F">
      <w:pPr>
        <w:numPr>
          <w:ilvl w:val="0"/>
          <w:numId w:val="44"/>
        </w:numPr>
        <w:tabs>
          <w:tab w:val="clear" w:pos="0"/>
        </w:tabs>
        <w:suppressAutoHyphens/>
        <w:spacing w:before="120"/>
      </w:pPr>
      <w:r w:rsidRPr="00534F64">
        <w:t>Gadījumos, kurus nereglamentē Līgums, Puses vadās no spēkā esošām Latvijas Republikas un Eiropas Savienības tiesību normām.</w:t>
      </w:r>
    </w:p>
    <w:p w14:paraId="2E220CBA" w14:textId="77777777" w:rsidR="001A3981" w:rsidRPr="00534F64" w:rsidRDefault="001A3981" w:rsidP="00A6396F">
      <w:pPr>
        <w:numPr>
          <w:ilvl w:val="0"/>
          <w:numId w:val="44"/>
        </w:numPr>
        <w:tabs>
          <w:tab w:val="clear" w:pos="0"/>
        </w:tabs>
        <w:suppressAutoHyphens/>
        <w:spacing w:before="120"/>
      </w:pPr>
      <w:r w:rsidRPr="00534F64">
        <w:t xml:space="preserve">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w:t>
      </w:r>
      <w:r w:rsidRPr="00534F64">
        <w:lastRenderedPageBreak/>
        <w:t>ar Pušu Statūtiem, citiem dokumentiem, likumu un pilnvaru) parakstīt Puses vārdā šādus dokumentus.</w:t>
      </w:r>
    </w:p>
    <w:p w14:paraId="6B4F0872" w14:textId="77777777" w:rsidR="001A3981" w:rsidRPr="00534F64" w:rsidRDefault="001A3981" w:rsidP="00A6396F">
      <w:pPr>
        <w:numPr>
          <w:ilvl w:val="0"/>
          <w:numId w:val="44"/>
        </w:numPr>
        <w:tabs>
          <w:tab w:val="clear" w:pos="0"/>
        </w:tabs>
        <w:suppressAutoHyphens/>
        <w:spacing w:before="120"/>
      </w:pPr>
      <w:r w:rsidRPr="00534F64">
        <w:t>Puses apstiprina, ka tās rūpīgi iepazinušās ar Līgumu un tā pielikumiem, un ka visi noteikumi ir tām saprotami un pieņemami.</w:t>
      </w:r>
    </w:p>
    <w:p w14:paraId="5203E530" w14:textId="77777777" w:rsidR="001A3981" w:rsidRPr="00534F64" w:rsidRDefault="001A3981" w:rsidP="00A6396F">
      <w:pPr>
        <w:numPr>
          <w:ilvl w:val="0"/>
          <w:numId w:val="44"/>
        </w:numPr>
        <w:tabs>
          <w:tab w:val="clear" w:pos="0"/>
        </w:tabs>
        <w:suppressAutoHyphens/>
        <w:spacing w:before="120"/>
      </w:pPr>
      <w:r w:rsidRPr="00534F64">
        <w:t>Pusēm ir tiesības nodot savas Līguma saistības trešajām personām vienīgi ar Pušu rakstisku piekrišanu.</w:t>
      </w:r>
    </w:p>
    <w:p w14:paraId="7A7C524D" w14:textId="77777777" w:rsidR="001A3981" w:rsidRPr="00534F64" w:rsidRDefault="001A3981" w:rsidP="00A6396F">
      <w:pPr>
        <w:numPr>
          <w:ilvl w:val="0"/>
          <w:numId w:val="44"/>
        </w:numPr>
        <w:tabs>
          <w:tab w:val="clear" w:pos="0"/>
        </w:tabs>
        <w:suppressAutoHyphens/>
        <w:spacing w:before="120"/>
      </w:pPr>
      <w:r w:rsidRPr="00534F64">
        <w:t xml:space="preserve">Jebkuras izmaiņas Pušu atbildīgo personu, to kontaktinformācijā un/vai rekvizītos tiek uzskatītas par savstarpēji saskaņotām, ja tās ir nosūtītas pa pastu. </w:t>
      </w:r>
    </w:p>
    <w:p w14:paraId="0E6E5B72" w14:textId="77777777" w:rsidR="001A3981" w:rsidRPr="00534F64" w:rsidRDefault="001A3981" w:rsidP="00A6396F">
      <w:pPr>
        <w:numPr>
          <w:ilvl w:val="0"/>
          <w:numId w:val="44"/>
        </w:numPr>
        <w:tabs>
          <w:tab w:val="clear" w:pos="0"/>
        </w:tabs>
        <w:suppressAutoHyphens/>
        <w:spacing w:before="120"/>
      </w:pPr>
      <w:r w:rsidRPr="00534F64">
        <w:t>Ja Līguma darbības laikā notiks Puses reorganizācija, tās tiesības un pienākumus realizēs tiesību un saistību pārņēmējs.</w:t>
      </w:r>
    </w:p>
    <w:p w14:paraId="3AB6E77A" w14:textId="77777777" w:rsidR="001A3981" w:rsidRPr="00534F64" w:rsidRDefault="001A3981" w:rsidP="00A6396F">
      <w:pPr>
        <w:numPr>
          <w:ilvl w:val="0"/>
          <w:numId w:val="44"/>
        </w:numPr>
        <w:tabs>
          <w:tab w:val="clear" w:pos="0"/>
        </w:tabs>
        <w:suppressAutoHyphens/>
        <w:spacing w:before="120"/>
      </w:pPr>
      <w:r w:rsidRPr="00534F64">
        <w:t>Termini un virsraksti Līgumā ir domāti vienīgi Līguma satura atspoguļošanai.</w:t>
      </w:r>
    </w:p>
    <w:p w14:paraId="15DAFC9A" w14:textId="77777777" w:rsidR="001A3981" w:rsidRPr="00534F64" w:rsidRDefault="001A3981" w:rsidP="00A6396F">
      <w:pPr>
        <w:numPr>
          <w:ilvl w:val="0"/>
          <w:numId w:val="44"/>
        </w:numPr>
        <w:tabs>
          <w:tab w:val="clear" w:pos="0"/>
        </w:tabs>
        <w:suppressAutoHyphens/>
        <w:spacing w:before="120"/>
      </w:pPr>
      <w:r w:rsidRPr="00534F64">
        <w:t>Līgums ir izstrādāts un noformēts 2 (divos) eksemplāros uz __________ lapām, neskaitot pielikumus, ar vienādu juridisku spēku, no kuriem katrai Pusei tiek izsniegts viens eksemplārs.</w:t>
      </w:r>
    </w:p>
    <w:p w14:paraId="0D196C27" w14:textId="77777777" w:rsidR="001A3981" w:rsidRPr="00534F64" w:rsidRDefault="001A3981" w:rsidP="00A6396F">
      <w:pPr>
        <w:numPr>
          <w:ilvl w:val="0"/>
          <w:numId w:val="34"/>
        </w:numPr>
        <w:tabs>
          <w:tab w:val="clear" w:pos="0"/>
          <w:tab w:val="left" w:pos="684"/>
        </w:tabs>
        <w:suppressAutoHyphens/>
        <w:spacing w:before="120" w:after="120"/>
        <w:jc w:val="center"/>
        <w:rPr>
          <w:b/>
          <w:bCs/>
        </w:rPr>
      </w:pPr>
      <w:r w:rsidRPr="00534F64">
        <w:rPr>
          <w:b/>
          <w:bCs/>
        </w:rPr>
        <w:t xml:space="preserve">LĪGUMA PIELIKUMI </w:t>
      </w:r>
    </w:p>
    <w:p w14:paraId="2356BD3B" w14:textId="77777777" w:rsidR="001A3981" w:rsidRPr="00534F64" w:rsidRDefault="001A3981" w:rsidP="00A6396F">
      <w:pPr>
        <w:numPr>
          <w:ilvl w:val="0"/>
          <w:numId w:val="45"/>
        </w:numPr>
        <w:tabs>
          <w:tab w:val="clear" w:pos="0"/>
          <w:tab w:val="left" w:pos="741"/>
        </w:tabs>
        <w:suppressAutoHyphens/>
        <w:spacing w:before="120"/>
      </w:pPr>
      <w:r w:rsidRPr="00534F64">
        <w:t xml:space="preserve">Visi Līguma pielikumi ir Līguma neatņemama sastāvdaļa un stājas spēkā ar Līguma parakstīšanas brīdi. </w:t>
      </w:r>
    </w:p>
    <w:p w14:paraId="51A64897" w14:textId="77777777" w:rsidR="001A3981" w:rsidRPr="00534F64" w:rsidRDefault="001A3981" w:rsidP="00A6396F">
      <w:pPr>
        <w:numPr>
          <w:ilvl w:val="0"/>
          <w:numId w:val="45"/>
        </w:numPr>
        <w:tabs>
          <w:tab w:val="clear" w:pos="0"/>
          <w:tab w:val="left" w:pos="741"/>
        </w:tabs>
        <w:suppressAutoHyphens/>
        <w:spacing w:before="120"/>
      </w:pPr>
      <w:r w:rsidRPr="00534F64">
        <w:t>Pretrunu gadījumā starp Līguma un/vai tā pielikumu dažādajiem noteikumiem vēlāks noteikums atceļ iepriekš pieņemtu, un speciāls noteikums atceļ vispārēju noteikumu.</w:t>
      </w:r>
    </w:p>
    <w:p w14:paraId="733B9F9F" w14:textId="77777777" w:rsidR="001A3981" w:rsidRPr="00534F64" w:rsidRDefault="001A3981" w:rsidP="00A6396F">
      <w:pPr>
        <w:numPr>
          <w:ilvl w:val="0"/>
          <w:numId w:val="45"/>
        </w:numPr>
        <w:tabs>
          <w:tab w:val="clear" w:pos="0"/>
          <w:tab w:val="left" w:pos="741"/>
        </w:tabs>
        <w:suppressAutoHyphens/>
        <w:spacing w:before="120"/>
      </w:pPr>
      <w:r w:rsidRPr="00534F64">
        <w:t>Līgumam tiek pievienoti šādi pielikumi:</w:t>
      </w:r>
    </w:p>
    <w:p w14:paraId="51677DA3" w14:textId="77777777" w:rsidR="001A3981" w:rsidRPr="00534F64" w:rsidRDefault="001A3981" w:rsidP="00A6396F">
      <w:pPr>
        <w:numPr>
          <w:ilvl w:val="0"/>
          <w:numId w:val="46"/>
        </w:numPr>
        <w:tabs>
          <w:tab w:val="clear" w:pos="851"/>
        </w:tabs>
        <w:suppressAutoHyphens/>
        <w:ind w:left="1197" w:hanging="360"/>
      </w:pPr>
      <w:r w:rsidRPr="00534F64">
        <w:t>Tāme – specifikācija (lokālā tāme, koptāme);</w:t>
      </w:r>
    </w:p>
    <w:p w14:paraId="0A4BBF31" w14:textId="77777777" w:rsidR="001A3981" w:rsidRPr="00534F64" w:rsidRDefault="001A3981" w:rsidP="00A6396F">
      <w:pPr>
        <w:numPr>
          <w:ilvl w:val="0"/>
          <w:numId w:val="46"/>
        </w:numPr>
        <w:tabs>
          <w:tab w:val="clear" w:pos="851"/>
        </w:tabs>
        <w:suppressAutoHyphens/>
        <w:ind w:left="1197" w:hanging="360"/>
      </w:pPr>
      <w:r w:rsidRPr="00534F64">
        <w:t>Būvniecības projekts;</w:t>
      </w:r>
    </w:p>
    <w:p w14:paraId="16F280A3" w14:textId="77777777" w:rsidR="001A3981" w:rsidRPr="00534F64" w:rsidRDefault="001A3981" w:rsidP="00A6396F">
      <w:pPr>
        <w:numPr>
          <w:ilvl w:val="0"/>
          <w:numId w:val="46"/>
        </w:numPr>
        <w:tabs>
          <w:tab w:val="clear" w:pos="851"/>
        </w:tabs>
        <w:suppressAutoHyphens/>
        <w:ind w:left="1197" w:hanging="360"/>
      </w:pPr>
      <w:r w:rsidRPr="004C5A10">
        <w:t>Darb</w:t>
      </w:r>
      <w:r>
        <w:t>u veikšanas projekts</w:t>
      </w:r>
      <w:r w:rsidRPr="00534F64">
        <w:t>;</w:t>
      </w:r>
    </w:p>
    <w:p w14:paraId="703DABC7" w14:textId="77777777" w:rsidR="001A3981" w:rsidRPr="00534F64" w:rsidRDefault="001A3981" w:rsidP="00A6396F">
      <w:pPr>
        <w:numPr>
          <w:ilvl w:val="0"/>
          <w:numId w:val="46"/>
        </w:numPr>
        <w:tabs>
          <w:tab w:val="clear" w:pos="851"/>
        </w:tabs>
        <w:suppressAutoHyphens/>
        <w:ind w:left="1197" w:hanging="360"/>
      </w:pPr>
      <w:r w:rsidRPr="00534F64">
        <w:t>Plānotais maksājumu grafiks.</w:t>
      </w:r>
    </w:p>
    <w:p w14:paraId="08F3E4D6" w14:textId="77777777" w:rsidR="001A3981" w:rsidRPr="00534F64" w:rsidRDefault="001A3981" w:rsidP="00A6396F">
      <w:pPr>
        <w:numPr>
          <w:ilvl w:val="0"/>
          <w:numId w:val="34"/>
        </w:numPr>
        <w:tabs>
          <w:tab w:val="clear" w:pos="0"/>
          <w:tab w:val="left" w:pos="684"/>
        </w:tabs>
        <w:suppressAutoHyphens/>
        <w:spacing w:before="120" w:after="120"/>
        <w:jc w:val="center"/>
        <w:rPr>
          <w:b/>
          <w:bCs/>
        </w:rPr>
      </w:pPr>
      <w:r w:rsidRPr="00534F64">
        <w:rPr>
          <w:b/>
          <w:bCs/>
        </w:rPr>
        <w:t>PUŠU REKVIZĪTI UN PARAKSTI</w:t>
      </w:r>
    </w:p>
    <w:p w14:paraId="0F9E9CD1" w14:textId="77777777" w:rsidR="001A3981" w:rsidRPr="004C5A10" w:rsidRDefault="001A3981" w:rsidP="005777A1">
      <w:pPr>
        <w:spacing w:before="120" w:after="120" w:line="320" w:lineRule="atLeast"/>
      </w:pPr>
    </w:p>
    <w:p w14:paraId="52F2C4CF" w14:textId="77777777" w:rsidR="001A3981" w:rsidRDefault="001A3981"/>
    <w:sectPr w:rsidR="001A3981" w:rsidSect="00FE78ED">
      <w:headerReference w:type="default" r:id="rId15"/>
      <w:pgSz w:w="11907" w:h="16840" w:code="9"/>
      <w:pgMar w:top="1134"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7DECA" w14:textId="77777777" w:rsidR="008867AE" w:rsidRDefault="008867AE" w:rsidP="00AD5F0E">
      <w:r>
        <w:separator/>
      </w:r>
    </w:p>
  </w:endnote>
  <w:endnote w:type="continuationSeparator" w:id="0">
    <w:p w14:paraId="46D285DD" w14:textId="77777777" w:rsidR="008867AE" w:rsidRDefault="008867AE" w:rsidP="00A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5E75" w14:textId="77777777" w:rsidR="00B771FD" w:rsidRDefault="00B771FD">
    <w:pPr>
      <w:jc w:val="center"/>
      <w:rPr>
        <w:rStyle w:val="PageNumber"/>
        <w:rFonts w:ascii="Arial Narrow" w:hAnsi="Arial Narrow" w:cs="Arial Narrow"/>
        <w:sz w:val="18"/>
        <w:szCs w:val="18"/>
      </w:rPr>
    </w:pPr>
    <w:r>
      <w:rPr>
        <w:rStyle w:val="PageNumber"/>
        <w:rFonts w:ascii="Arial Narrow" w:hAnsi="Arial Narrow" w:cs="Arial Narrow"/>
        <w:sz w:val="18"/>
        <w:szCs w:val="18"/>
      </w:rPr>
      <w:t>______________________________________________________________________________________________________________</w:t>
    </w:r>
  </w:p>
  <w:p w14:paraId="64F2844B" w14:textId="77777777" w:rsidR="00B771FD" w:rsidRDefault="00B771FD">
    <w:pPr>
      <w:pStyle w:val="Footer"/>
      <w:jc w:val="center"/>
    </w:pPr>
    <w:r>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Pr>
        <w:rStyle w:val="PageNumber"/>
        <w:rFonts w:ascii="Arial Narrow" w:hAnsi="Arial Narrow" w:cs="Arial Narrow"/>
        <w:sz w:val="18"/>
        <w:szCs w:val="18"/>
      </w:rPr>
      <w:fldChar w:fldCharType="separate"/>
    </w:r>
    <w:r w:rsidR="00CA7A29">
      <w:rPr>
        <w:rStyle w:val="PageNumber"/>
        <w:rFonts w:ascii="Arial Narrow" w:hAnsi="Arial Narrow" w:cs="Arial Narrow"/>
        <w:noProof/>
        <w:sz w:val="18"/>
        <w:szCs w:val="18"/>
      </w:rPr>
      <w:t>10</w:t>
    </w:r>
    <w:r>
      <w:rPr>
        <w:rStyle w:val="PageNumber"/>
        <w:rFonts w:ascii="Arial Narrow" w:hAnsi="Arial Narrow" w:cs="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0A36E" w14:textId="77777777" w:rsidR="008867AE" w:rsidRDefault="008867AE" w:rsidP="00AD5F0E">
      <w:r>
        <w:separator/>
      </w:r>
    </w:p>
  </w:footnote>
  <w:footnote w:type="continuationSeparator" w:id="0">
    <w:p w14:paraId="3F0CAA99" w14:textId="77777777" w:rsidR="008867AE" w:rsidRDefault="008867AE" w:rsidP="00AD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6AD9C" w14:textId="77777777" w:rsidR="00B771FD" w:rsidRDefault="00B771FD" w:rsidP="003143EE">
    <w:pPr>
      <w:pBdr>
        <w:bottom w:val="single" w:sz="6" w:space="1" w:color="auto"/>
      </w:pBdr>
      <w:tabs>
        <w:tab w:val="right" w:pos="9120"/>
      </w:tabs>
      <w:rPr>
        <w:rFonts w:ascii="Arial Narrow" w:hAnsi="Arial Narrow" w:cs="Arial Narrow"/>
        <w:sz w:val="18"/>
        <w:szCs w:val="18"/>
      </w:rPr>
    </w:pPr>
    <w:r w:rsidRPr="005D00E7">
      <w:rPr>
        <w:rFonts w:ascii="Arial Narrow" w:hAnsi="Arial Narrow" w:cs="Arial Narrow"/>
        <w:sz w:val="18"/>
        <w:szCs w:val="18"/>
      </w:rPr>
      <w:tab/>
      <w:t>SATURS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83BDF" w14:textId="77777777" w:rsidR="00B771FD" w:rsidRDefault="00B771FD"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IEPIRKUMA NOTEIKUMI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989E" w14:textId="77777777" w:rsidR="00B771FD" w:rsidRDefault="00B771FD"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III noda</w:t>
    </w:r>
    <w:r>
      <w:rPr>
        <w:sz w:val="18"/>
        <w:szCs w:val="18"/>
      </w:rPr>
      <w:t>ļ</w:t>
    </w:r>
    <w:r>
      <w:rPr>
        <w:rFonts w:ascii="Arial Narrow" w:hAnsi="Arial Narrow" w:cs="Arial Narrow"/>
        <w:sz w:val="18"/>
        <w:szCs w:val="18"/>
      </w:rPr>
      <w:t>a. FORMAS PIED</w:t>
    </w:r>
    <w:r>
      <w:rPr>
        <w:sz w:val="18"/>
        <w:szCs w:val="18"/>
      </w:rPr>
      <w:t>Ā</w:t>
    </w:r>
    <w:r>
      <w:rPr>
        <w:rFonts w:ascii="Arial Narrow" w:hAnsi="Arial Narrow" w:cs="Arial Narrow"/>
        <w:sz w:val="18"/>
        <w:szCs w:val="18"/>
      </w:rPr>
      <w:t>V</w:t>
    </w:r>
    <w:r>
      <w:rPr>
        <w:sz w:val="18"/>
        <w:szCs w:val="18"/>
      </w:rPr>
      <w:t>Ā</w:t>
    </w:r>
    <w:r>
      <w:rPr>
        <w:rFonts w:ascii="Arial Narrow" w:hAnsi="Arial Narrow" w:cs="Arial Narrow"/>
        <w:sz w:val="18"/>
        <w:szCs w:val="18"/>
      </w:rPr>
      <w:t>JUMA NOFORM</w:t>
    </w:r>
    <w:r>
      <w:rPr>
        <w:sz w:val="18"/>
        <w:szCs w:val="18"/>
      </w:rPr>
      <w:t>Ē</w:t>
    </w:r>
    <w:r w:rsidRPr="00274917">
      <w:rPr>
        <w:rFonts w:ascii="Arial Narrow" w:hAnsi="Arial Narrow" w:cs="Arial Narrow"/>
        <w:sz w:val="18"/>
        <w:szCs w:val="18"/>
      </w:rPr>
      <w:t>ŠANAI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5080" w14:textId="77777777" w:rsidR="00B771FD" w:rsidRDefault="00B771FD"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10"/>
    <w:multiLevelType w:val="multilevel"/>
    <w:tmpl w:val="00000010"/>
    <w:name w:val="WW8Num1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3">
    <w:nsid w:val="00000016"/>
    <w:multiLevelType w:val="multilevel"/>
    <w:tmpl w:val="00000016"/>
    <w:name w:val="WW8Num22"/>
    <w:lvl w:ilvl="0">
      <w:start w:val="1"/>
      <w:numFmt w:val="decimal"/>
      <w:lvlText w:val="7.%1."/>
      <w:lvlJc w:val="left"/>
      <w:pPr>
        <w:tabs>
          <w:tab w:val="num" w:pos="0"/>
        </w:tabs>
      </w:pPr>
    </w:lvl>
    <w:lvl w:ilvl="1">
      <w:start w:val="1"/>
      <w:numFmt w:val="decimal"/>
      <w:lvlText w:val="7.%2."/>
      <w:lvlJc w:val="left"/>
      <w:pPr>
        <w:tabs>
          <w:tab w:val="num" w:pos="0"/>
        </w:tabs>
      </w:pPr>
    </w:lvl>
    <w:lvl w:ilvl="2">
      <w:start w:val="1"/>
      <w:numFmt w:val="decimal"/>
      <w:lvlText w:val="7.%3."/>
      <w:lvlJc w:val="left"/>
      <w:pPr>
        <w:tabs>
          <w:tab w:val="num" w:pos="0"/>
        </w:tabs>
      </w:pPr>
    </w:lvl>
    <w:lvl w:ilvl="3">
      <w:start w:val="1"/>
      <w:numFmt w:val="decimal"/>
      <w:lvlText w:val="7.%4."/>
      <w:lvlJc w:val="left"/>
      <w:pPr>
        <w:tabs>
          <w:tab w:val="num" w:pos="0"/>
        </w:tabs>
      </w:pPr>
    </w:lvl>
    <w:lvl w:ilvl="4">
      <w:start w:val="1"/>
      <w:numFmt w:val="decimal"/>
      <w:lvlText w:val="7.%5."/>
      <w:lvlJc w:val="left"/>
      <w:pPr>
        <w:tabs>
          <w:tab w:val="num" w:pos="0"/>
        </w:tabs>
      </w:pPr>
    </w:lvl>
    <w:lvl w:ilvl="5">
      <w:start w:val="1"/>
      <w:numFmt w:val="decimal"/>
      <w:lvlText w:val="7.%6."/>
      <w:lvlJc w:val="left"/>
      <w:pPr>
        <w:tabs>
          <w:tab w:val="num" w:pos="0"/>
        </w:tabs>
      </w:pPr>
    </w:lvl>
    <w:lvl w:ilvl="6">
      <w:start w:val="1"/>
      <w:numFmt w:val="decimal"/>
      <w:lvlText w:val="7.%7."/>
      <w:lvlJc w:val="left"/>
      <w:pPr>
        <w:tabs>
          <w:tab w:val="num" w:pos="0"/>
        </w:tabs>
      </w:pPr>
    </w:lvl>
    <w:lvl w:ilvl="7">
      <w:start w:val="1"/>
      <w:numFmt w:val="decimal"/>
      <w:lvlText w:val="7.%8."/>
      <w:lvlJc w:val="left"/>
      <w:pPr>
        <w:tabs>
          <w:tab w:val="num" w:pos="0"/>
        </w:tabs>
      </w:pPr>
    </w:lvl>
    <w:lvl w:ilvl="8">
      <w:start w:val="1"/>
      <w:numFmt w:val="decimal"/>
      <w:lvlText w:val="7.%9."/>
      <w:lvlJc w:val="left"/>
      <w:pPr>
        <w:tabs>
          <w:tab w:val="num" w:pos="0"/>
        </w:tabs>
      </w:pPr>
    </w:lvl>
  </w:abstractNum>
  <w:abstractNum w:abstractNumId="4">
    <w:nsid w:val="00000019"/>
    <w:multiLevelType w:val="multilevel"/>
    <w:tmpl w:val="00000019"/>
    <w:name w:val="WW8Num25"/>
    <w:lvl w:ilvl="0">
      <w:start w:val="3"/>
      <w:numFmt w:val="decimal"/>
      <w:lvlText w:val="9.%1."/>
      <w:lvlJc w:val="left"/>
      <w:pPr>
        <w:tabs>
          <w:tab w:val="num" w:pos="0"/>
        </w:tabs>
      </w:pPr>
    </w:lvl>
    <w:lvl w:ilvl="1">
      <w:start w:val="3"/>
      <w:numFmt w:val="decimal"/>
      <w:lvlText w:val="9.%2."/>
      <w:lvlJc w:val="left"/>
      <w:pPr>
        <w:tabs>
          <w:tab w:val="num" w:pos="0"/>
        </w:tabs>
      </w:pPr>
    </w:lvl>
    <w:lvl w:ilvl="2">
      <w:start w:val="3"/>
      <w:numFmt w:val="decimal"/>
      <w:lvlText w:val="9.%3."/>
      <w:lvlJc w:val="left"/>
      <w:pPr>
        <w:tabs>
          <w:tab w:val="num" w:pos="0"/>
        </w:tabs>
      </w:pPr>
    </w:lvl>
    <w:lvl w:ilvl="3">
      <w:start w:val="3"/>
      <w:numFmt w:val="decimal"/>
      <w:lvlText w:val="9.%4."/>
      <w:lvlJc w:val="left"/>
      <w:pPr>
        <w:tabs>
          <w:tab w:val="num" w:pos="0"/>
        </w:tabs>
      </w:pPr>
    </w:lvl>
    <w:lvl w:ilvl="4">
      <w:start w:val="3"/>
      <w:numFmt w:val="decimal"/>
      <w:lvlText w:val="9.%5."/>
      <w:lvlJc w:val="left"/>
      <w:pPr>
        <w:tabs>
          <w:tab w:val="num" w:pos="0"/>
        </w:tabs>
      </w:pPr>
    </w:lvl>
    <w:lvl w:ilvl="5">
      <w:start w:val="3"/>
      <w:numFmt w:val="decimal"/>
      <w:lvlText w:val="9.%6."/>
      <w:lvlJc w:val="left"/>
      <w:pPr>
        <w:tabs>
          <w:tab w:val="num" w:pos="0"/>
        </w:tabs>
      </w:pPr>
    </w:lvl>
    <w:lvl w:ilvl="6">
      <w:start w:val="3"/>
      <w:numFmt w:val="decimal"/>
      <w:lvlText w:val="9.%7."/>
      <w:lvlJc w:val="left"/>
      <w:pPr>
        <w:tabs>
          <w:tab w:val="num" w:pos="0"/>
        </w:tabs>
      </w:pPr>
    </w:lvl>
    <w:lvl w:ilvl="7">
      <w:start w:val="3"/>
      <w:numFmt w:val="decimal"/>
      <w:lvlText w:val="9.%8."/>
      <w:lvlJc w:val="left"/>
      <w:pPr>
        <w:tabs>
          <w:tab w:val="num" w:pos="0"/>
        </w:tabs>
      </w:pPr>
    </w:lvl>
    <w:lvl w:ilvl="8">
      <w:start w:val="3"/>
      <w:numFmt w:val="decimal"/>
      <w:lvlText w:val="9.%9."/>
      <w:lvlJc w:val="left"/>
      <w:pPr>
        <w:tabs>
          <w:tab w:val="num" w:pos="0"/>
        </w:tabs>
      </w:pPr>
    </w:lvl>
  </w:abstractNum>
  <w:abstractNum w:abstractNumId="5">
    <w:nsid w:val="0000001C"/>
    <w:multiLevelType w:val="multilevel"/>
    <w:tmpl w:val="0000001C"/>
    <w:name w:val="WW8Num28"/>
    <w:lvl w:ilvl="0">
      <w:start w:val="1"/>
      <w:numFmt w:val="decimal"/>
      <w:lvlText w:val="10.%1."/>
      <w:lvlJc w:val="left"/>
      <w:pPr>
        <w:tabs>
          <w:tab w:val="num" w:pos="0"/>
        </w:tabs>
      </w:pPr>
    </w:lvl>
    <w:lvl w:ilvl="1">
      <w:start w:val="1"/>
      <w:numFmt w:val="decimal"/>
      <w:lvlText w:val="10.%2."/>
      <w:lvlJc w:val="left"/>
      <w:pPr>
        <w:tabs>
          <w:tab w:val="num" w:pos="0"/>
        </w:tabs>
      </w:pPr>
    </w:lvl>
    <w:lvl w:ilvl="2">
      <w:start w:val="1"/>
      <w:numFmt w:val="decimal"/>
      <w:lvlText w:val="10.%3."/>
      <w:lvlJc w:val="left"/>
      <w:pPr>
        <w:tabs>
          <w:tab w:val="num" w:pos="0"/>
        </w:tabs>
      </w:pPr>
    </w:lvl>
    <w:lvl w:ilvl="3">
      <w:start w:val="1"/>
      <w:numFmt w:val="decimal"/>
      <w:lvlText w:val="10.%4."/>
      <w:lvlJc w:val="left"/>
      <w:pPr>
        <w:tabs>
          <w:tab w:val="num" w:pos="0"/>
        </w:tabs>
      </w:pPr>
    </w:lvl>
    <w:lvl w:ilvl="4">
      <w:start w:val="1"/>
      <w:numFmt w:val="decimal"/>
      <w:lvlText w:val="10.%5."/>
      <w:lvlJc w:val="left"/>
      <w:pPr>
        <w:tabs>
          <w:tab w:val="num" w:pos="0"/>
        </w:tabs>
      </w:pPr>
    </w:lvl>
    <w:lvl w:ilvl="5">
      <w:start w:val="1"/>
      <w:numFmt w:val="decimal"/>
      <w:lvlText w:val="10.%6."/>
      <w:lvlJc w:val="left"/>
      <w:pPr>
        <w:tabs>
          <w:tab w:val="num" w:pos="0"/>
        </w:tabs>
      </w:pPr>
    </w:lvl>
    <w:lvl w:ilvl="6">
      <w:start w:val="1"/>
      <w:numFmt w:val="decimal"/>
      <w:lvlText w:val="10.%7."/>
      <w:lvlJc w:val="left"/>
      <w:pPr>
        <w:tabs>
          <w:tab w:val="num" w:pos="0"/>
        </w:tabs>
      </w:pPr>
    </w:lvl>
    <w:lvl w:ilvl="7">
      <w:start w:val="1"/>
      <w:numFmt w:val="decimal"/>
      <w:lvlText w:val="10.%8."/>
      <w:lvlJc w:val="left"/>
      <w:pPr>
        <w:tabs>
          <w:tab w:val="num" w:pos="0"/>
        </w:tabs>
      </w:pPr>
    </w:lvl>
    <w:lvl w:ilvl="8">
      <w:start w:val="1"/>
      <w:numFmt w:val="decimal"/>
      <w:lvlText w:val="10.%9."/>
      <w:lvlJc w:val="left"/>
      <w:pPr>
        <w:tabs>
          <w:tab w:val="num" w:pos="0"/>
        </w:tabs>
      </w:pPr>
    </w:lvl>
  </w:abstractNum>
  <w:abstractNum w:abstractNumId="6">
    <w:nsid w:val="00000025"/>
    <w:multiLevelType w:val="multilevel"/>
    <w:tmpl w:val="00000025"/>
    <w:name w:val="WW8Num37"/>
    <w:lvl w:ilvl="0">
      <w:start w:val="1"/>
      <w:numFmt w:val="decimal"/>
      <w:lvlText w:val="12.%1."/>
      <w:lvlJc w:val="left"/>
      <w:pPr>
        <w:tabs>
          <w:tab w:val="num" w:pos="0"/>
        </w:tabs>
      </w:pPr>
    </w:lvl>
    <w:lvl w:ilvl="1">
      <w:start w:val="1"/>
      <w:numFmt w:val="decimal"/>
      <w:lvlText w:val="12.%2."/>
      <w:lvlJc w:val="left"/>
      <w:pPr>
        <w:tabs>
          <w:tab w:val="num" w:pos="0"/>
        </w:tabs>
      </w:pPr>
    </w:lvl>
    <w:lvl w:ilvl="2">
      <w:start w:val="1"/>
      <w:numFmt w:val="decimal"/>
      <w:lvlText w:val="12.%3."/>
      <w:lvlJc w:val="left"/>
      <w:pPr>
        <w:tabs>
          <w:tab w:val="num" w:pos="0"/>
        </w:tabs>
      </w:pPr>
    </w:lvl>
    <w:lvl w:ilvl="3">
      <w:start w:val="1"/>
      <w:numFmt w:val="decimal"/>
      <w:lvlText w:val="12.%4."/>
      <w:lvlJc w:val="left"/>
      <w:pPr>
        <w:tabs>
          <w:tab w:val="num" w:pos="0"/>
        </w:tabs>
      </w:pPr>
    </w:lvl>
    <w:lvl w:ilvl="4">
      <w:start w:val="1"/>
      <w:numFmt w:val="decimal"/>
      <w:lvlText w:val="12.%5."/>
      <w:lvlJc w:val="left"/>
      <w:pPr>
        <w:tabs>
          <w:tab w:val="num" w:pos="0"/>
        </w:tabs>
      </w:pPr>
    </w:lvl>
    <w:lvl w:ilvl="5">
      <w:start w:val="1"/>
      <w:numFmt w:val="decimal"/>
      <w:lvlText w:val="12.%6."/>
      <w:lvlJc w:val="left"/>
      <w:pPr>
        <w:tabs>
          <w:tab w:val="num" w:pos="0"/>
        </w:tabs>
      </w:pPr>
    </w:lvl>
    <w:lvl w:ilvl="6">
      <w:start w:val="1"/>
      <w:numFmt w:val="decimal"/>
      <w:lvlText w:val="12.%7."/>
      <w:lvlJc w:val="left"/>
      <w:pPr>
        <w:tabs>
          <w:tab w:val="num" w:pos="0"/>
        </w:tabs>
      </w:pPr>
    </w:lvl>
    <w:lvl w:ilvl="7">
      <w:start w:val="1"/>
      <w:numFmt w:val="decimal"/>
      <w:lvlText w:val="12.%8."/>
      <w:lvlJc w:val="left"/>
      <w:pPr>
        <w:tabs>
          <w:tab w:val="num" w:pos="0"/>
        </w:tabs>
      </w:pPr>
    </w:lvl>
    <w:lvl w:ilvl="8">
      <w:start w:val="1"/>
      <w:numFmt w:val="decimal"/>
      <w:lvlText w:val="12.%9."/>
      <w:lvlJc w:val="left"/>
      <w:pPr>
        <w:tabs>
          <w:tab w:val="num" w:pos="0"/>
        </w:tabs>
      </w:pPr>
    </w:lvl>
  </w:abstractNum>
  <w:abstractNum w:abstractNumId="7">
    <w:nsid w:val="00000026"/>
    <w:multiLevelType w:val="multilevel"/>
    <w:tmpl w:val="00000026"/>
    <w:name w:val="WW8Num38"/>
    <w:lvl w:ilvl="0">
      <w:start w:val="1"/>
      <w:numFmt w:val="decimal"/>
      <w:lvlText w:val="13.%1."/>
      <w:lvlJc w:val="left"/>
      <w:pPr>
        <w:tabs>
          <w:tab w:val="num" w:pos="0"/>
        </w:tabs>
      </w:pPr>
    </w:lvl>
    <w:lvl w:ilvl="1">
      <w:start w:val="1"/>
      <w:numFmt w:val="decimal"/>
      <w:lvlText w:val="13.%2."/>
      <w:lvlJc w:val="left"/>
      <w:pPr>
        <w:tabs>
          <w:tab w:val="num" w:pos="0"/>
        </w:tabs>
      </w:pPr>
    </w:lvl>
    <w:lvl w:ilvl="2">
      <w:start w:val="1"/>
      <w:numFmt w:val="decimal"/>
      <w:lvlText w:val="13.%3."/>
      <w:lvlJc w:val="left"/>
      <w:pPr>
        <w:tabs>
          <w:tab w:val="num" w:pos="0"/>
        </w:tabs>
      </w:pPr>
    </w:lvl>
    <w:lvl w:ilvl="3">
      <w:start w:val="1"/>
      <w:numFmt w:val="decimal"/>
      <w:lvlText w:val="13.%4."/>
      <w:lvlJc w:val="left"/>
      <w:pPr>
        <w:tabs>
          <w:tab w:val="num" w:pos="0"/>
        </w:tabs>
      </w:pPr>
    </w:lvl>
    <w:lvl w:ilvl="4">
      <w:start w:val="1"/>
      <w:numFmt w:val="decimal"/>
      <w:lvlText w:val="13.%5."/>
      <w:lvlJc w:val="left"/>
      <w:pPr>
        <w:tabs>
          <w:tab w:val="num" w:pos="0"/>
        </w:tabs>
      </w:pPr>
    </w:lvl>
    <w:lvl w:ilvl="5">
      <w:start w:val="1"/>
      <w:numFmt w:val="decimal"/>
      <w:lvlText w:val="13.%6."/>
      <w:lvlJc w:val="left"/>
      <w:pPr>
        <w:tabs>
          <w:tab w:val="num" w:pos="0"/>
        </w:tabs>
      </w:pPr>
    </w:lvl>
    <w:lvl w:ilvl="6">
      <w:start w:val="1"/>
      <w:numFmt w:val="decimal"/>
      <w:lvlText w:val="13.%7."/>
      <w:lvlJc w:val="left"/>
      <w:pPr>
        <w:tabs>
          <w:tab w:val="num" w:pos="0"/>
        </w:tabs>
      </w:pPr>
    </w:lvl>
    <w:lvl w:ilvl="7">
      <w:start w:val="1"/>
      <w:numFmt w:val="decimal"/>
      <w:lvlText w:val="13.%8."/>
      <w:lvlJc w:val="left"/>
      <w:pPr>
        <w:tabs>
          <w:tab w:val="num" w:pos="0"/>
        </w:tabs>
      </w:pPr>
    </w:lvl>
    <w:lvl w:ilvl="8">
      <w:start w:val="1"/>
      <w:numFmt w:val="decimal"/>
      <w:lvlText w:val="13.%9."/>
      <w:lvlJc w:val="left"/>
      <w:pPr>
        <w:tabs>
          <w:tab w:val="num" w:pos="0"/>
        </w:tabs>
      </w:pPr>
    </w:lvl>
  </w:abstractNum>
  <w:abstractNum w:abstractNumId="8">
    <w:nsid w:val="0000002A"/>
    <w:multiLevelType w:val="multilevel"/>
    <w:tmpl w:val="0000002A"/>
    <w:name w:val="WW8Num42"/>
    <w:lvl w:ilvl="0">
      <w:start w:val="1"/>
      <w:numFmt w:val="decimal"/>
      <w:lvlText w:val="14.%1."/>
      <w:lvlJc w:val="left"/>
      <w:pPr>
        <w:tabs>
          <w:tab w:val="num" w:pos="0"/>
        </w:tabs>
      </w:pPr>
    </w:lvl>
    <w:lvl w:ilvl="1">
      <w:start w:val="1"/>
      <w:numFmt w:val="decimal"/>
      <w:lvlText w:val="14.%2."/>
      <w:lvlJc w:val="left"/>
      <w:pPr>
        <w:tabs>
          <w:tab w:val="num" w:pos="0"/>
        </w:tabs>
      </w:pPr>
    </w:lvl>
    <w:lvl w:ilvl="2">
      <w:start w:val="1"/>
      <w:numFmt w:val="decimal"/>
      <w:lvlText w:val="14.%3."/>
      <w:lvlJc w:val="left"/>
      <w:pPr>
        <w:tabs>
          <w:tab w:val="num" w:pos="0"/>
        </w:tabs>
      </w:pPr>
    </w:lvl>
    <w:lvl w:ilvl="3">
      <w:start w:val="1"/>
      <w:numFmt w:val="decimal"/>
      <w:lvlText w:val="14.%4."/>
      <w:lvlJc w:val="left"/>
      <w:pPr>
        <w:tabs>
          <w:tab w:val="num" w:pos="0"/>
        </w:tabs>
      </w:pPr>
    </w:lvl>
    <w:lvl w:ilvl="4">
      <w:start w:val="1"/>
      <w:numFmt w:val="decimal"/>
      <w:lvlText w:val="14.%5."/>
      <w:lvlJc w:val="left"/>
      <w:pPr>
        <w:tabs>
          <w:tab w:val="num" w:pos="0"/>
        </w:tabs>
      </w:pPr>
    </w:lvl>
    <w:lvl w:ilvl="5">
      <w:start w:val="1"/>
      <w:numFmt w:val="decimal"/>
      <w:lvlText w:val="14.%6."/>
      <w:lvlJc w:val="left"/>
      <w:pPr>
        <w:tabs>
          <w:tab w:val="num" w:pos="0"/>
        </w:tabs>
      </w:pPr>
    </w:lvl>
    <w:lvl w:ilvl="6">
      <w:start w:val="1"/>
      <w:numFmt w:val="decimal"/>
      <w:lvlText w:val="14.%7."/>
      <w:lvlJc w:val="left"/>
      <w:pPr>
        <w:tabs>
          <w:tab w:val="num" w:pos="0"/>
        </w:tabs>
      </w:pPr>
    </w:lvl>
    <w:lvl w:ilvl="7">
      <w:start w:val="1"/>
      <w:numFmt w:val="decimal"/>
      <w:lvlText w:val="14.%8."/>
      <w:lvlJc w:val="left"/>
      <w:pPr>
        <w:tabs>
          <w:tab w:val="num" w:pos="0"/>
        </w:tabs>
      </w:pPr>
    </w:lvl>
    <w:lvl w:ilvl="8">
      <w:start w:val="1"/>
      <w:numFmt w:val="decimal"/>
      <w:lvlText w:val="14.%9."/>
      <w:lvlJc w:val="left"/>
      <w:pPr>
        <w:tabs>
          <w:tab w:val="num" w:pos="0"/>
        </w:tabs>
      </w:pPr>
    </w:lvl>
  </w:abstractNum>
  <w:abstractNum w:abstractNumId="9">
    <w:nsid w:val="0000002B"/>
    <w:multiLevelType w:val="multilevel"/>
    <w:tmpl w:val="0000002B"/>
    <w:name w:val="WW8Num43"/>
    <w:lvl w:ilvl="0">
      <w:start w:val="1"/>
      <w:numFmt w:val="decimal"/>
      <w:lvlText w:val="14.1.%1."/>
      <w:lvlJc w:val="left"/>
      <w:pPr>
        <w:tabs>
          <w:tab w:val="num" w:pos="0"/>
        </w:tabs>
      </w:pPr>
    </w:lvl>
    <w:lvl w:ilvl="1">
      <w:start w:val="1"/>
      <w:numFmt w:val="decimal"/>
      <w:lvlText w:val="14.1,%2."/>
      <w:lvlJc w:val="left"/>
      <w:pPr>
        <w:tabs>
          <w:tab w:val="num" w:pos="0"/>
        </w:tabs>
      </w:pPr>
    </w:lvl>
    <w:lvl w:ilvl="2">
      <w:start w:val="1"/>
      <w:numFmt w:val="decimal"/>
      <w:lvlText w:val="14.1,%3."/>
      <w:lvlJc w:val="left"/>
      <w:pPr>
        <w:tabs>
          <w:tab w:val="num" w:pos="0"/>
        </w:tabs>
      </w:pPr>
    </w:lvl>
    <w:lvl w:ilvl="3">
      <w:start w:val="1"/>
      <w:numFmt w:val="decimal"/>
      <w:lvlText w:val="14.1,%4."/>
      <w:lvlJc w:val="left"/>
      <w:pPr>
        <w:tabs>
          <w:tab w:val="num" w:pos="0"/>
        </w:tabs>
      </w:pPr>
    </w:lvl>
    <w:lvl w:ilvl="4">
      <w:start w:val="1"/>
      <w:numFmt w:val="decimal"/>
      <w:lvlText w:val="14.1,%5."/>
      <w:lvlJc w:val="left"/>
      <w:pPr>
        <w:tabs>
          <w:tab w:val="num" w:pos="0"/>
        </w:tabs>
      </w:pPr>
    </w:lvl>
    <w:lvl w:ilvl="5">
      <w:start w:val="1"/>
      <w:numFmt w:val="decimal"/>
      <w:lvlText w:val="14.1,%6."/>
      <w:lvlJc w:val="left"/>
      <w:pPr>
        <w:tabs>
          <w:tab w:val="num" w:pos="0"/>
        </w:tabs>
      </w:pPr>
    </w:lvl>
    <w:lvl w:ilvl="6">
      <w:start w:val="1"/>
      <w:numFmt w:val="decimal"/>
      <w:lvlText w:val="14.1,%7."/>
      <w:lvlJc w:val="left"/>
      <w:pPr>
        <w:tabs>
          <w:tab w:val="num" w:pos="0"/>
        </w:tabs>
      </w:pPr>
    </w:lvl>
    <w:lvl w:ilvl="7">
      <w:start w:val="1"/>
      <w:numFmt w:val="decimal"/>
      <w:lvlText w:val="14.1,%8."/>
      <w:lvlJc w:val="left"/>
      <w:pPr>
        <w:tabs>
          <w:tab w:val="num" w:pos="0"/>
        </w:tabs>
      </w:pPr>
    </w:lvl>
    <w:lvl w:ilvl="8">
      <w:start w:val="1"/>
      <w:numFmt w:val="decimal"/>
      <w:lvlText w:val="14.1,%9."/>
      <w:lvlJc w:val="left"/>
      <w:pPr>
        <w:tabs>
          <w:tab w:val="num" w:pos="0"/>
        </w:tabs>
      </w:pPr>
    </w:lvl>
  </w:abstractNum>
  <w:abstractNum w:abstractNumId="10">
    <w:nsid w:val="0000002D"/>
    <w:multiLevelType w:val="multilevel"/>
    <w:tmpl w:val="0000002D"/>
    <w:name w:val="WW8Num45"/>
    <w:lvl w:ilvl="0">
      <w:start w:val="1"/>
      <w:numFmt w:val="decimal"/>
      <w:lvlText w:val="15.%1."/>
      <w:lvlJc w:val="left"/>
      <w:pPr>
        <w:tabs>
          <w:tab w:val="num" w:pos="0"/>
        </w:tabs>
      </w:pPr>
    </w:lvl>
    <w:lvl w:ilvl="1">
      <w:start w:val="1"/>
      <w:numFmt w:val="decimal"/>
      <w:lvlText w:val="15.%2."/>
      <w:lvlJc w:val="left"/>
      <w:pPr>
        <w:tabs>
          <w:tab w:val="num" w:pos="0"/>
        </w:tabs>
      </w:pPr>
    </w:lvl>
    <w:lvl w:ilvl="2">
      <w:start w:val="1"/>
      <w:numFmt w:val="decimal"/>
      <w:lvlText w:val="15.%3."/>
      <w:lvlJc w:val="left"/>
      <w:pPr>
        <w:tabs>
          <w:tab w:val="num" w:pos="0"/>
        </w:tabs>
      </w:pPr>
    </w:lvl>
    <w:lvl w:ilvl="3">
      <w:start w:val="1"/>
      <w:numFmt w:val="decimal"/>
      <w:lvlText w:val="15.%4."/>
      <w:lvlJc w:val="left"/>
      <w:pPr>
        <w:tabs>
          <w:tab w:val="num" w:pos="0"/>
        </w:tabs>
      </w:pPr>
    </w:lvl>
    <w:lvl w:ilvl="4">
      <w:start w:val="1"/>
      <w:numFmt w:val="decimal"/>
      <w:lvlText w:val="15.%5."/>
      <w:lvlJc w:val="left"/>
      <w:pPr>
        <w:tabs>
          <w:tab w:val="num" w:pos="0"/>
        </w:tabs>
      </w:pPr>
    </w:lvl>
    <w:lvl w:ilvl="5">
      <w:start w:val="1"/>
      <w:numFmt w:val="decimal"/>
      <w:lvlText w:val="15.%6."/>
      <w:lvlJc w:val="left"/>
      <w:pPr>
        <w:tabs>
          <w:tab w:val="num" w:pos="0"/>
        </w:tabs>
      </w:pPr>
    </w:lvl>
    <w:lvl w:ilvl="6">
      <w:start w:val="1"/>
      <w:numFmt w:val="decimal"/>
      <w:lvlText w:val="15.%7."/>
      <w:lvlJc w:val="left"/>
      <w:pPr>
        <w:tabs>
          <w:tab w:val="num" w:pos="0"/>
        </w:tabs>
      </w:pPr>
    </w:lvl>
    <w:lvl w:ilvl="7">
      <w:start w:val="1"/>
      <w:numFmt w:val="decimal"/>
      <w:lvlText w:val="15.%8."/>
      <w:lvlJc w:val="left"/>
      <w:pPr>
        <w:tabs>
          <w:tab w:val="num" w:pos="0"/>
        </w:tabs>
      </w:pPr>
    </w:lvl>
    <w:lvl w:ilvl="8">
      <w:start w:val="1"/>
      <w:numFmt w:val="decimal"/>
      <w:lvlText w:val="15.%9."/>
      <w:lvlJc w:val="left"/>
      <w:pPr>
        <w:tabs>
          <w:tab w:val="num" w:pos="0"/>
        </w:tabs>
      </w:pPr>
    </w:lvl>
  </w:abstractNum>
  <w:abstractNum w:abstractNumId="11">
    <w:nsid w:val="0000002E"/>
    <w:multiLevelType w:val="multilevel"/>
    <w:tmpl w:val="0000002E"/>
    <w:name w:val="WW8Num46"/>
    <w:lvl w:ilvl="0">
      <w:start w:val="1"/>
      <w:numFmt w:val="decimal"/>
      <w:lvlText w:val="16.%1."/>
      <w:lvlJc w:val="left"/>
      <w:pPr>
        <w:tabs>
          <w:tab w:val="num" w:pos="0"/>
        </w:tabs>
      </w:pPr>
    </w:lvl>
    <w:lvl w:ilvl="1">
      <w:start w:val="1"/>
      <w:numFmt w:val="decimal"/>
      <w:lvlText w:val="16.%2."/>
      <w:lvlJc w:val="left"/>
      <w:pPr>
        <w:tabs>
          <w:tab w:val="num" w:pos="0"/>
        </w:tabs>
      </w:pPr>
    </w:lvl>
    <w:lvl w:ilvl="2">
      <w:start w:val="1"/>
      <w:numFmt w:val="decimal"/>
      <w:lvlText w:val="16.%3."/>
      <w:lvlJc w:val="left"/>
      <w:pPr>
        <w:tabs>
          <w:tab w:val="num" w:pos="0"/>
        </w:tabs>
      </w:pPr>
    </w:lvl>
    <w:lvl w:ilvl="3">
      <w:start w:val="1"/>
      <w:numFmt w:val="decimal"/>
      <w:lvlText w:val="16.%4."/>
      <w:lvlJc w:val="left"/>
      <w:pPr>
        <w:tabs>
          <w:tab w:val="num" w:pos="0"/>
        </w:tabs>
      </w:pPr>
    </w:lvl>
    <w:lvl w:ilvl="4">
      <w:start w:val="1"/>
      <w:numFmt w:val="decimal"/>
      <w:lvlText w:val="16.%5."/>
      <w:lvlJc w:val="left"/>
      <w:pPr>
        <w:tabs>
          <w:tab w:val="num" w:pos="0"/>
        </w:tabs>
      </w:pPr>
    </w:lvl>
    <w:lvl w:ilvl="5">
      <w:start w:val="1"/>
      <w:numFmt w:val="decimal"/>
      <w:lvlText w:val="16.%6."/>
      <w:lvlJc w:val="left"/>
      <w:pPr>
        <w:tabs>
          <w:tab w:val="num" w:pos="0"/>
        </w:tabs>
      </w:pPr>
    </w:lvl>
    <w:lvl w:ilvl="6">
      <w:start w:val="1"/>
      <w:numFmt w:val="decimal"/>
      <w:lvlText w:val="16.%7."/>
      <w:lvlJc w:val="left"/>
      <w:pPr>
        <w:tabs>
          <w:tab w:val="num" w:pos="0"/>
        </w:tabs>
      </w:pPr>
    </w:lvl>
    <w:lvl w:ilvl="7">
      <w:start w:val="1"/>
      <w:numFmt w:val="decimal"/>
      <w:lvlText w:val="16.%8."/>
      <w:lvlJc w:val="left"/>
      <w:pPr>
        <w:tabs>
          <w:tab w:val="num" w:pos="0"/>
        </w:tabs>
      </w:pPr>
    </w:lvl>
    <w:lvl w:ilvl="8">
      <w:start w:val="1"/>
      <w:numFmt w:val="decimal"/>
      <w:lvlText w:val="16.%9."/>
      <w:lvlJc w:val="left"/>
      <w:pPr>
        <w:tabs>
          <w:tab w:val="num" w:pos="0"/>
        </w:tabs>
      </w:pPr>
    </w:lvl>
  </w:abstractNum>
  <w:abstractNum w:abstractNumId="12">
    <w:nsid w:val="0000002F"/>
    <w:multiLevelType w:val="multilevel"/>
    <w:tmpl w:val="0000002F"/>
    <w:name w:val="WW8Num47"/>
    <w:lvl w:ilvl="0">
      <w:start w:val="1"/>
      <w:numFmt w:val="decimal"/>
      <w:lvlText w:val="17.%1."/>
      <w:lvlJc w:val="left"/>
      <w:pPr>
        <w:tabs>
          <w:tab w:val="num" w:pos="0"/>
        </w:tabs>
      </w:pPr>
    </w:lvl>
    <w:lvl w:ilvl="1">
      <w:start w:val="1"/>
      <w:numFmt w:val="decimal"/>
      <w:lvlText w:val="17.%2."/>
      <w:lvlJc w:val="left"/>
      <w:pPr>
        <w:tabs>
          <w:tab w:val="num" w:pos="0"/>
        </w:tabs>
      </w:pPr>
    </w:lvl>
    <w:lvl w:ilvl="2">
      <w:start w:val="1"/>
      <w:numFmt w:val="decimal"/>
      <w:lvlText w:val="17.%3."/>
      <w:lvlJc w:val="left"/>
      <w:pPr>
        <w:tabs>
          <w:tab w:val="num" w:pos="0"/>
        </w:tabs>
      </w:pPr>
    </w:lvl>
    <w:lvl w:ilvl="3">
      <w:start w:val="1"/>
      <w:numFmt w:val="decimal"/>
      <w:lvlText w:val="17.%4."/>
      <w:lvlJc w:val="left"/>
      <w:pPr>
        <w:tabs>
          <w:tab w:val="num" w:pos="0"/>
        </w:tabs>
      </w:pPr>
    </w:lvl>
    <w:lvl w:ilvl="4">
      <w:start w:val="1"/>
      <w:numFmt w:val="decimal"/>
      <w:lvlText w:val="17.%5."/>
      <w:lvlJc w:val="left"/>
      <w:pPr>
        <w:tabs>
          <w:tab w:val="num" w:pos="0"/>
        </w:tabs>
      </w:pPr>
    </w:lvl>
    <w:lvl w:ilvl="5">
      <w:start w:val="1"/>
      <w:numFmt w:val="decimal"/>
      <w:lvlText w:val="17.%6."/>
      <w:lvlJc w:val="left"/>
      <w:pPr>
        <w:tabs>
          <w:tab w:val="num" w:pos="0"/>
        </w:tabs>
      </w:pPr>
    </w:lvl>
    <w:lvl w:ilvl="6">
      <w:start w:val="1"/>
      <w:numFmt w:val="decimal"/>
      <w:lvlText w:val="17.%7."/>
      <w:lvlJc w:val="left"/>
      <w:pPr>
        <w:tabs>
          <w:tab w:val="num" w:pos="0"/>
        </w:tabs>
      </w:pPr>
    </w:lvl>
    <w:lvl w:ilvl="7">
      <w:start w:val="1"/>
      <w:numFmt w:val="decimal"/>
      <w:lvlText w:val="17.%8."/>
      <w:lvlJc w:val="left"/>
      <w:pPr>
        <w:tabs>
          <w:tab w:val="num" w:pos="0"/>
        </w:tabs>
      </w:pPr>
    </w:lvl>
    <w:lvl w:ilvl="8">
      <w:start w:val="1"/>
      <w:numFmt w:val="decimal"/>
      <w:lvlText w:val="17.%9."/>
      <w:lvlJc w:val="left"/>
      <w:pPr>
        <w:tabs>
          <w:tab w:val="num" w:pos="0"/>
        </w:tabs>
      </w:pPr>
    </w:lvl>
  </w:abstractNum>
  <w:abstractNum w:abstractNumId="13">
    <w:nsid w:val="0000003D"/>
    <w:multiLevelType w:val="singleLevel"/>
    <w:tmpl w:val="FC0E4816"/>
    <w:name w:val="WW8Num61"/>
    <w:lvl w:ilvl="0">
      <w:start w:val="1"/>
      <w:numFmt w:val="decimal"/>
      <w:lvlText w:val="%1."/>
      <w:lvlJc w:val="left"/>
      <w:pPr>
        <w:tabs>
          <w:tab w:val="num" w:pos="0"/>
        </w:tabs>
      </w:pPr>
      <w:rPr>
        <w:sz w:val="24"/>
        <w:szCs w:val="24"/>
      </w:rPr>
    </w:lvl>
  </w:abstractNum>
  <w:abstractNum w:abstractNumId="14">
    <w:nsid w:val="00E921DD"/>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F4354F"/>
    <w:multiLevelType w:val="hybridMultilevel"/>
    <w:tmpl w:val="60E220F0"/>
    <w:lvl w:ilvl="0" w:tplc="C34491E6">
      <w:start w:val="1"/>
      <w:numFmt w:val="bullet"/>
      <w:lvlText w:val=""/>
      <w:lvlJc w:val="left"/>
      <w:pPr>
        <w:ind w:left="2520" w:hanging="360"/>
      </w:pPr>
      <w:rPr>
        <w:rFonts w:ascii="Symbol" w:hAnsi="Symbol" w:cs="Symbol" w:hint="default"/>
      </w:rPr>
    </w:lvl>
    <w:lvl w:ilvl="1" w:tplc="06987054">
      <w:start w:val="1"/>
      <w:numFmt w:val="bullet"/>
      <w:pStyle w:val="ListBullet"/>
      <w:lvlText w:val=""/>
      <w:lvlJc w:val="left"/>
      <w:pPr>
        <w:ind w:left="2520" w:hanging="360"/>
      </w:pPr>
      <w:rPr>
        <w:rFonts w:ascii="Symbol" w:hAnsi="Symbol" w:cs="Symbol"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16">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0ACD7D39"/>
    <w:multiLevelType w:val="multilevel"/>
    <w:tmpl w:val="AD867F70"/>
    <w:name w:val="WW8Num432"/>
    <w:lvl w:ilvl="0">
      <w:start w:val="1"/>
      <w:numFmt w:val="decimal"/>
      <w:lvlText w:val="19.3.%1."/>
      <w:lvlJc w:val="left"/>
      <w:pPr>
        <w:tabs>
          <w:tab w:val="num" w:pos="851"/>
        </w:tabs>
        <w:ind w:left="851"/>
      </w:pPr>
      <w:rPr>
        <w:rFonts w:hint="default"/>
      </w:rPr>
    </w:lvl>
    <w:lvl w:ilvl="1">
      <w:start w:val="1"/>
      <w:numFmt w:val="decimal"/>
      <w:lvlText w:val="14.1,%2."/>
      <w:lvlJc w:val="left"/>
      <w:pPr>
        <w:tabs>
          <w:tab w:val="num" w:pos="0"/>
        </w:tabs>
      </w:pPr>
      <w:rPr>
        <w:rFonts w:hint="default"/>
      </w:rPr>
    </w:lvl>
    <w:lvl w:ilvl="2">
      <w:start w:val="1"/>
      <w:numFmt w:val="decimal"/>
      <w:lvlText w:val="14.1,%3."/>
      <w:lvlJc w:val="left"/>
      <w:pPr>
        <w:tabs>
          <w:tab w:val="num" w:pos="0"/>
        </w:tabs>
      </w:pPr>
      <w:rPr>
        <w:rFonts w:hint="default"/>
      </w:rPr>
    </w:lvl>
    <w:lvl w:ilvl="3">
      <w:start w:val="1"/>
      <w:numFmt w:val="decimal"/>
      <w:lvlText w:val="14.1,%4."/>
      <w:lvlJc w:val="left"/>
      <w:pPr>
        <w:tabs>
          <w:tab w:val="num" w:pos="0"/>
        </w:tabs>
      </w:pPr>
      <w:rPr>
        <w:rFonts w:hint="default"/>
      </w:rPr>
    </w:lvl>
    <w:lvl w:ilvl="4">
      <w:start w:val="1"/>
      <w:numFmt w:val="decimal"/>
      <w:lvlText w:val="14.1,%5."/>
      <w:lvlJc w:val="left"/>
      <w:pPr>
        <w:tabs>
          <w:tab w:val="num" w:pos="0"/>
        </w:tabs>
      </w:pPr>
      <w:rPr>
        <w:rFonts w:hint="default"/>
      </w:rPr>
    </w:lvl>
    <w:lvl w:ilvl="5">
      <w:start w:val="1"/>
      <w:numFmt w:val="decimal"/>
      <w:lvlText w:val="14.1,%6."/>
      <w:lvlJc w:val="left"/>
      <w:pPr>
        <w:tabs>
          <w:tab w:val="num" w:pos="0"/>
        </w:tabs>
      </w:pPr>
      <w:rPr>
        <w:rFonts w:hint="default"/>
      </w:rPr>
    </w:lvl>
    <w:lvl w:ilvl="6">
      <w:start w:val="1"/>
      <w:numFmt w:val="decimal"/>
      <w:lvlText w:val="14.1,%7."/>
      <w:lvlJc w:val="left"/>
      <w:pPr>
        <w:tabs>
          <w:tab w:val="num" w:pos="0"/>
        </w:tabs>
      </w:pPr>
      <w:rPr>
        <w:rFonts w:hint="default"/>
      </w:rPr>
    </w:lvl>
    <w:lvl w:ilvl="7">
      <w:start w:val="1"/>
      <w:numFmt w:val="decimal"/>
      <w:lvlText w:val="14.1,%8."/>
      <w:lvlJc w:val="left"/>
      <w:pPr>
        <w:tabs>
          <w:tab w:val="num" w:pos="0"/>
        </w:tabs>
      </w:pPr>
      <w:rPr>
        <w:rFonts w:hint="default"/>
      </w:rPr>
    </w:lvl>
    <w:lvl w:ilvl="8">
      <w:start w:val="1"/>
      <w:numFmt w:val="decimal"/>
      <w:lvlText w:val="14.1,%9."/>
      <w:lvlJc w:val="left"/>
      <w:pPr>
        <w:tabs>
          <w:tab w:val="num" w:pos="0"/>
        </w:tabs>
      </w:pPr>
      <w:rPr>
        <w:rFonts w:hint="default"/>
      </w:rPr>
    </w:lvl>
  </w:abstractNum>
  <w:abstractNum w:abstractNumId="18">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12FA23BF"/>
    <w:multiLevelType w:val="multilevel"/>
    <w:tmpl w:val="BF3CF8D4"/>
    <w:lvl w:ilvl="0">
      <w:start w:val="1"/>
      <w:numFmt w:val="upperRoman"/>
      <w:lvlText w:val="%1."/>
      <w:lvlJc w:val="left"/>
      <w:pPr>
        <w:tabs>
          <w:tab w:val="num" w:pos="0"/>
        </w:tabs>
      </w:pPr>
      <w:rPr>
        <w:rFonts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2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2">
    <w:nsid w:val="1A6B2E11"/>
    <w:multiLevelType w:val="multilevel"/>
    <w:tmpl w:val="0F94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0.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01E5192"/>
    <w:multiLevelType w:val="hybridMultilevel"/>
    <w:tmpl w:val="2B2EEB10"/>
    <w:lvl w:ilvl="0" w:tplc="04260001">
      <w:start w:val="1"/>
      <w:numFmt w:val="bullet"/>
      <w:lvlText w:val=""/>
      <w:lvlJc w:val="left"/>
      <w:pPr>
        <w:tabs>
          <w:tab w:val="num" w:pos="1800"/>
        </w:tabs>
        <w:ind w:left="1800" w:hanging="360"/>
      </w:pPr>
      <w:rPr>
        <w:rFonts w:ascii="Symbol" w:hAnsi="Symbol" w:cs="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cs="Wingdings" w:hint="default"/>
      </w:rPr>
    </w:lvl>
    <w:lvl w:ilvl="3" w:tplc="04260001">
      <w:start w:val="1"/>
      <w:numFmt w:val="bullet"/>
      <w:lvlText w:val=""/>
      <w:lvlJc w:val="left"/>
      <w:pPr>
        <w:tabs>
          <w:tab w:val="num" w:pos="3960"/>
        </w:tabs>
        <w:ind w:left="3960" w:hanging="360"/>
      </w:pPr>
      <w:rPr>
        <w:rFonts w:ascii="Symbol" w:hAnsi="Symbol" w:cs="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cs="Wingdings" w:hint="default"/>
      </w:rPr>
    </w:lvl>
    <w:lvl w:ilvl="6" w:tplc="04260001">
      <w:start w:val="1"/>
      <w:numFmt w:val="bullet"/>
      <w:lvlText w:val=""/>
      <w:lvlJc w:val="left"/>
      <w:pPr>
        <w:tabs>
          <w:tab w:val="num" w:pos="6120"/>
        </w:tabs>
        <w:ind w:left="6120" w:hanging="360"/>
      </w:pPr>
      <w:rPr>
        <w:rFonts w:ascii="Symbol" w:hAnsi="Symbol" w:cs="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cs="Wingdings" w:hint="default"/>
      </w:rPr>
    </w:lvl>
  </w:abstractNum>
  <w:abstractNum w:abstractNumId="24">
    <w:nsid w:val="21C707A4"/>
    <w:multiLevelType w:val="multilevel"/>
    <w:tmpl w:val="EF0A0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5322330"/>
    <w:multiLevelType w:val="hybridMultilevel"/>
    <w:tmpl w:val="077C93B8"/>
    <w:lvl w:ilvl="0" w:tplc="9366199C">
      <w:start w:val="1"/>
      <w:numFmt w:val="bullet"/>
      <w:lvlText w:val=""/>
      <w:lvlJc w:val="left"/>
      <w:pPr>
        <w:tabs>
          <w:tab w:val="num" w:pos="1158"/>
        </w:tabs>
        <w:ind w:left="1158" w:hanging="360"/>
      </w:pPr>
      <w:rPr>
        <w:rFonts w:ascii="Symbol" w:hAnsi="Symbol" w:cs="Symbol" w:hint="default"/>
        <w:sz w:val="16"/>
        <w:szCs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cs="Wingdings" w:hint="default"/>
      </w:rPr>
    </w:lvl>
    <w:lvl w:ilvl="3" w:tplc="6DC24AE0">
      <w:start w:val="1"/>
      <w:numFmt w:val="bullet"/>
      <w:lvlText w:val=""/>
      <w:lvlJc w:val="left"/>
      <w:pPr>
        <w:tabs>
          <w:tab w:val="num" w:pos="3678"/>
        </w:tabs>
        <w:ind w:left="3678" w:hanging="360"/>
      </w:pPr>
      <w:rPr>
        <w:rFonts w:ascii="Symbol" w:hAnsi="Symbol" w:cs="Symbol" w:hint="default"/>
      </w:rPr>
    </w:lvl>
    <w:lvl w:ilvl="4" w:tplc="F02442BA">
      <w:start w:val="1"/>
      <w:numFmt w:val="bullet"/>
      <w:lvlText w:val="o"/>
      <w:lvlJc w:val="left"/>
      <w:pPr>
        <w:tabs>
          <w:tab w:val="num" w:pos="4398"/>
        </w:tabs>
        <w:ind w:left="4398" w:hanging="360"/>
      </w:pPr>
      <w:rPr>
        <w:rFonts w:ascii="Courier New" w:hAnsi="Courier New" w:cs="Courier New" w:hint="default"/>
      </w:rPr>
    </w:lvl>
    <w:lvl w:ilvl="5" w:tplc="2FF66FD6">
      <w:start w:val="1"/>
      <w:numFmt w:val="bullet"/>
      <w:lvlText w:val=""/>
      <w:lvlJc w:val="left"/>
      <w:pPr>
        <w:tabs>
          <w:tab w:val="num" w:pos="5118"/>
        </w:tabs>
        <w:ind w:left="5118" w:hanging="360"/>
      </w:pPr>
      <w:rPr>
        <w:rFonts w:ascii="Wingdings" w:hAnsi="Wingdings" w:cs="Wingdings" w:hint="default"/>
      </w:rPr>
    </w:lvl>
    <w:lvl w:ilvl="6" w:tplc="F4E20FAE">
      <w:start w:val="1"/>
      <w:numFmt w:val="bullet"/>
      <w:lvlText w:val=""/>
      <w:lvlJc w:val="left"/>
      <w:pPr>
        <w:tabs>
          <w:tab w:val="num" w:pos="5838"/>
        </w:tabs>
        <w:ind w:left="5838" w:hanging="360"/>
      </w:pPr>
      <w:rPr>
        <w:rFonts w:ascii="Symbol" w:hAnsi="Symbol" w:cs="Symbol" w:hint="default"/>
      </w:rPr>
    </w:lvl>
    <w:lvl w:ilvl="7" w:tplc="0CC8D44C">
      <w:start w:val="1"/>
      <w:numFmt w:val="bullet"/>
      <w:lvlText w:val="o"/>
      <w:lvlJc w:val="left"/>
      <w:pPr>
        <w:tabs>
          <w:tab w:val="num" w:pos="6558"/>
        </w:tabs>
        <w:ind w:left="6558" w:hanging="360"/>
      </w:pPr>
      <w:rPr>
        <w:rFonts w:ascii="Courier New" w:hAnsi="Courier New" w:cs="Courier New" w:hint="default"/>
      </w:rPr>
    </w:lvl>
    <w:lvl w:ilvl="8" w:tplc="FA483AB4">
      <w:start w:val="1"/>
      <w:numFmt w:val="bullet"/>
      <w:lvlText w:val=""/>
      <w:lvlJc w:val="left"/>
      <w:pPr>
        <w:tabs>
          <w:tab w:val="num" w:pos="7278"/>
        </w:tabs>
        <w:ind w:left="7278" w:hanging="360"/>
      </w:pPr>
      <w:rPr>
        <w:rFonts w:ascii="Wingdings" w:hAnsi="Wingdings" w:cs="Wingdings" w:hint="default"/>
      </w:rPr>
    </w:lvl>
  </w:abstractNum>
  <w:abstractNum w:abstractNumId="26">
    <w:nsid w:val="296C427F"/>
    <w:multiLevelType w:val="multilevel"/>
    <w:tmpl w:val="B888B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A507975"/>
    <w:multiLevelType w:val="multilevel"/>
    <w:tmpl w:val="C61CD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7852112"/>
    <w:multiLevelType w:val="multilevel"/>
    <w:tmpl w:val="BBEA9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8A553A3"/>
    <w:multiLevelType w:val="multilevel"/>
    <w:tmpl w:val="9668AFF8"/>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FBD682E"/>
    <w:multiLevelType w:val="hybridMultilevel"/>
    <w:tmpl w:val="05E8FEC4"/>
    <w:lvl w:ilvl="0" w:tplc="C2AE3F6E">
      <w:start w:val="1"/>
      <w:numFmt w:val="bullet"/>
      <w:lvlText w:val=""/>
      <w:lvlJc w:val="left"/>
      <w:pPr>
        <w:tabs>
          <w:tab w:val="num" w:pos="1158"/>
        </w:tabs>
        <w:ind w:left="1158" w:hanging="360"/>
      </w:pPr>
      <w:rPr>
        <w:rFonts w:ascii="Symbol" w:hAnsi="Symbol" w:cs="Symbol" w:hint="default"/>
        <w:sz w:val="16"/>
        <w:szCs w:val="16"/>
      </w:rPr>
    </w:lvl>
    <w:lvl w:ilvl="1" w:tplc="04090019">
      <w:start w:val="1"/>
      <w:numFmt w:val="bullet"/>
      <w:lvlText w:val="o"/>
      <w:lvlJc w:val="left"/>
      <w:pPr>
        <w:tabs>
          <w:tab w:val="num" w:pos="2238"/>
        </w:tabs>
        <w:ind w:left="2238" w:hanging="360"/>
      </w:pPr>
      <w:rPr>
        <w:rFonts w:ascii="Courier New" w:hAnsi="Courier New" w:cs="Courier New" w:hint="default"/>
      </w:rPr>
    </w:lvl>
    <w:lvl w:ilvl="2" w:tplc="0409001B">
      <w:start w:val="1"/>
      <w:numFmt w:val="bullet"/>
      <w:lvlText w:val=""/>
      <w:lvlJc w:val="left"/>
      <w:pPr>
        <w:tabs>
          <w:tab w:val="num" w:pos="2958"/>
        </w:tabs>
        <w:ind w:left="2958" w:hanging="360"/>
      </w:pPr>
      <w:rPr>
        <w:rFonts w:ascii="Wingdings" w:hAnsi="Wingdings" w:cs="Wingdings" w:hint="default"/>
      </w:rPr>
    </w:lvl>
    <w:lvl w:ilvl="3" w:tplc="0409000F">
      <w:start w:val="1"/>
      <w:numFmt w:val="bullet"/>
      <w:lvlText w:val=""/>
      <w:lvlJc w:val="left"/>
      <w:pPr>
        <w:tabs>
          <w:tab w:val="num" w:pos="3678"/>
        </w:tabs>
        <w:ind w:left="3678" w:hanging="360"/>
      </w:pPr>
      <w:rPr>
        <w:rFonts w:ascii="Symbol" w:hAnsi="Symbol" w:cs="Symbol" w:hint="default"/>
      </w:rPr>
    </w:lvl>
    <w:lvl w:ilvl="4" w:tplc="04090019">
      <w:start w:val="1"/>
      <w:numFmt w:val="bullet"/>
      <w:lvlText w:val="o"/>
      <w:lvlJc w:val="left"/>
      <w:pPr>
        <w:tabs>
          <w:tab w:val="num" w:pos="4398"/>
        </w:tabs>
        <w:ind w:left="4398" w:hanging="360"/>
      </w:pPr>
      <w:rPr>
        <w:rFonts w:ascii="Courier New" w:hAnsi="Courier New" w:cs="Courier New" w:hint="default"/>
      </w:rPr>
    </w:lvl>
    <w:lvl w:ilvl="5" w:tplc="0409001B">
      <w:start w:val="1"/>
      <w:numFmt w:val="bullet"/>
      <w:lvlText w:val=""/>
      <w:lvlJc w:val="left"/>
      <w:pPr>
        <w:tabs>
          <w:tab w:val="num" w:pos="5118"/>
        </w:tabs>
        <w:ind w:left="5118" w:hanging="360"/>
      </w:pPr>
      <w:rPr>
        <w:rFonts w:ascii="Wingdings" w:hAnsi="Wingdings" w:cs="Wingdings" w:hint="default"/>
      </w:rPr>
    </w:lvl>
    <w:lvl w:ilvl="6" w:tplc="0409000F">
      <w:start w:val="1"/>
      <w:numFmt w:val="bullet"/>
      <w:lvlText w:val=""/>
      <w:lvlJc w:val="left"/>
      <w:pPr>
        <w:tabs>
          <w:tab w:val="num" w:pos="5838"/>
        </w:tabs>
        <w:ind w:left="5838" w:hanging="360"/>
      </w:pPr>
      <w:rPr>
        <w:rFonts w:ascii="Symbol" w:hAnsi="Symbol" w:cs="Symbol" w:hint="default"/>
      </w:rPr>
    </w:lvl>
    <w:lvl w:ilvl="7" w:tplc="04090019">
      <w:start w:val="1"/>
      <w:numFmt w:val="bullet"/>
      <w:lvlText w:val="o"/>
      <w:lvlJc w:val="left"/>
      <w:pPr>
        <w:tabs>
          <w:tab w:val="num" w:pos="6558"/>
        </w:tabs>
        <w:ind w:left="6558" w:hanging="360"/>
      </w:pPr>
      <w:rPr>
        <w:rFonts w:ascii="Courier New" w:hAnsi="Courier New" w:cs="Courier New" w:hint="default"/>
      </w:rPr>
    </w:lvl>
    <w:lvl w:ilvl="8" w:tplc="0409001B">
      <w:start w:val="1"/>
      <w:numFmt w:val="bullet"/>
      <w:lvlText w:val=""/>
      <w:lvlJc w:val="left"/>
      <w:pPr>
        <w:tabs>
          <w:tab w:val="num" w:pos="7278"/>
        </w:tabs>
        <w:ind w:left="7278" w:hanging="360"/>
      </w:pPr>
      <w:rPr>
        <w:rFonts w:ascii="Wingdings" w:hAnsi="Wingdings" w:cs="Wingdings" w:hint="default"/>
      </w:rPr>
    </w:lvl>
  </w:abstractNum>
  <w:abstractNum w:abstractNumId="31">
    <w:nsid w:val="417B4D58"/>
    <w:multiLevelType w:val="multilevel"/>
    <w:tmpl w:val="DFDED156"/>
    <w:name w:val="WW8Num472"/>
    <w:lvl w:ilvl="0">
      <w:start w:val="1"/>
      <w:numFmt w:val="decimal"/>
      <w:lvlText w:val="18.%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32">
    <w:nsid w:val="42D8167C"/>
    <w:multiLevelType w:val="multilevel"/>
    <w:tmpl w:val="48D80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6282FB4"/>
    <w:multiLevelType w:val="multilevel"/>
    <w:tmpl w:val="3F2A807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8DA0A12"/>
    <w:multiLevelType w:val="multilevel"/>
    <w:tmpl w:val="76589BFA"/>
    <w:name w:val="WW8Num282"/>
    <w:lvl w:ilvl="0">
      <w:start w:val="1"/>
      <w:numFmt w:val="decimal"/>
      <w:lvlText w:val="11.%1."/>
      <w:lvlJc w:val="left"/>
      <w:pPr>
        <w:tabs>
          <w:tab w:val="num" w:pos="0"/>
        </w:tabs>
      </w:pPr>
      <w:rPr>
        <w:rFonts w:hint="default"/>
      </w:rPr>
    </w:lvl>
    <w:lvl w:ilvl="1">
      <w:start w:val="1"/>
      <w:numFmt w:val="decimal"/>
      <w:lvlText w:val="10.%2."/>
      <w:lvlJc w:val="left"/>
      <w:pPr>
        <w:tabs>
          <w:tab w:val="num" w:pos="0"/>
        </w:tabs>
      </w:pPr>
      <w:rPr>
        <w:rFonts w:hint="default"/>
      </w:rPr>
    </w:lvl>
    <w:lvl w:ilvl="2">
      <w:start w:val="1"/>
      <w:numFmt w:val="decimal"/>
      <w:lvlText w:val="10.%3."/>
      <w:lvlJc w:val="left"/>
      <w:pPr>
        <w:tabs>
          <w:tab w:val="num" w:pos="0"/>
        </w:tabs>
      </w:pPr>
      <w:rPr>
        <w:rFonts w:hint="default"/>
      </w:rPr>
    </w:lvl>
    <w:lvl w:ilvl="3">
      <w:start w:val="1"/>
      <w:numFmt w:val="decimal"/>
      <w:lvlText w:val="10.%4."/>
      <w:lvlJc w:val="left"/>
      <w:pPr>
        <w:tabs>
          <w:tab w:val="num" w:pos="0"/>
        </w:tabs>
      </w:pPr>
      <w:rPr>
        <w:rFonts w:hint="default"/>
      </w:rPr>
    </w:lvl>
    <w:lvl w:ilvl="4">
      <w:start w:val="1"/>
      <w:numFmt w:val="decimal"/>
      <w:lvlText w:val="10.%5."/>
      <w:lvlJc w:val="left"/>
      <w:pPr>
        <w:tabs>
          <w:tab w:val="num" w:pos="0"/>
        </w:tabs>
      </w:pPr>
      <w:rPr>
        <w:rFonts w:hint="default"/>
      </w:rPr>
    </w:lvl>
    <w:lvl w:ilvl="5">
      <w:start w:val="1"/>
      <w:numFmt w:val="decimal"/>
      <w:lvlText w:val="10.%6."/>
      <w:lvlJc w:val="left"/>
      <w:pPr>
        <w:tabs>
          <w:tab w:val="num" w:pos="0"/>
        </w:tabs>
      </w:pPr>
      <w:rPr>
        <w:rFonts w:hint="default"/>
      </w:rPr>
    </w:lvl>
    <w:lvl w:ilvl="6">
      <w:start w:val="1"/>
      <w:numFmt w:val="decimal"/>
      <w:lvlText w:val="10.%7."/>
      <w:lvlJc w:val="left"/>
      <w:pPr>
        <w:tabs>
          <w:tab w:val="num" w:pos="0"/>
        </w:tabs>
      </w:pPr>
      <w:rPr>
        <w:rFonts w:hint="default"/>
      </w:rPr>
    </w:lvl>
    <w:lvl w:ilvl="7">
      <w:start w:val="1"/>
      <w:numFmt w:val="decimal"/>
      <w:lvlText w:val="10.%8."/>
      <w:lvlJc w:val="left"/>
      <w:pPr>
        <w:tabs>
          <w:tab w:val="num" w:pos="0"/>
        </w:tabs>
      </w:pPr>
      <w:rPr>
        <w:rFonts w:hint="default"/>
      </w:rPr>
    </w:lvl>
    <w:lvl w:ilvl="8">
      <w:start w:val="1"/>
      <w:numFmt w:val="decimal"/>
      <w:lvlText w:val="10.%9."/>
      <w:lvlJc w:val="left"/>
      <w:pPr>
        <w:tabs>
          <w:tab w:val="num" w:pos="0"/>
        </w:tabs>
      </w:pPr>
      <w:rPr>
        <w:rFonts w:hint="default"/>
      </w:rPr>
    </w:lvl>
  </w:abstractNum>
  <w:abstractNum w:abstractNumId="35">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F442F45"/>
    <w:multiLevelType w:val="multilevel"/>
    <w:tmpl w:val="5D340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31"/>
        </w:tabs>
        <w:ind w:left="5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5F8564C"/>
    <w:multiLevelType w:val="multilevel"/>
    <w:tmpl w:val="B5807EF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nsid w:val="57936350"/>
    <w:multiLevelType w:val="multilevel"/>
    <w:tmpl w:val="7A84B46C"/>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906100F"/>
    <w:multiLevelType w:val="hybridMultilevel"/>
    <w:tmpl w:val="2FFEA336"/>
    <w:lvl w:ilvl="0" w:tplc="D8B6817E">
      <w:start w:val="1"/>
      <w:numFmt w:val="decimal"/>
      <w:lvlText w:val="%1."/>
      <w:lvlJc w:val="left"/>
      <w:pPr>
        <w:tabs>
          <w:tab w:val="num" w:pos="720"/>
        </w:tabs>
        <w:ind w:left="720" w:hanging="360"/>
      </w:pPr>
      <w:rPr>
        <w:rFonts w:hint="default"/>
      </w:rPr>
    </w:lvl>
    <w:lvl w:ilvl="1" w:tplc="5F0E3602">
      <w:numFmt w:val="none"/>
      <w:lvlText w:val=""/>
      <w:lvlJc w:val="left"/>
      <w:pPr>
        <w:tabs>
          <w:tab w:val="num" w:pos="360"/>
        </w:tabs>
      </w:pPr>
    </w:lvl>
    <w:lvl w:ilvl="2" w:tplc="765C2BE4">
      <w:numFmt w:val="none"/>
      <w:lvlText w:val=""/>
      <w:lvlJc w:val="left"/>
      <w:pPr>
        <w:tabs>
          <w:tab w:val="num" w:pos="360"/>
        </w:tabs>
      </w:pPr>
    </w:lvl>
    <w:lvl w:ilvl="3" w:tplc="58648D4C">
      <w:numFmt w:val="none"/>
      <w:lvlText w:val=""/>
      <w:lvlJc w:val="left"/>
      <w:pPr>
        <w:tabs>
          <w:tab w:val="num" w:pos="360"/>
        </w:tabs>
      </w:pPr>
    </w:lvl>
    <w:lvl w:ilvl="4" w:tplc="2E4A4C66">
      <w:start w:val="1"/>
      <w:numFmt w:val="lowerLetter"/>
      <w:lvlText w:val="%5."/>
      <w:lvlJc w:val="left"/>
      <w:pPr>
        <w:tabs>
          <w:tab w:val="num" w:pos="720"/>
        </w:tabs>
        <w:ind w:left="720" w:hanging="360"/>
      </w:pPr>
      <w:rPr>
        <w:rFonts w:hint="default"/>
      </w:rPr>
    </w:lvl>
    <w:lvl w:ilvl="5" w:tplc="5BECD116">
      <w:numFmt w:val="none"/>
      <w:lvlText w:val=""/>
      <w:lvlJc w:val="left"/>
      <w:pPr>
        <w:tabs>
          <w:tab w:val="num" w:pos="360"/>
        </w:tabs>
      </w:pPr>
    </w:lvl>
    <w:lvl w:ilvl="6" w:tplc="AE1638DC">
      <w:numFmt w:val="none"/>
      <w:lvlText w:val=""/>
      <w:lvlJc w:val="left"/>
      <w:pPr>
        <w:tabs>
          <w:tab w:val="num" w:pos="360"/>
        </w:tabs>
      </w:pPr>
    </w:lvl>
    <w:lvl w:ilvl="7" w:tplc="AD9A6F32">
      <w:numFmt w:val="none"/>
      <w:lvlText w:val=""/>
      <w:lvlJc w:val="left"/>
      <w:pPr>
        <w:tabs>
          <w:tab w:val="num" w:pos="360"/>
        </w:tabs>
      </w:pPr>
    </w:lvl>
    <w:lvl w:ilvl="8" w:tplc="67BC1D4A">
      <w:numFmt w:val="none"/>
      <w:lvlText w:val=""/>
      <w:lvlJc w:val="left"/>
      <w:pPr>
        <w:tabs>
          <w:tab w:val="num" w:pos="360"/>
        </w:tabs>
      </w:pPr>
    </w:lvl>
  </w:abstractNum>
  <w:abstractNum w:abstractNumId="40">
    <w:nsid w:val="5CD35CF7"/>
    <w:multiLevelType w:val="multilevel"/>
    <w:tmpl w:val="9A2888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FD83226"/>
    <w:multiLevelType w:val="multilevel"/>
    <w:tmpl w:val="3A58B8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9.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0D226BF"/>
    <w:multiLevelType w:val="multilevel"/>
    <w:tmpl w:val="8946C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4">
    <w:nsid w:val="7B8A427E"/>
    <w:multiLevelType w:val="multilevel"/>
    <w:tmpl w:val="4FCE2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034033"/>
    <w:multiLevelType w:val="multilevel"/>
    <w:tmpl w:val="CFF8D9DC"/>
    <w:name w:val="WW8Num4722"/>
    <w:lvl w:ilvl="0">
      <w:start w:val="1"/>
      <w:numFmt w:val="decimal"/>
      <w:lvlText w:val="19.%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num w:numId="1">
    <w:abstractNumId w:val="0"/>
  </w:num>
  <w:num w:numId="2">
    <w:abstractNumId w:val="0"/>
  </w:num>
  <w:num w:numId="3">
    <w:abstractNumId w:val="0"/>
  </w:num>
  <w:num w:numId="4">
    <w:abstractNumId w:val="0"/>
  </w:num>
  <w:num w:numId="5">
    <w:abstractNumId w:val="21"/>
  </w:num>
  <w:num w:numId="6">
    <w:abstractNumId w:val="25"/>
  </w:num>
  <w:num w:numId="7">
    <w:abstractNumId w:val="30"/>
  </w:num>
  <w:num w:numId="8">
    <w:abstractNumId w:val="43"/>
  </w:num>
  <w:num w:numId="9">
    <w:abstractNumId w:val="21"/>
    <w:lvlOverride w:ilvl="0">
      <w:startOverride w:val="1"/>
    </w:lvlOverride>
  </w:num>
  <w:num w:numId="10">
    <w:abstractNumId w:val="16"/>
  </w:num>
  <w:num w:numId="11">
    <w:abstractNumId w:val="18"/>
  </w:num>
  <w:num w:numId="12">
    <w:abstractNumId w:val="20"/>
  </w:num>
  <w:num w:numId="13">
    <w:abstractNumId w:val="39"/>
  </w:num>
  <w:num w:numId="14">
    <w:abstractNumId w:val="15"/>
  </w:num>
  <w:num w:numId="15">
    <w:abstractNumId w:val="14"/>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35"/>
  </w:num>
  <w:num w:numId="28">
    <w:abstractNumId w:val="13"/>
  </w:num>
  <w:num w:numId="29">
    <w:abstractNumId w:val="44"/>
  </w:num>
  <w:num w:numId="30">
    <w:abstractNumId w:val="1"/>
  </w:num>
  <w:num w:numId="31">
    <w:abstractNumId w:val="36"/>
  </w:num>
  <w:num w:numId="32">
    <w:abstractNumId w:val="28"/>
  </w:num>
  <w:num w:numId="33">
    <w:abstractNumId w:val="27"/>
  </w:num>
  <w:num w:numId="34">
    <w:abstractNumId w:val="19"/>
  </w:num>
  <w:num w:numId="35">
    <w:abstractNumId w:val="33"/>
  </w:num>
  <w:num w:numId="36">
    <w:abstractNumId w:val="38"/>
  </w:num>
  <w:num w:numId="37">
    <w:abstractNumId w:val="29"/>
  </w:num>
  <w:num w:numId="38">
    <w:abstractNumId w:val="24"/>
  </w:num>
  <w:num w:numId="39">
    <w:abstractNumId w:val="41"/>
  </w:num>
  <w:num w:numId="40">
    <w:abstractNumId w:val="22"/>
  </w:num>
  <w:num w:numId="41">
    <w:abstractNumId w:val="34"/>
  </w:num>
  <w:num w:numId="42">
    <w:abstractNumId w:val="42"/>
  </w:num>
  <w:num w:numId="43">
    <w:abstractNumId w:val="32"/>
  </w:num>
  <w:num w:numId="44">
    <w:abstractNumId w:val="31"/>
  </w:num>
  <w:num w:numId="45">
    <w:abstractNumId w:val="45"/>
  </w:num>
  <w:num w:numId="46">
    <w:abstractNumId w:val="17"/>
  </w:num>
  <w:num w:numId="47">
    <w:abstractNumId w:val="40"/>
  </w:num>
  <w:num w:numId="48">
    <w:abstractNumId w:val="26"/>
  </w:num>
  <w:num w:numId="49">
    <w:abstractNumId w:val="2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A1"/>
    <w:rsid w:val="00031BB0"/>
    <w:rsid w:val="000321FE"/>
    <w:rsid w:val="00061B4C"/>
    <w:rsid w:val="000B05AE"/>
    <w:rsid w:val="000C48F4"/>
    <w:rsid w:val="000E4502"/>
    <w:rsid w:val="000F601A"/>
    <w:rsid w:val="00135AFD"/>
    <w:rsid w:val="00146699"/>
    <w:rsid w:val="001528CD"/>
    <w:rsid w:val="001570B2"/>
    <w:rsid w:val="00170834"/>
    <w:rsid w:val="00171165"/>
    <w:rsid w:val="001A3981"/>
    <w:rsid w:val="001C64A0"/>
    <w:rsid w:val="001D05C6"/>
    <w:rsid w:val="00206990"/>
    <w:rsid w:val="00256A8C"/>
    <w:rsid w:val="00274917"/>
    <w:rsid w:val="002B59E2"/>
    <w:rsid w:val="002D7345"/>
    <w:rsid w:val="002E197D"/>
    <w:rsid w:val="002E31DD"/>
    <w:rsid w:val="003143EE"/>
    <w:rsid w:val="00314DEE"/>
    <w:rsid w:val="0038055F"/>
    <w:rsid w:val="003A2361"/>
    <w:rsid w:val="003E4806"/>
    <w:rsid w:val="00452767"/>
    <w:rsid w:val="00462800"/>
    <w:rsid w:val="00466607"/>
    <w:rsid w:val="004B7717"/>
    <w:rsid w:val="004C5A10"/>
    <w:rsid w:val="004F2045"/>
    <w:rsid w:val="004F57C4"/>
    <w:rsid w:val="00514587"/>
    <w:rsid w:val="00534F64"/>
    <w:rsid w:val="005777A1"/>
    <w:rsid w:val="005A15BA"/>
    <w:rsid w:val="005A5E5F"/>
    <w:rsid w:val="005D00E7"/>
    <w:rsid w:val="00615C25"/>
    <w:rsid w:val="006405F4"/>
    <w:rsid w:val="0067692F"/>
    <w:rsid w:val="00682AF3"/>
    <w:rsid w:val="00691354"/>
    <w:rsid w:val="0069424F"/>
    <w:rsid w:val="00695729"/>
    <w:rsid w:val="006963A8"/>
    <w:rsid w:val="00724660"/>
    <w:rsid w:val="0073561A"/>
    <w:rsid w:val="00752D1A"/>
    <w:rsid w:val="007673DD"/>
    <w:rsid w:val="007A32C7"/>
    <w:rsid w:val="007A3DC5"/>
    <w:rsid w:val="007E209E"/>
    <w:rsid w:val="007E2265"/>
    <w:rsid w:val="007F6570"/>
    <w:rsid w:val="00805439"/>
    <w:rsid w:val="00836AFA"/>
    <w:rsid w:val="00842BAD"/>
    <w:rsid w:val="008512BF"/>
    <w:rsid w:val="008867AE"/>
    <w:rsid w:val="008A0824"/>
    <w:rsid w:val="008A2B85"/>
    <w:rsid w:val="008A4124"/>
    <w:rsid w:val="009028F8"/>
    <w:rsid w:val="00932749"/>
    <w:rsid w:val="00937596"/>
    <w:rsid w:val="0094218D"/>
    <w:rsid w:val="00951221"/>
    <w:rsid w:val="009756CE"/>
    <w:rsid w:val="009A3B99"/>
    <w:rsid w:val="009B1F11"/>
    <w:rsid w:val="009C4C94"/>
    <w:rsid w:val="00A04218"/>
    <w:rsid w:val="00A13408"/>
    <w:rsid w:val="00A22777"/>
    <w:rsid w:val="00A27689"/>
    <w:rsid w:val="00A440BD"/>
    <w:rsid w:val="00A525F4"/>
    <w:rsid w:val="00A6396F"/>
    <w:rsid w:val="00A71E30"/>
    <w:rsid w:val="00A83E77"/>
    <w:rsid w:val="00A85A7B"/>
    <w:rsid w:val="00AA241A"/>
    <w:rsid w:val="00AB0B6B"/>
    <w:rsid w:val="00AD5B3A"/>
    <w:rsid w:val="00AD5F0E"/>
    <w:rsid w:val="00AE70C6"/>
    <w:rsid w:val="00AF05B8"/>
    <w:rsid w:val="00B17342"/>
    <w:rsid w:val="00B771FD"/>
    <w:rsid w:val="00BB4711"/>
    <w:rsid w:val="00BD52A4"/>
    <w:rsid w:val="00BF53D5"/>
    <w:rsid w:val="00C307EA"/>
    <w:rsid w:val="00CA7A29"/>
    <w:rsid w:val="00CD3BE0"/>
    <w:rsid w:val="00CD6AD9"/>
    <w:rsid w:val="00D207BC"/>
    <w:rsid w:val="00D26AA6"/>
    <w:rsid w:val="00D70E43"/>
    <w:rsid w:val="00D8329D"/>
    <w:rsid w:val="00DA5ECB"/>
    <w:rsid w:val="00DA6ED6"/>
    <w:rsid w:val="00DE4531"/>
    <w:rsid w:val="00E037A5"/>
    <w:rsid w:val="00E73562"/>
    <w:rsid w:val="00E86732"/>
    <w:rsid w:val="00E90F9D"/>
    <w:rsid w:val="00ED643B"/>
    <w:rsid w:val="00EF2792"/>
    <w:rsid w:val="00F2328C"/>
    <w:rsid w:val="00F3251F"/>
    <w:rsid w:val="00F51FD9"/>
    <w:rsid w:val="00F91A8F"/>
    <w:rsid w:val="00FB5718"/>
    <w:rsid w:val="00FD6A21"/>
    <w:rsid w:val="00FE7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9137B"/>
  <w15:docId w15:val="{CC568805-1590-41C2-B51B-43413CCF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A1"/>
    <w:pPr>
      <w:jc w:val="both"/>
    </w:pPr>
    <w:rPr>
      <w:rFonts w:ascii="Times New Roman" w:eastAsia="Times New Roman" w:hAnsi="Times New Roman"/>
      <w:sz w:val="24"/>
      <w:szCs w:val="24"/>
      <w:lang w:eastAsia="en-US"/>
    </w:rPr>
  </w:style>
  <w:style w:type="paragraph" w:styleId="Heading1">
    <w:name w:val="heading 1"/>
    <w:aliases w:val="H1"/>
    <w:basedOn w:val="Normal"/>
    <w:next w:val="Heading2"/>
    <w:link w:val="Heading1Char"/>
    <w:uiPriority w:val="99"/>
    <w:qFormat/>
    <w:rsid w:val="005777A1"/>
    <w:pPr>
      <w:keepNext/>
      <w:numPr>
        <w:numId w:val="1"/>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5777A1"/>
    <w:pPr>
      <w:keepNext/>
      <w:spacing w:afterLines="50"/>
      <w:outlineLvl w:val="1"/>
    </w:pPr>
  </w:style>
  <w:style w:type="paragraph" w:styleId="Heading3">
    <w:name w:val="heading 3"/>
    <w:basedOn w:val="Normal"/>
    <w:next w:val="Normal"/>
    <w:link w:val="Heading3Char"/>
    <w:uiPriority w:val="99"/>
    <w:qFormat/>
    <w:rsid w:val="005777A1"/>
    <w:pPr>
      <w:keepNext/>
      <w:outlineLvl w:val="2"/>
    </w:pPr>
    <w:rPr>
      <w:b/>
      <w:bCs/>
      <w:u w:val="single"/>
    </w:rPr>
  </w:style>
  <w:style w:type="paragraph" w:styleId="Heading4">
    <w:name w:val="heading 4"/>
    <w:basedOn w:val="Normal"/>
    <w:next w:val="Normal"/>
    <w:link w:val="Heading4Char"/>
    <w:uiPriority w:val="99"/>
    <w:qFormat/>
    <w:rsid w:val="005777A1"/>
    <w:pPr>
      <w:keepNext/>
      <w:outlineLvl w:val="3"/>
    </w:pPr>
    <w:rPr>
      <w:b/>
      <w:bCs/>
      <w:sz w:val="26"/>
      <w:szCs w:val="26"/>
      <w:u w:val="single"/>
      <w:lang w:val="en-AU"/>
    </w:rPr>
  </w:style>
  <w:style w:type="paragraph" w:styleId="Heading5">
    <w:name w:val="heading 5"/>
    <w:basedOn w:val="Normal"/>
    <w:next w:val="Normal"/>
    <w:link w:val="Heading5Char"/>
    <w:uiPriority w:val="99"/>
    <w:qFormat/>
    <w:rsid w:val="005777A1"/>
    <w:pPr>
      <w:keepNext/>
      <w:outlineLvl w:val="4"/>
    </w:pPr>
    <w:rPr>
      <w:b/>
      <w:bCs/>
    </w:rPr>
  </w:style>
  <w:style w:type="paragraph" w:styleId="Heading6">
    <w:name w:val="heading 6"/>
    <w:basedOn w:val="Normal"/>
    <w:next w:val="Normal"/>
    <w:link w:val="Heading6Char"/>
    <w:uiPriority w:val="99"/>
    <w:qFormat/>
    <w:rsid w:val="005777A1"/>
    <w:pPr>
      <w:keepNext/>
      <w:jc w:val="center"/>
      <w:outlineLvl w:val="5"/>
    </w:pPr>
    <w:rPr>
      <w:b/>
      <w:bCs/>
    </w:rPr>
  </w:style>
  <w:style w:type="paragraph" w:styleId="Heading7">
    <w:name w:val="heading 7"/>
    <w:basedOn w:val="Normal"/>
    <w:next w:val="Normal"/>
    <w:link w:val="Heading7Char"/>
    <w:uiPriority w:val="99"/>
    <w:qFormat/>
    <w:rsid w:val="005777A1"/>
    <w:pPr>
      <w:keepNext/>
      <w:outlineLvl w:val="6"/>
    </w:pPr>
    <w:rPr>
      <w:b/>
      <w:bCs/>
    </w:rPr>
  </w:style>
  <w:style w:type="paragraph" w:styleId="Heading8">
    <w:name w:val="heading 8"/>
    <w:basedOn w:val="Normal"/>
    <w:next w:val="Normal"/>
    <w:link w:val="Heading8Char"/>
    <w:uiPriority w:val="99"/>
    <w:qFormat/>
    <w:rsid w:val="005777A1"/>
    <w:pPr>
      <w:keepNext/>
      <w:jc w:val="center"/>
      <w:outlineLvl w:val="7"/>
    </w:pPr>
  </w:style>
  <w:style w:type="paragraph" w:styleId="Heading9">
    <w:name w:val="heading 9"/>
    <w:basedOn w:val="Normal"/>
    <w:next w:val="Normal"/>
    <w:link w:val="Heading9Char"/>
    <w:uiPriority w:val="99"/>
    <w:qFormat/>
    <w:rsid w:val="005777A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777A1"/>
    <w:rPr>
      <w:rFonts w:ascii="Times New Roman Bold" w:hAnsi="Times New Roman Bold" w:cs="Times New Roman Bold"/>
      <w:b/>
      <w:bCs/>
      <w:sz w:val="24"/>
      <w:szCs w:val="24"/>
      <w:lang w:val="lv-LV" w:eastAsia="en-US"/>
    </w:rPr>
  </w:style>
  <w:style w:type="character" w:customStyle="1" w:styleId="Heading2Char">
    <w:name w:val="Heading 2 Char"/>
    <w:basedOn w:val="DefaultParagraphFont"/>
    <w:link w:val="Heading2"/>
    <w:uiPriority w:val="99"/>
    <w:locked/>
    <w:rsid w:val="005777A1"/>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5777A1"/>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9"/>
    <w:locked/>
    <w:rsid w:val="005777A1"/>
    <w:rPr>
      <w:rFonts w:ascii="Times New Roman" w:hAnsi="Times New Roman" w:cs="Times New Roman"/>
      <w:b/>
      <w:bCs/>
      <w:sz w:val="26"/>
      <w:szCs w:val="26"/>
      <w:u w:val="single"/>
      <w:lang w:val="en-AU"/>
    </w:rPr>
  </w:style>
  <w:style w:type="character" w:customStyle="1" w:styleId="Heading5Char">
    <w:name w:val="Heading 5 Char"/>
    <w:basedOn w:val="DefaultParagraphFont"/>
    <w:link w:val="Heading5"/>
    <w:uiPriority w:val="99"/>
    <w:locked/>
    <w:rsid w:val="005777A1"/>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5777A1"/>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5777A1"/>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5777A1"/>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5777A1"/>
    <w:rPr>
      <w:rFonts w:ascii="Times New Roman" w:hAnsi="Times New Roman" w:cs="Times New Roman"/>
      <w:b/>
      <w:bCs/>
      <w:sz w:val="24"/>
      <w:szCs w:val="24"/>
    </w:rPr>
  </w:style>
  <w:style w:type="character" w:styleId="PageNumber">
    <w:name w:val="page number"/>
    <w:basedOn w:val="DefaultParagraphFont"/>
    <w:uiPriority w:val="99"/>
    <w:rsid w:val="005777A1"/>
  </w:style>
  <w:style w:type="paragraph" w:styleId="Title">
    <w:name w:val="Title"/>
    <w:basedOn w:val="Normal"/>
    <w:link w:val="TitleChar"/>
    <w:uiPriority w:val="99"/>
    <w:qFormat/>
    <w:rsid w:val="005777A1"/>
    <w:pPr>
      <w:jc w:val="center"/>
    </w:pPr>
    <w:rPr>
      <w:sz w:val="32"/>
      <w:szCs w:val="32"/>
    </w:rPr>
  </w:style>
  <w:style w:type="character" w:customStyle="1" w:styleId="TitleChar">
    <w:name w:val="Title Char"/>
    <w:basedOn w:val="DefaultParagraphFont"/>
    <w:link w:val="Title"/>
    <w:uiPriority w:val="99"/>
    <w:locked/>
    <w:rsid w:val="005777A1"/>
    <w:rPr>
      <w:rFonts w:ascii="Times New Roman" w:hAnsi="Times New Roman" w:cs="Times New Roman"/>
      <w:sz w:val="32"/>
      <w:szCs w:val="32"/>
    </w:rPr>
  </w:style>
  <w:style w:type="paragraph" w:styleId="TOC1">
    <w:name w:val="toc 1"/>
    <w:basedOn w:val="Normal"/>
    <w:next w:val="Normal"/>
    <w:autoRedefine/>
    <w:uiPriority w:val="99"/>
    <w:semiHidden/>
    <w:rsid w:val="005777A1"/>
    <w:pPr>
      <w:tabs>
        <w:tab w:val="left" w:pos="480"/>
        <w:tab w:val="right" w:leader="dot" w:pos="9519"/>
      </w:tabs>
      <w:jc w:val="left"/>
    </w:pPr>
  </w:style>
  <w:style w:type="paragraph" w:styleId="TOC2">
    <w:name w:val="toc 2"/>
    <w:basedOn w:val="TOC1"/>
    <w:next w:val="Normal"/>
    <w:autoRedefine/>
    <w:uiPriority w:val="99"/>
    <w:semiHidden/>
    <w:rsid w:val="005777A1"/>
    <w:pPr>
      <w:tabs>
        <w:tab w:val="clear" w:pos="9519"/>
        <w:tab w:val="right" w:leader="dot" w:pos="9063"/>
      </w:tabs>
      <w:spacing w:after="120"/>
    </w:pPr>
  </w:style>
  <w:style w:type="character" w:styleId="Hyperlink">
    <w:name w:val="Hyperlink"/>
    <w:basedOn w:val="DefaultParagraphFont"/>
    <w:uiPriority w:val="99"/>
    <w:rsid w:val="005777A1"/>
    <w:rPr>
      <w:color w:val="0000FF"/>
      <w:u w:val="single"/>
    </w:rPr>
  </w:style>
  <w:style w:type="paragraph" w:styleId="Header">
    <w:name w:val="header"/>
    <w:basedOn w:val="Normal"/>
    <w:link w:val="HeaderChar"/>
    <w:uiPriority w:val="99"/>
    <w:rsid w:val="005777A1"/>
    <w:pPr>
      <w:tabs>
        <w:tab w:val="center" w:pos="4153"/>
        <w:tab w:val="right" w:pos="8306"/>
      </w:tabs>
    </w:pPr>
  </w:style>
  <w:style w:type="character" w:customStyle="1" w:styleId="HeaderChar">
    <w:name w:val="Header Char"/>
    <w:basedOn w:val="DefaultParagraphFont"/>
    <w:link w:val="Header"/>
    <w:uiPriority w:val="99"/>
    <w:locked/>
    <w:rsid w:val="005777A1"/>
    <w:rPr>
      <w:rFonts w:ascii="Times New Roman" w:hAnsi="Times New Roman" w:cs="Times New Roman"/>
      <w:sz w:val="24"/>
      <w:szCs w:val="24"/>
    </w:rPr>
  </w:style>
  <w:style w:type="paragraph" w:styleId="Footer">
    <w:name w:val="footer"/>
    <w:aliases w:val="Char5 Char"/>
    <w:basedOn w:val="Normal"/>
    <w:link w:val="FooterChar"/>
    <w:uiPriority w:val="99"/>
    <w:rsid w:val="005777A1"/>
    <w:pPr>
      <w:tabs>
        <w:tab w:val="center" w:pos="4153"/>
        <w:tab w:val="right" w:pos="8306"/>
      </w:tabs>
    </w:pPr>
  </w:style>
  <w:style w:type="character" w:customStyle="1" w:styleId="FooterChar">
    <w:name w:val="Footer Char"/>
    <w:aliases w:val="Char5 Char Char"/>
    <w:basedOn w:val="DefaultParagraphFont"/>
    <w:link w:val="Footer"/>
    <w:uiPriority w:val="99"/>
    <w:locked/>
    <w:rsid w:val="005777A1"/>
    <w:rPr>
      <w:rFonts w:ascii="Times New Roman" w:hAnsi="Times New Roman" w:cs="Times New Roman"/>
      <w:sz w:val="24"/>
      <w:szCs w:val="24"/>
    </w:rPr>
  </w:style>
  <w:style w:type="paragraph" w:styleId="BodyText">
    <w:name w:val="Body Text"/>
    <w:aliases w:val="Body Text1"/>
    <w:basedOn w:val="Normal"/>
    <w:link w:val="BodyTextChar"/>
    <w:uiPriority w:val="99"/>
    <w:rsid w:val="005777A1"/>
    <w:pPr>
      <w:spacing w:before="120"/>
      <w:jc w:val="left"/>
    </w:pPr>
  </w:style>
  <w:style w:type="character" w:customStyle="1" w:styleId="BodyTextChar">
    <w:name w:val="Body Text Char"/>
    <w:aliases w:val="Body Text1 Char"/>
    <w:basedOn w:val="DefaultParagraphFont"/>
    <w:link w:val="BodyText"/>
    <w:uiPriority w:val="99"/>
    <w:locked/>
    <w:rsid w:val="005777A1"/>
    <w:rPr>
      <w:rFonts w:ascii="Times New Roman" w:hAnsi="Times New Roman" w:cs="Times New Roman"/>
      <w:sz w:val="24"/>
      <w:szCs w:val="24"/>
    </w:rPr>
  </w:style>
  <w:style w:type="paragraph" w:styleId="BlockText">
    <w:name w:val="Block Text"/>
    <w:basedOn w:val="Normal"/>
    <w:uiPriority w:val="99"/>
    <w:rsid w:val="005777A1"/>
    <w:pPr>
      <w:spacing w:after="100" w:afterAutospacing="1"/>
      <w:ind w:left="284" w:right="-425" w:hanging="284"/>
    </w:pPr>
    <w:rPr>
      <w:sz w:val="22"/>
      <w:szCs w:val="22"/>
    </w:rPr>
  </w:style>
  <w:style w:type="paragraph" w:styleId="TOC3">
    <w:name w:val="toc 3"/>
    <w:basedOn w:val="Normal"/>
    <w:next w:val="Normal"/>
    <w:autoRedefine/>
    <w:uiPriority w:val="99"/>
    <w:semiHidden/>
    <w:rsid w:val="005777A1"/>
    <w:pPr>
      <w:ind w:left="480"/>
      <w:jc w:val="left"/>
    </w:pPr>
    <w:rPr>
      <w:lang w:val="en-US"/>
    </w:rPr>
  </w:style>
  <w:style w:type="paragraph" w:styleId="TOC4">
    <w:name w:val="toc 4"/>
    <w:basedOn w:val="Normal"/>
    <w:next w:val="Normal"/>
    <w:autoRedefine/>
    <w:uiPriority w:val="99"/>
    <w:semiHidden/>
    <w:rsid w:val="005777A1"/>
    <w:pPr>
      <w:tabs>
        <w:tab w:val="right" w:leader="dot" w:pos="9063"/>
      </w:tabs>
      <w:spacing w:after="120"/>
      <w:ind w:left="1140" w:hanging="856"/>
      <w:jc w:val="left"/>
    </w:pPr>
  </w:style>
  <w:style w:type="paragraph" w:styleId="TOC5">
    <w:name w:val="toc 5"/>
    <w:basedOn w:val="Normal"/>
    <w:next w:val="Normal"/>
    <w:autoRedefine/>
    <w:uiPriority w:val="99"/>
    <w:semiHidden/>
    <w:rsid w:val="005777A1"/>
    <w:pPr>
      <w:ind w:left="960"/>
      <w:jc w:val="left"/>
    </w:pPr>
    <w:rPr>
      <w:lang w:val="en-US"/>
    </w:rPr>
  </w:style>
  <w:style w:type="paragraph" w:styleId="TOC6">
    <w:name w:val="toc 6"/>
    <w:basedOn w:val="Normal"/>
    <w:next w:val="Normal"/>
    <w:autoRedefine/>
    <w:uiPriority w:val="99"/>
    <w:semiHidden/>
    <w:rsid w:val="005777A1"/>
    <w:pPr>
      <w:ind w:left="1200"/>
      <w:jc w:val="left"/>
    </w:pPr>
    <w:rPr>
      <w:lang w:val="en-US"/>
    </w:rPr>
  </w:style>
  <w:style w:type="paragraph" w:styleId="TOC7">
    <w:name w:val="toc 7"/>
    <w:basedOn w:val="Normal"/>
    <w:next w:val="Normal"/>
    <w:autoRedefine/>
    <w:uiPriority w:val="99"/>
    <w:semiHidden/>
    <w:rsid w:val="005777A1"/>
    <w:pPr>
      <w:ind w:left="1440"/>
      <w:jc w:val="left"/>
    </w:pPr>
    <w:rPr>
      <w:lang w:val="en-US"/>
    </w:rPr>
  </w:style>
  <w:style w:type="paragraph" w:styleId="TOC8">
    <w:name w:val="toc 8"/>
    <w:basedOn w:val="Normal"/>
    <w:next w:val="Normal"/>
    <w:autoRedefine/>
    <w:uiPriority w:val="99"/>
    <w:semiHidden/>
    <w:rsid w:val="005777A1"/>
    <w:pPr>
      <w:ind w:left="1680"/>
      <w:jc w:val="left"/>
    </w:pPr>
    <w:rPr>
      <w:lang w:val="en-US"/>
    </w:rPr>
  </w:style>
  <w:style w:type="paragraph" w:styleId="TOC9">
    <w:name w:val="toc 9"/>
    <w:basedOn w:val="Normal"/>
    <w:next w:val="Normal"/>
    <w:autoRedefine/>
    <w:uiPriority w:val="99"/>
    <w:semiHidden/>
    <w:rsid w:val="005777A1"/>
    <w:pPr>
      <w:ind w:left="1920"/>
      <w:jc w:val="left"/>
    </w:pPr>
    <w:rPr>
      <w:lang w:val="en-US"/>
    </w:rPr>
  </w:style>
  <w:style w:type="paragraph" w:styleId="BodyText2">
    <w:name w:val="Body Text 2"/>
    <w:basedOn w:val="Normal"/>
    <w:link w:val="BodyText2Char"/>
    <w:uiPriority w:val="99"/>
    <w:rsid w:val="005777A1"/>
    <w:pPr>
      <w:spacing w:after="120"/>
    </w:pPr>
    <w:rPr>
      <w:sz w:val="22"/>
      <w:szCs w:val="22"/>
    </w:rPr>
  </w:style>
  <w:style w:type="character" w:customStyle="1" w:styleId="BodyText2Char">
    <w:name w:val="Body Text 2 Char"/>
    <w:basedOn w:val="DefaultParagraphFont"/>
    <w:link w:val="BodyText2"/>
    <w:uiPriority w:val="99"/>
    <w:locked/>
    <w:rsid w:val="005777A1"/>
    <w:rPr>
      <w:rFonts w:ascii="Times New Roman" w:hAnsi="Times New Roman" w:cs="Times New Roman"/>
    </w:rPr>
  </w:style>
  <w:style w:type="paragraph" w:styleId="BodyTextIndent">
    <w:name w:val="Body Text Indent"/>
    <w:basedOn w:val="Normal"/>
    <w:link w:val="BodyTextIndentChar"/>
    <w:uiPriority w:val="99"/>
    <w:rsid w:val="005777A1"/>
    <w:pPr>
      <w:spacing w:after="120"/>
      <w:ind w:left="570"/>
    </w:pPr>
    <w:rPr>
      <w:sz w:val="22"/>
      <w:szCs w:val="22"/>
    </w:rPr>
  </w:style>
  <w:style w:type="character" w:customStyle="1" w:styleId="BodyTextIndentChar">
    <w:name w:val="Body Text Indent Char"/>
    <w:basedOn w:val="DefaultParagraphFont"/>
    <w:link w:val="BodyTextIndent"/>
    <w:uiPriority w:val="99"/>
    <w:locked/>
    <w:rsid w:val="005777A1"/>
    <w:rPr>
      <w:rFonts w:ascii="Times New Roman" w:hAnsi="Times New Roman" w:cs="Times New Roman"/>
    </w:rPr>
  </w:style>
  <w:style w:type="paragraph" w:styleId="BodyText3">
    <w:name w:val="Body Text 3"/>
    <w:basedOn w:val="Normal"/>
    <w:link w:val="BodyText3Char"/>
    <w:uiPriority w:val="99"/>
    <w:rsid w:val="005777A1"/>
    <w:pPr>
      <w:spacing w:after="120"/>
    </w:pPr>
    <w:rPr>
      <w:color w:val="FF0000"/>
      <w:sz w:val="22"/>
      <w:szCs w:val="22"/>
    </w:rPr>
  </w:style>
  <w:style w:type="character" w:customStyle="1" w:styleId="BodyText3Char">
    <w:name w:val="Body Text 3 Char"/>
    <w:basedOn w:val="DefaultParagraphFont"/>
    <w:link w:val="BodyText3"/>
    <w:uiPriority w:val="99"/>
    <w:locked/>
    <w:rsid w:val="005777A1"/>
    <w:rPr>
      <w:rFonts w:ascii="Times New Roman" w:hAnsi="Times New Roman" w:cs="Times New Roman"/>
      <w:color w:val="FF0000"/>
    </w:rPr>
  </w:style>
  <w:style w:type="paragraph" w:customStyle="1" w:styleId="Style2">
    <w:name w:val="Style2"/>
    <w:basedOn w:val="Normal"/>
    <w:uiPriority w:val="99"/>
    <w:rsid w:val="005777A1"/>
    <w:pPr>
      <w:widowControl w:val="0"/>
      <w:jc w:val="left"/>
    </w:pPr>
  </w:style>
  <w:style w:type="character" w:styleId="FollowedHyperlink">
    <w:name w:val="FollowedHyperlink"/>
    <w:basedOn w:val="DefaultParagraphFont"/>
    <w:uiPriority w:val="99"/>
    <w:rsid w:val="005777A1"/>
    <w:rPr>
      <w:color w:val="800080"/>
      <w:u w:val="single"/>
    </w:rPr>
  </w:style>
  <w:style w:type="paragraph" w:styleId="BodyTextIndent2">
    <w:name w:val="Body Text Indent 2"/>
    <w:basedOn w:val="Normal"/>
    <w:link w:val="BodyTextIndent2Char"/>
    <w:uiPriority w:val="99"/>
    <w:rsid w:val="005777A1"/>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locked/>
    <w:rsid w:val="005777A1"/>
    <w:rPr>
      <w:rFonts w:ascii="Times New Roman" w:hAnsi="Times New Roman" w:cs="Times New Roman"/>
      <w:i/>
      <w:iCs/>
    </w:rPr>
  </w:style>
  <w:style w:type="paragraph" w:styleId="BodyTextIndent3">
    <w:name w:val="Body Text Indent 3"/>
    <w:basedOn w:val="Normal"/>
    <w:link w:val="BodyTextIndent3Char"/>
    <w:uiPriority w:val="99"/>
    <w:rsid w:val="005777A1"/>
    <w:pPr>
      <w:ind w:left="2160" w:hanging="1440"/>
      <w:jc w:val="left"/>
    </w:pPr>
    <w:rPr>
      <w:sz w:val="22"/>
      <w:szCs w:val="22"/>
    </w:rPr>
  </w:style>
  <w:style w:type="character" w:customStyle="1" w:styleId="BodyTextIndent3Char">
    <w:name w:val="Body Text Indent 3 Char"/>
    <w:basedOn w:val="DefaultParagraphFont"/>
    <w:link w:val="BodyTextIndent3"/>
    <w:uiPriority w:val="99"/>
    <w:locked/>
    <w:rsid w:val="005777A1"/>
    <w:rPr>
      <w:rFonts w:ascii="Times New Roman" w:hAnsi="Times New Roman" w:cs="Times New Roman"/>
    </w:rPr>
  </w:style>
  <w:style w:type="paragraph" w:styleId="EnvelopeAddress">
    <w:name w:val="envelope address"/>
    <w:basedOn w:val="Normal"/>
    <w:uiPriority w:val="99"/>
    <w:rsid w:val="005777A1"/>
    <w:pPr>
      <w:framePr w:w="7920" w:h="1980" w:hRule="exact" w:hSpace="180" w:wrap="auto" w:hAnchor="page" w:xAlign="center" w:yAlign="bottom"/>
      <w:ind w:left="2880"/>
      <w:jc w:val="left"/>
    </w:pPr>
  </w:style>
  <w:style w:type="paragraph" w:customStyle="1" w:styleId="font5">
    <w:name w:val="font5"/>
    <w:basedOn w:val="Normal"/>
    <w:uiPriority w:val="99"/>
    <w:rsid w:val="005777A1"/>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5777A1"/>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5777A1"/>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5777A1"/>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5777A1"/>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5777A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5777A1"/>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5777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7A1"/>
    <w:rPr>
      <w:rFonts w:ascii="Tahoma" w:hAnsi="Tahoma" w:cs="Tahoma"/>
      <w:sz w:val="16"/>
      <w:szCs w:val="16"/>
    </w:rPr>
  </w:style>
  <w:style w:type="table" w:styleId="TableGrid">
    <w:name w:val="Table Grid"/>
    <w:basedOn w:val="TableNormal"/>
    <w:uiPriority w:val="99"/>
    <w:rsid w:val="005777A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uiPriority w:val="99"/>
    <w:rsid w:val="005777A1"/>
    <w:pPr>
      <w:tabs>
        <w:tab w:val="num" w:pos="285"/>
        <w:tab w:val="num" w:pos="360"/>
      </w:tabs>
      <w:ind w:left="285" w:hanging="285"/>
    </w:pPr>
  </w:style>
  <w:style w:type="paragraph" w:customStyle="1" w:styleId="NormalAfter6pt">
    <w:name w:val="Normal + After:  6 pt"/>
    <w:basedOn w:val="Normal"/>
    <w:uiPriority w:val="99"/>
    <w:rsid w:val="005777A1"/>
    <w:pPr>
      <w:numPr>
        <w:ilvl w:val="2"/>
        <w:numId w:val="8"/>
      </w:numPr>
      <w:spacing w:after="120"/>
      <w:ind w:left="627" w:hanging="627"/>
    </w:pPr>
  </w:style>
  <w:style w:type="paragraph" w:customStyle="1" w:styleId="Teksts1">
    <w:name w:val="Teksts1"/>
    <w:basedOn w:val="Normal"/>
    <w:uiPriority w:val="99"/>
    <w:rsid w:val="005777A1"/>
    <w:pPr>
      <w:spacing w:after="320"/>
    </w:pPr>
    <w:rPr>
      <w:rFonts w:ascii="BaltTimes" w:hAnsi="BaltTimes" w:cs="BaltTimes"/>
    </w:rPr>
  </w:style>
  <w:style w:type="character" w:styleId="CommentReference">
    <w:name w:val="annotation reference"/>
    <w:basedOn w:val="DefaultParagraphFont"/>
    <w:uiPriority w:val="99"/>
    <w:semiHidden/>
    <w:rsid w:val="005777A1"/>
    <w:rPr>
      <w:sz w:val="16"/>
      <w:szCs w:val="16"/>
    </w:rPr>
  </w:style>
  <w:style w:type="paragraph" w:styleId="CommentText">
    <w:name w:val="annotation text"/>
    <w:basedOn w:val="Normal"/>
    <w:link w:val="CommentTextChar"/>
    <w:uiPriority w:val="99"/>
    <w:semiHidden/>
    <w:rsid w:val="005777A1"/>
    <w:rPr>
      <w:sz w:val="20"/>
      <w:szCs w:val="20"/>
    </w:rPr>
  </w:style>
  <w:style w:type="character" w:customStyle="1" w:styleId="CommentTextChar">
    <w:name w:val="Comment Text Char"/>
    <w:basedOn w:val="DefaultParagraphFont"/>
    <w:link w:val="CommentText"/>
    <w:uiPriority w:val="99"/>
    <w:semiHidden/>
    <w:locked/>
    <w:rsid w:val="005777A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777A1"/>
    <w:rPr>
      <w:b/>
      <w:bCs/>
    </w:rPr>
  </w:style>
  <w:style w:type="character" w:customStyle="1" w:styleId="CommentSubjectChar">
    <w:name w:val="Comment Subject Char"/>
    <w:basedOn w:val="CommentTextChar"/>
    <w:link w:val="CommentSubject"/>
    <w:uiPriority w:val="99"/>
    <w:semiHidden/>
    <w:locked/>
    <w:rsid w:val="005777A1"/>
    <w:rPr>
      <w:rFonts w:ascii="Times New Roman" w:hAnsi="Times New Roman" w:cs="Times New Roman"/>
      <w:b/>
      <w:bCs/>
      <w:sz w:val="20"/>
      <w:szCs w:val="20"/>
    </w:rPr>
  </w:style>
  <w:style w:type="paragraph" w:styleId="List2">
    <w:name w:val="List 2"/>
    <w:basedOn w:val="Normal"/>
    <w:uiPriority w:val="99"/>
    <w:rsid w:val="005777A1"/>
    <w:pPr>
      <w:ind w:left="566" w:hanging="283"/>
      <w:jc w:val="left"/>
    </w:pPr>
    <w:rPr>
      <w:lang w:val="en-GB"/>
    </w:rPr>
  </w:style>
  <w:style w:type="paragraph" w:styleId="DocumentMap">
    <w:name w:val="Document Map"/>
    <w:basedOn w:val="Normal"/>
    <w:link w:val="DocumentMapChar"/>
    <w:uiPriority w:val="99"/>
    <w:semiHidden/>
    <w:rsid w:val="005777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777A1"/>
    <w:rPr>
      <w:rFonts w:ascii="Tahoma" w:hAnsi="Tahoma" w:cs="Tahoma"/>
      <w:sz w:val="20"/>
      <w:szCs w:val="20"/>
      <w:shd w:val="clear" w:color="auto" w:fill="000080"/>
    </w:rPr>
  </w:style>
  <w:style w:type="paragraph" w:styleId="NormalWeb">
    <w:name w:val="Normal (Web)"/>
    <w:basedOn w:val="Normal"/>
    <w:uiPriority w:val="99"/>
    <w:rsid w:val="005777A1"/>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777A1"/>
    <w:rPr>
      <w:b/>
      <w:bCs/>
    </w:rPr>
  </w:style>
  <w:style w:type="character" w:customStyle="1" w:styleId="FontStyle115">
    <w:name w:val="Font Style115"/>
    <w:uiPriority w:val="99"/>
    <w:rsid w:val="005777A1"/>
    <w:rPr>
      <w:rFonts w:ascii="Times New Roman" w:hAnsi="Times New Roman" w:cs="Times New Roman"/>
      <w:sz w:val="22"/>
      <w:szCs w:val="22"/>
    </w:rPr>
  </w:style>
  <w:style w:type="paragraph" w:customStyle="1" w:styleId="CharCharChar">
    <w:name w:val="Char Char Char"/>
    <w:basedOn w:val="Normal"/>
    <w:uiPriority w:val="99"/>
    <w:rsid w:val="005777A1"/>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5777A1"/>
    <w:pPr>
      <w:ind w:left="1415" w:hanging="283"/>
    </w:pPr>
  </w:style>
  <w:style w:type="paragraph" w:customStyle="1" w:styleId="CVHeading1">
    <w:name w:val="CV Heading 1"/>
    <w:basedOn w:val="Normal"/>
    <w:next w:val="Normal"/>
    <w:uiPriority w:val="99"/>
    <w:rsid w:val="005777A1"/>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5777A1"/>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5777A1"/>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5777A1"/>
    <w:pPr>
      <w:spacing w:before="74"/>
    </w:pPr>
  </w:style>
  <w:style w:type="paragraph" w:customStyle="1" w:styleId="CVMajor-FirstLine">
    <w:name w:val="CV Major - First Line"/>
    <w:basedOn w:val="Normal"/>
    <w:next w:val="Normal"/>
    <w:uiPriority w:val="99"/>
    <w:rsid w:val="005777A1"/>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5777A1"/>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5777A1"/>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5777A1"/>
    <w:rPr>
      <w:sz w:val="4"/>
      <w:szCs w:val="4"/>
    </w:rPr>
  </w:style>
  <w:style w:type="paragraph" w:customStyle="1" w:styleId="CVNormal-FirstLine">
    <w:name w:val="CV Normal - First Line"/>
    <w:basedOn w:val="CVNormal"/>
    <w:next w:val="CVNormal"/>
    <w:uiPriority w:val="99"/>
    <w:rsid w:val="005777A1"/>
    <w:pPr>
      <w:spacing w:before="74"/>
    </w:pPr>
  </w:style>
  <w:style w:type="paragraph" w:customStyle="1" w:styleId="Style6">
    <w:name w:val="Style6"/>
    <w:basedOn w:val="Normal"/>
    <w:uiPriority w:val="99"/>
    <w:rsid w:val="005777A1"/>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5777A1"/>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5777A1"/>
    <w:rPr>
      <w:rFonts w:ascii="Times New Roman" w:hAnsi="Times New Roman" w:cs="Times New Roman"/>
      <w:sz w:val="20"/>
      <w:szCs w:val="20"/>
    </w:rPr>
  </w:style>
  <w:style w:type="paragraph" w:customStyle="1" w:styleId="Style5">
    <w:name w:val="Style5"/>
    <w:basedOn w:val="Normal"/>
    <w:uiPriority w:val="99"/>
    <w:rsid w:val="005777A1"/>
    <w:pPr>
      <w:widowControl w:val="0"/>
      <w:autoSpaceDE w:val="0"/>
      <w:autoSpaceDN w:val="0"/>
      <w:adjustRightInd w:val="0"/>
      <w:jc w:val="left"/>
    </w:pPr>
    <w:rPr>
      <w:lang w:eastAsia="lv-LV"/>
    </w:rPr>
  </w:style>
  <w:style w:type="character" w:customStyle="1" w:styleId="FontStyle32">
    <w:name w:val="Font Style32"/>
    <w:uiPriority w:val="99"/>
    <w:rsid w:val="005777A1"/>
    <w:rPr>
      <w:rFonts w:ascii="Times New Roman" w:hAnsi="Times New Roman" w:cs="Times New Roman"/>
      <w:b/>
      <w:bCs/>
      <w:sz w:val="20"/>
      <w:szCs w:val="20"/>
    </w:rPr>
  </w:style>
  <w:style w:type="paragraph" w:customStyle="1" w:styleId="Style3">
    <w:name w:val="Style3"/>
    <w:basedOn w:val="Normal"/>
    <w:uiPriority w:val="99"/>
    <w:rsid w:val="005777A1"/>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5777A1"/>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5777A1"/>
    <w:pPr>
      <w:widowControl w:val="0"/>
      <w:autoSpaceDE w:val="0"/>
      <w:autoSpaceDN w:val="0"/>
      <w:adjustRightInd w:val="0"/>
      <w:jc w:val="left"/>
    </w:pPr>
    <w:rPr>
      <w:lang w:eastAsia="lv-LV"/>
    </w:rPr>
  </w:style>
  <w:style w:type="paragraph" w:customStyle="1" w:styleId="Style11">
    <w:name w:val="Style11"/>
    <w:basedOn w:val="Normal"/>
    <w:uiPriority w:val="99"/>
    <w:rsid w:val="005777A1"/>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5777A1"/>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5777A1"/>
    <w:pPr>
      <w:widowControl w:val="0"/>
      <w:autoSpaceDE w:val="0"/>
      <w:autoSpaceDN w:val="0"/>
      <w:adjustRightInd w:val="0"/>
      <w:jc w:val="left"/>
    </w:pPr>
    <w:rPr>
      <w:lang w:eastAsia="lv-LV"/>
    </w:rPr>
  </w:style>
  <w:style w:type="paragraph" w:customStyle="1" w:styleId="Style26">
    <w:name w:val="Style26"/>
    <w:basedOn w:val="Normal"/>
    <w:uiPriority w:val="99"/>
    <w:rsid w:val="005777A1"/>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5777A1"/>
    <w:rPr>
      <w:rFonts w:ascii="Times New Roman" w:hAnsi="Times New Roman" w:cs="Times New Roman"/>
      <w:sz w:val="22"/>
      <w:szCs w:val="22"/>
    </w:rPr>
  </w:style>
  <w:style w:type="paragraph" w:customStyle="1" w:styleId="WW-BodyText2">
    <w:name w:val="WW-Body Text 2"/>
    <w:basedOn w:val="Normal"/>
    <w:uiPriority w:val="99"/>
    <w:rsid w:val="005777A1"/>
    <w:pPr>
      <w:widowControl w:val="0"/>
      <w:suppressAutoHyphens/>
      <w:jc w:val="left"/>
    </w:pPr>
    <w:rPr>
      <w:color w:val="000000"/>
      <w:lang w:eastAsia="ar-SA"/>
    </w:rPr>
  </w:style>
  <w:style w:type="paragraph" w:customStyle="1" w:styleId="naisf">
    <w:name w:val="naisf"/>
    <w:basedOn w:val="Normal"/>
    <w:uiPriority w:val="99"/>
    <w:rsid w:val="005777A1"/>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5777A1"/>
    <w:pPr>
      <w:ind w:left="720"/>
      <w:jc w:val="left"/>
    </w:pPr>
    <w:rPr>
      <w:rFonts w:ascii="Calibri" w:hAnsi="Calibri" w:cs="Calibri"/>
      <w:sz w:val="22"/>
      <w:szCs w:val="22"/>
    </w:rPr>
  </w:style>
  <w:style w:type="paragraph" w:customStyle="1" w:styleId="Preformatted">
    <w:name w:val="Preformatted"/>
    <w:basedOn w:val="Normal"/>
    <w:uiPriority w:val="99"/>
    <w:rsid w:val="005777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5777A1"/>
    <w:pPr>
      <w:numPr>
        <w:numId w:val="11"/>
      </w:numPr>
      <w:jc w:val="left"/>
    </w:pPr>
    <w:rPr>
      <w:rFonts w:ascii="Arial" w:hAnsi="Arial" w:cs="Arial"/>
      <w:b/>
      <w:bCs/>
      <w:sz w:val="20"/>
      <w:szCs w:val="20"/>
      <w:lang w:eastAsia="lv-LV"/>
    </w:rPr>
  </w:style>
  <w:style w:type="paragraph" w:customStyle="1" w:styleId="Apakpunkts">
    <w:name w:val="Apakšpunkts"/>
    <w:basedOn w:val="Normal"/>
    <w:uiPriority w:val="99"/>
    <w:rsid w:val="005777A1"/>
    <w:pPr>
      <w:numPr>
        <w:ilvl w:val="1"/>
        <w:numId w:val="11"/>
      </w:numPr>
      <w:jc w:val="left"/>
    </w:pPr>
    <w:rPr>
      <w:rFonts w:ascii="Arial" w:hAnsi="Arial" w:cs="Arial"/>
      <w:b/>
      <w:bCs/>
      <w:sz w:val="20"/>
      <w:szCs w:val="20"/>
      <w:lang w:eastAsia="lv-LV"/>
    </w:rPr>
  </w:style>
  <w:style w:type="paragraph" w:customStyle="1" w:styleId="Paragrfs">
    <w:name w:val="Paragrāfs"/>
    <w:basedOn w:val="Normal"/>
    <w:next w:val="Normal"/>
    <w:uiPriority w:val="99"/>
    <w:rsid w:val="005777A1"/>
    <w:pPr>
      <w:numPr>
        <w:ilvl w:val="2"/>
        <w:numId w:val="11"/>
      </w:numPr>
    </w:pPr>
    <w:rPr>
      <w:rFonts w:ascii="Arial" w:hAnsi="Arial" w:cs="Arial"/>
      <w:sz w:val="20"/>
      <w:szCs w:val="20"/>
      <w:lang w:eastAsia="lv-LV"/>
    </w:rPr>
  </w:style>
  <w:style w:type="paragraph" w:customStyle="1" w:styleId="xl121">
    <w:name w:val="xl121"/>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5777A1"/>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uiPriority w:val="99"/>
    <w:rsid w:val="005777A1"/>
    <w:pPr>
      <w:numPr>
        <w:numId w:val="12"/>
      </w:numPr>
      <w:tabs>
        <w:tab w:val="clear" w:pos="360"/>
        <w:tab w:val="left" w:pos="284"/>
      </w:tabs>
      <w:autoSpaceDE w:val="0"/>
      <w:autoSpaceDN w:val="0"/>
      <w:adjustRightInd w:val="0"/>
      <w:ind w:left="0" w:firstLine="0"/>
      <w:jc w:val="left"/>
    </w:pPr>
    <w:rPr>
      <w:rFonts w:ascii="Helvetica" w:hAnsi="Helvetica" w:cs="Helvetica"/>
      <w:sz w:val="20"/>
      <w:szCs w:val="20"/>
      <w:lang w:eastAsia="lv-LV"/>
    </w:rPr>
  </w:style>
  <w:style w:type="character" w:customStyle="1" w:styleId="Style4Char">
    <w:name w:val="Style4 Char"/>
    <w:link w:val="Style4"/>
    <w:uiPriority w:val="99"/>
    <w:locked/>
    <w:rsid w:val="005777A1"/>
    <w:rPr>
      <w:rFonts w:ascii="Helvetica" w:eastAsia="Times New Roman" w:hAnsi="Helvetica" w:cs="Helvetica"/>
      <w:sz w:val="20"/>
      <w:szCs w:val="20"/>
    </w:rPr>
  </w:style>
  <w:style w:type="paragraph" w:customStyle="1" w:styleId="BodySingle">
    <w:name w:val="Body Single"/>
    <w:uiPriority w:val="99"/>
    <w:rsid w:val="005777A1"/>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character" w:customStyle="1" w:styleId="apple-style-span">
    <w:name w:val="apple-style-span"/>
    <w:uiPriority w:val="99"/>
    <w:rsid w:val="005777A1"/>
  </w:style>
  <w:style w:type="paragraph" w:styleId="EnvelopeReturn">
    <w:name w:val="envelope return"/>
    <w:basedOn w:val="Normal"/>
    <w:uiPriority w:val="99"/>
    <w:rsid w:val="005777A1"/>
    <w:rPr>
      <w:rFonts w:ascii="Cambria" w:hAnsi="Cambria" w:cs="Cambria"/>
      <w:sz w:val="20"/>
      <w:szCs w:val="20"/>
    </w:rPr>
  </w:style>
  <w:style w:type="paragraph" w:styleId="ListBullet">
    <w:name w:val="List Bullet"/>
    <w:basedOn w:val="Normal"/>
    <w:autoRedefine/>
    <w:uiPriority w:val="99"/>
    <w:rsid w:val="005777A1"/>
    <w:pPr>
      <w:numPr>
        <w:ilvl w:val="1"/>
        <w:numId w:val="14"/>
      </w:numPr>
      <w:spacing w:before="120" w:after="120"/>
    </w:pPr>
  </w:style>
  <w:style w:type="paragraph" w:styleId="FootnoteText">
    <w:name w:val="footnote text"/>
    <w:basedOn w:val="Normal"/>
    <w:link w:val="FootnoteTextChar"/>
    <w:uiPriority w:val="99"/>
    <w:semiHidden/>
    <w:rsid w:val="005777A1"/>
    <w:pPr>
      <w:jc w:val="left"/>
    </w:pPr>
    <w:rPr>
      <w:sz w:val="20"/>
      <w:szCs w:val="20"/>
    </w:rPr>
  </w:style>
  <w:style w:type="character" w:customStyle="1" w:styleId="FootnoteTextChar">
    <w:name w:val="Footnote Text Char"/>
    <w:basedOn w:val="DefaultParagraphFont"/>
    <w:link w:val="FootnoteText"/>
    <w:uiPriority w:val="99"/>
    <w:semiHidden/>
    <w:locked/>
    <w:rsid w:val="005777A1"/>
    <w:rPr>
      <w:rFonts w:ascii="Times New Roman" w:hAnsi="Times New Roman" w:cs="Times New Roman"/>
      <w:sz w:val="20"/>
      <w:szCs w:val="20"/>
    </w:rPr>
  </w:style>
  <w:style w:type="paragraph" w:customStyle="1" w:styleId="Nodaa">
    <w:name w:val="Nodaļa"/>
    <w:basedOn w:val="Normal"/>
    <w:uiPriority w:val="99"/>
    <w:rsid w:val="005777A1"/>
    <w:pPr>
      <w:jc w:val="left"/>
    </w:pPr>
    <w:rPr>
      <w:rFonts w:ascii="Arial" w:hAnsi="Arial" w:cs="Arial"/>
      <w:b/>
      <w:bCs/>
      <w:sz w:val="20"/>
      <w:szCs w:val="20"/>
    </w:rPr>
  </w:style>
  <w:style w:type="character" w:customStyle="1" w:styleId="BodyText1Rakstz">
    <w:name w:val="Body Text1 Rakstz."/>
    <w:uiPriority w:val="99"/>
    <w:rsid w:val="005777A1"/>
    <w:rPr>
      <w:sz w:val="24"/>
      <w:szCs w:val="24"/>
      <w:lang w:val="lv-LV" w:eastAsia="en-US"/>
    </w:rPr>
  </w:style>
  <w:style w:type="paragraph" w:customStyle="1" w:styleId="ListParagraph1">
    <w:name w:val="List Paragraph1"/>
    <w:basedOn w:val="Normal"/>
    <w:uiPriority w:val="99"/>
    <w:rsid w:val="005777A1"/>
    <w:pPr>
      <w:ind w:left="720"/>
      <w:jc w:val="left"/>
    </w:pPr>
  </w:style>
  <w:style w:type="paragraph" w:customStyle="1" w:styleId="Rindkopa">
    <w:name w:val="Rindkopa"/>
    <w:basedOn w:val="Normal"/>
    <w:next w:val="Punkts"/>
    <w:uiPriority w:val="99"/>
    <w:rsid w:val="005777A1"/>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5777A1"/>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5777A1"/>
    <w:pPr>
      <w:ind w:left="720"/>
    </w:pPr>
    <w:rPr>
      <w:rFonts w:ascii="Times New Roman" w:eastAsia="Times New Roman" w:hAnsi="Times New Roman"/>
      <w:color w:val="000000"/>
      <w:sz w:val="24"/>
      <w:szCs w:val="24"/>
    </w:rPr>
  </w:style>
  <w:style w:type="paragraph" w:customStyle="1" w:styleId="RakstzRakstz">
    <w:name w:val="Rakstz. Rakstz."/>
    <w:basedOn w:val="Normal"/>
    <w:uiPriority w:val="99"/>
    <w:rsid w:val="005777A1"/>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rsid w:val="005777A1"/>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locked/>
    <w:rsid w:val="005777A1"/>
    <w:rPr>
      <w:rFonts w:ascii="Courier New" w:hAnsi="Courier New" w:cs="Courier New"/>
      <w:b/>
      <w:bCs/>
      <w:sz w:val="20"/>
      <w:szCs w:val="20"/>
      <w:lang w:eastAsia="lv-LV"/>
    </w:rPr>
  </w:style>
  <w:style w:type="paragraph" w:customStyle="1" w:styleId="msolistparagraph0">
    <w:name w:val="msolistparagraph"/>
    <w:basedOn w:val="Normal"/>
    <w:uiPriority w:val="99"/>
    <w:rsid w:val="005777A1"/>
    <w:pPr>
      <w:ind w:left="720"/>
      <w:jc w:val="left"/>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ekava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kars.podnieks@lic.gov.lv"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lic@lic.gov.lv" TargetMode="External"/><Relationship Id="rId4" Type="http://schemas.openxmlformats.org/officeDocument/2006/relationships/webSettings" Target="webSettings.xml"/><Relationship Id="rId9" Type="http://schemas.openxmlformats.org/officeDocument/2006/relationships/hyperlink" Target="http://www.kekavasnovad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69129</Words>
  <Characters>39404</Characters>
  <Application>Microsoft Office Word</Application>
  <DocSecurity>0</DocSecurity>
  <Lines>328</Lines>
  <Paragraphs>216</Paragraphs>
  <ScaleCrop>false</ScaleCrop>
  <HeadingPairs>
    <vt:vector size="2" baseType="variant">
      <vt:variant>
        <vt:lpstr>Title</vt:lpstr>
      </vt:variant>
      <vt:variant>
        <vt:i4>1</vt:i4>
      </vt:variant>
    </vt:vector>
  </HeadingPairs>
  <TitlesOfParts>
    <vt:vector size="1" baseType="lpstr">
      <vt:lpstr>APSTIPRINĀTS</vt:lpstr>
    </vt:vector>
  </TitlesOfParts>
  <Company>Kekavas Pagasta Padome</Company>
  <LinksUpToDate>false</LinksUpToDate>
  <CharactersWithSpaces>108317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Toms</dc:creator>
  <cp:keywords/>
  <dc:description/>
  <cp:lastModifiedBy>Līga Blate</cp:lastModifiedBy>
  <cp:revision>2</cp:revision>
  <cp:lastPrinted>2015-02-12T15:09:00Z</cp:lastPrinted>
  <dcterms:created xsi:type="dcterms:W3CDTF">2015-02-19T16:23:00Z</dcterms:created>
  <dcterms:modified xsi:type="dcterms:W3CDTF">2015-02-19T16:23:00Z</dcterms:modified>
</cp:coreProperties>
</file>